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16CE" w14:textId="77777777" w:rsidR="001434FB" w:rsidRDefault="001434FB" w:rsidP="001434F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Цуй</w:t>
      </w:r>
      <w:proofErr w:type="spellEnd"/>
      <w:r>
        <w:rPr>
          <w:rFonts w:ascii="Helvetica" w:hAnsi="Helvetica" w:cs="Helvetica"/>
          <w:b/>
          <w:bCs w:val="0"/>
          <w:color w:val="222222"/>
          <w:sz w:val="21"/>
          <w:szCs w:val="21"/>
        </w:rPr>
        <w:t xml:space="preserve"> Линь.</w:t>
      </w:r>
    </w:p>
    <w:p w14:paraId="4292CD61" w14:textId="77777777" w:rsidR="001434FB" w:rsidRDefault="001434FB" w:rsidP="001434F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Межэтническое взаимодействие и этническая </w:t>
      </w:r>
      <w:proofErr w:type="gramStart"/>
      <w:r>
        <w:rPr>
          <w:rFonts w:ascii="Helvetica" w:hAnsi="Helvetica" w:cs="Helvetica"/>
          <w:caps/>
          <w:color w:val="222222"/>
          <w:sz w:val="21"/>
          <w:szCs w:val="21"/>
        </w:rPr>
        <w:t>идентичность :</w:t>
      </w:r>
      <w:proofErr w:type="gramEnd"/>
      <w:r>
        <w:rPr>
          <w:rFonts w:ascii="Helvetica" w:hAnsi="Helvetica" w:cs="Helvetica"/>
          <w:caps/>
          <w:color w:val="222222"/>
          <w:sz w:val="21"/>
          <w:szCs w:val="21"/>
        </w:rPr>
        <w:t xml:space="preserve"> На примере русинов в Галиции : диссертация ... кандидата политических наук : 23.00.02. - Москва, 2003. - 216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4DDD556" w14:textId="77777777" w:rsidR="001434FB" w:rsidRDefault="001434FB" w:rsidP="001434F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Цуй</w:t>
      </w:r>
      <w:proofErr w:type="spellEnd"/>
      <w:r>
        <w:rPr>
          <w:rFonts w:ascii="Arial" w:hAnsi="Arial" w:cs="Arial"/>
          <w:color w:val="646B71"/>
          <w:sz w:val="18"/>
          <w:szCs w:val="18"/>
        </w:rPr>
        <w:t xml:space="preserve"> Линь</w:t>
      </w:r>
    </w:p>
    <w:p w14:paraId="1D4E0894"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w:t>
      </w:r>
    </w:p>
    <w:p w14:paraId="55ABE26B"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ТЕОРЕТИЧЕСКИЙ АНАЛИЗ МЕЖЭТНИЧЕСКОГО</w:t>
      </w:r>
    </w:p>
    <w:p w14:paraId="3E19F5BE"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ВЗАИМОДЕЙСТВИЯ.</w:t>
      </w:r>
    </w:p>
    <w:p w14:paraId="04F54FD2"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Межкультурное, межэтническое взаимодействие в процессе развития этносов.</w:t>
      </w:r>
    </w:p>
    <w:p w14:paraId="5203DDF1"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Дефиниции этноса и нации.</w:t>
      </w:r>
    </w:p>
    <w:p w14:paraId="7966384B"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Понятия "межэтническое взаимодействие" и "межкультурное взаимодействие". «Исследовательские подходы.</w:t>
      </w:r>
    </w:p>
    <w:p w14:paraId="618A9BF7"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Межэтническое взаимодействие в процессе развития этносов.</w:t>
      </w:r>
    </w:p>
    <w:p w14:paraId="1D8E435A"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Исследование этнической идентичности в </w:t>
      </w:r>
      <w:proofErr w:type="spellStart"/>
      <w:r>
        <w:rPr>
          <w:rFonts w:ascii="Arial" w:hAnsi="Arial" w:cs="Arial"/>
          <w:color w:val="333333"/>
          <w:sz w:val="21"/>
          <w:szCs w:val="21"/>
        </w:rPr>
        <w:t>полиэтничной</w:t>
      </w:r>
      <w:proofErr w:type="spellEnd"/>
      <w:r>
        <w:rPr>
          <w:rFonts w:ascii="Arial" w:hAnsi="Arial" w:cs="Arial"/>
          <w:color w:val="333333"/>
          <w:sz w:val="21"/>
          <w:szCs w:val="21"/>
        </w:rPr>
        <w:t xml:space="preserve"> среде.</w:t>
      </w:r>
    </w:p>
    <w:p w14:paraId="75BA8765"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Подходы к исследованию этнической идентичности.</w:t>
      </w:r>
    </w:p>
    <w:p w14:paraId="0FE91446"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Сущность этнической идентичности.</w:t>
      </w:r>
    </w:p>
    <w:p w14:paraId="7BBB682A"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Этническая идентичность в процессе межэтнического взаимодействия.</w:t>
      </w:r>
    </w:p>
    <w:p w14:paraId="5F980FF0"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Структура и функция этнической идентичности.</w:t>
      </w:r>
    </w:p>
    <w:p w14:paraId="67A84D9E"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Трансформация этнической идентичности. Роль интеллигенции и этническое движение.</w:t>
      </w:r>
    </w:p>
    <w:p w14:paraId="3EB681A9"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ЭТНИЧЕСКАЯ ИДЕНТИЧНОСТЬ РУСИНОВ В ПОЛИЭТНИЧНЫХ</w:t>
      </w:r>
    </w:p>
    <w:p w14:paraId="7A99135F"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СРЕДАХ В РАЗЛИЧНЫЕ ПЕРИОДЫ.</w:t>
      </w:r>
    </w:p>
    <w:p w14:paraId="5D8921B1"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Положение русинов в Галиции: ретроспективный обзор.</w:t>
      </w:r>
    </w:p>
    <w:p w14:paraId="70DE58A4"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Австрийская империя династии Габсбургов.</w:t>
      </w:r>
    </w:p>
    <w:p w14:paraId="1CFB8783"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Галиция.</w:t>
      </w:r>
    </w:p>
    <w:p w14:paraId="788A70D9"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Русины.</w:t>
      </w:r>
    </w:p>
    <w:p w14:paraId="721820E0"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Социальное положение русинов.</w:t>
      </w:r>
    </w:p>
    <w:p w14:paraId="22B22EE2"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Рост этнической идентичности русинов (первой половины XIX века).</w:t>
      </w:r>
    </w:p>
    <w:p w14:paraId="28BD512B"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Возникновение и деятельность "движения за возрождение культуры".</w:t>
      </w:r>
    </w:p>
    <w:p w14:paraId="01DFB9E3"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Языковой вопрос.</w:t>
      </w:r>
    </w:p>
    <w:p w14:paraId="7EEAF614"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Образовательные и культурные учреждения.</w:t>
      </w:r>
    </w:p>
    <w:p w14:paraId="16EF5B73"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Влияние политических факторов на формирование этнической идентичности русинов (второй половины XIX века).</w:t>
      </w:r>
    </w:p>
    <w:p w14:paraId="779410D5"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Пробуждение русинов.</w:t>
      </w:r>
    </w:p>
    <w:p w14:paraId="0656B537"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Русины в поисках этнической идентичности.</w:t>
      </w:r>
    </w:p>
    <w:p w14:paraId="4772BFF1"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Идентичность под влиянием идеологических течений.</w:t>
      </w:r>
    </w:p>
    <w:p w14:paraId="183A6CE6"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Политические партии.</w:t>
      </w:r>
    </w:p>
    <w:p w14:paraId="1470800F"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Противостояние русинов и поляков.</w:t>
      </w:r>
    </w:p>
    <w:p w14:paraId="3AED8462"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Проблема идентичности в современной Западной</w:t>
      </w:r>
    </w:p>
    <w:p w14:paraId="44FC81A3"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Украине.</w:t>
      </w:r>
    </w:p>
    <w:p w14:paraId="2606227B"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Западная Украина после первой мировой войны.</w:t>
      </w:r>
    </w:p>
    <w:p w14:paraId="5465A179"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Политическая ориентация и идентичность в современной Западной Украине</w:t>
      </w:r>
    </w:p>
    <w:p w14:paraId="59F08229"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Новое возрождение русинской идентичности.</w:t>
      </w:r>
    </w:p>
    <w:p w14:paraId="7ABE4B9D" w14:textId="77777777" w:rsidR="001434FB" w:rsidRDefault="001434FB" w:rsidP="001434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Спор между украинской и русинской идентичностями.</w:t>
      </w:r>
    </w:p>
    <w:p w14:paraId="7823CDB0" w14:textId="0B55C83F" w:rsidR="00F37380" w:rsidRPr="001434FB" w:rsidRDefault="00F37380" w:rsidP="001434FB"/>
    <w:sectPr w:rsidR="00F37380" w:rsidRPr="001434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128D" w14:textId="77777777" w:rsidR="000053AE" w:rsidRDefault="000053AE">
      <w:pPr>
        <w:spacing w:after="0" w:line="240" w:lineRule="auto"/>
      </w:pPr>
      <w:r>
        <w:separator/>
      </w:r>
    </w:p>
  </w:endnote>
  <w:endnote w:type="continuationSeparator" w:id="0">
    <w:p w14:paraId="26B2A575" w14:textId="77777777" w:rsidR="000053AE" w:rsidRDefault="0000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EC76" w14:textId="77777777" w:rsidR="000053AE" w:rsidRDefault="000053AE"/>
    <w:p w14:paraId="5B2070D6" w14:textId="77777777" w:rsidR="000053AE" w:rsidRDefault="000053AE"/>
    <w:p w14:paraId="0695B942" w14:textId="77777777" w:rsidR="000053AE" w:rsidRDefault="000053AE"/>
    <w:p w14:paraId="38F0C197" w14:textId="77777777" w:rsidR="000053AE" w:rsidRDefault="000053AE"/>
    <w:p w14:paraId="073F8292" w14:textId="77777777" w:rsidR="000053AE" w:rsidRDefault="000053AE"/>
    <w:p w14:paraId="2A80BDCF" w14:textId="77777777" w:rsidR="000053AE" w:rsidRDefault="000053AE"/>
    <w:p w14:paraId="27FE6C77" w14:textId="77777777" w:rsidR="000053AE" w:rsidRDefault="000053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D66D1D" wp14:editId="6424C2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8A07" w14:textId="77777777" w:rsidR="000053AE" w:rsidRDefault="000053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66D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D68A07" w14:textId="77777777" w:rsidR="000053AE" w:rsidRDefault="000053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93E8E5" w14:textId="77777777" w:rsidR="000053AE" w:rsidRDefault="000053AE"/>
    <w:p w14:paraId="535A86F6" w14:textId="77777777" w:rsidR="000053AE" w:rsidRDefault="000053AE"/>
    <w:p w14:paraId="52F8692D" w14:textId="77777777" w:rsidR="000053AE" w:rsidRDefault="000053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4AA2AD" wp14:editId="574FB6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EDF55" w14:textId="77777777" w:rsidR="000053AE" w:rsidRDefault="000053AE"/>
                          <w:p w14:paraId="06FA9587" w14:textId="77777777" w:rsidR="000053AE" w:rsidRDefault="000053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4AA2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EEDF55" w14:textId="77777777" w:rsidR="000053AE" w:rsidRDefault="000053AE"/>
                    <w:p w14:paraId="06FA9587" w14:textId="77777777" w:rsidR="000053AE" w:rsidRDefault="000053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E7CD13" w14:textId="77777777" w:rsidR="000053AE" w:rsidRDefault="000053AE"/>
    <w:p w14:paraId="3DB310B1" w14:textId="77777777" w:rsidR="000053AE" w:rsidRDefault="000053AE">
      <w:pPr>
        <w:rPr>
          <w:sz w:val="2"/>
          <w:szCs w:val="2"/>
        </w:rPr>
      </w:pPr>
    </w:p>
    <w:p w14:paraId="19943862" w14:textId="77777777" w:rsidR="000053AE" w:rsidRDefault="000053AE"/>
    <w:p w14:paraId="6643D886" w14:textId="77777777" w:rsidR="000053AE" w:rsidRDefault="000053AE">
      <w:pPr>
        <w:spacing w:after="0" w:line="240" w:lineRule="auto"/>
      </w:pPr>
    </w:p>
  </w:footnote>
  <w:footnote w:type="continuationSeparator" w:id="0">
    <w:p w14:paraId="44AF89E6" w14:textId="77777777" w:rsidR="000053AE" w:rsidRDefault="00005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3AE"/>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73868</TotalTime>
  <Pages>2</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1781</cp:revision>
  <cp:lastPrinted>2009-02-06T05:36:00Z</cp:lastPrinted>
  <dcterms:created xsi:type="dcterms:W3CDTF">2024-01-07T13:43:00Z</dcterms:created>
  <dcterms:modified xsi:type="dcterms:W3CDTF">2025-04-16T19:28:00Z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