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428" w:rsidRDefault="005D3293" w:rsidP="005D3293">
      <w:pPr>
        <w:rPr>
          <w:rFonts w:ascii="Times New Roman" w:eastAsia="Times New Roman" w:hAnsi="Times New Roman" w:cs="Times New Roman"/>
          <w:kern w:val="0"/>
          <w:sz w:val="28"/>
          <w:szCs w:val="28"/>
          <w:lang w:eastAsia="ru-RU"/>
        </w:rPr>
      </w:pPr>
      <w:bookmarkStart w:id="0" w:name="_GoBack"/>
      <w:proofErr w:type="spellStart"/>
      <w:r w:rsidRPr="005D3293">
        <w:rPr>
          <w:rFonts w:ascii="Times New Roman" w:eastAsia="Times New Roman" w:hAnsi="Times New Roman" w:cs="Times New Roman" w:hint="eastAsia"/>
          <w:kern w:val="0"/>
          <w:sz w:val="28"/>
          <w:szCs w:val="28"/>
          <w:lang w:eastAsia="ru-RU"/>
        </w:rPr>
        <w:t>Золотарьова</w:t>
      </w:r>
      <w:proofErr w:type="spellEnd"/>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Наталія</w:t>
      </w:r>
      <w:proofErr w:type="spellEnd"/>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Сергіївна</w:t>
      </w:r>
      <w:proofErr w:type="spellEnd"/>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Облік</w:t>
      </w:r>
      <w:proofErr w:type="spellEnd"/>
      <w:r w:rsidRPr="005D3293">
        <w:rPr>
          <w:rFonts w:ascii="Times New Roman" w:eastAsia="Times New Roman" w:hAnsi="Times New Roman" w:cs="Times New Roman"/>
          <w:kern w:val="0"/>
          <w:sz w:val="28"/>
          <w:szCs w:val="28"/>
          <w:lang w:eastAsia="ru-RU"/>
        </w:rPr>
        <w:t xml:space="preserve"> </w:t>
      </w:r>
      <w:r w:rsidRPr="005D3293">
        <w:rPr>
          <w:rFonts w:ascii="Times New Roman" w:eastAsia="Times New Roman" w:hAnsi="Times New Roman" w:cs="Times New Roman" w:hint="eastAsia"/>
          <w:kern w:val="0"/>
          <w:sz w:val="28"/>
          <w:szCs w:val="28"/>
          <w:lang w:eastAsia="ru-RU"/>
        </w:rPr>
        <w:t>і</w:t>
      </w:r>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аналіз</w:t>
      </w:r>
      <w:proofErr w:type="spellEnd"/>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формування</w:t>
      </w:r>
      <w:proofErr w:type="spellEnd"/>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біологічних</w:t>
      </w:r>
      <w:proofErr w:type="spellEnd"/>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активів</w:t>
      </w:r>
      <w:proofErr w:type="spellEnd"/>
      <w:r w:rsidRPr="005D3293">
        <w:rPr>
          <w:rFonts w:ascii="Times New Roman" w:eastAsia="Times New Roman" w:hAnsi="Times New Roman" w:cs="Times New Roman"/>
          <w:kern w:val="0"/>
          <w:sz w:val="28"/>
          <w:szCs w:val="28"/>
          <w:lang w:eastAsia="ru-RU"/>
        </w:rPr>
        <w:t xml:space="preserve"> </w:t>
      </w:r>
      <w:r w:rsidRPr="005D3293">
        <w:rPr>
          <w:rFonts w:ascii="Times New Roman" w:eastAsia="Times New Roman" w:hAnsi="Times New Roman" w:cs="Times New Roman" w:hint="eastAsia"/>
          <w:kern w:val="0"/>
          <w:sz w:val="28"/>
          <w:szCs w:val="28"/>
          <w:lang w:eastAsia="ru-RU"/>
        </w:rPr>
        <w:t>в</w:t>
      </w:r>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інкубаторно</w:t>
      </w:r>
      <w:r w:rsidRPr="005D3293">
        <w:rPr>
          <w:rFonts w:ascii="Times New Roman" w:eastAsia="Times New Roman" w:hAnsi="Times New Roman" w:cs="Times New Roman"/>
          <w:kern w:val="0"/>
          <w:sz w:val="28"/>
          <w:szCs w:val="28"/>
          <w:lang w:eastAsia="ru-RU"/>
        </w:rPr>
        <w:t>-</w:t>
      </w:r>
      <w:r w:rsidRPr="005D3293">
        <w:rPr>
          <w:rFonts w:ascii="Times New Roman" w:eastAsia="Times New Roman" w:hAnsi="Times New Roman" w:cs="Times New Roman" w:hint="eastAsia"/>
          <w:kern w:val="0"/>
          <w:sz w:val="28"/>
          <w:szCs w:val="28"/>
          <w:lang w:eastAsia="ru-RU"/>
        </w:rPr>
        <w:t>птахівничих</w:t>
      </w:r>
      <w:proofErr w:type="spellEnd"/>
      <w:r w:rsidRPr="005D3293">
        <w:rPr>
          <w:rFonts w:ascii="Times New Roman" w:eastAsia="Times New Roman" w:hAnsi="Times New Roman" w:cs="Times New Roman"/>
          <w:kern w:val="0"/>
          <w:sz w:val="28"/>
          <w:szCs w:val="28"/>
          <w:lang w:eastAsia="ru-RU"/>
        </w:rPr>
        <w:t xml:space="preserve"> </w:t>
      </w:r>
      <w:proofErr w:type="spellStart"/>
      <w:proofErr w:type="gramStart"/>
      <w:r w:rsidRPr="005D3293">
        <w:rPr>
          <w:rFonts w:ascii="Times New Roman" w:eastAsia="Times New Roman" w:hAnsi="Times New Roman" w:cs="Times New Roman" w:hint="eastAsia"/>
          <w:kern w:val="0"/>
          <w:sz w:val="28"/>
          <w:szCs w:val="28"/>
          <w:lang w:eastAsia="ru-RU"/>
        </w:rPr>
        <w:t>підприємствах</w:t>
      </w:r>
      <w:proofErr w:type="spellEnd"/>
      <w:r w:rsidRPr="005D3293">
        <w:rPr>
          <w:rFonts w:ascii="Times New Roman" w:eastAsia="Times New Roman" w:hAnsi="Times New Roman" w:cs="Times New Roman"/>
          <w:kern w:val="0"/>
          <w:sz w:val="28"/>
          <w:szCs w:val="28"/>
          <w:lang w:eastAsia="ru-RU"/>
        </w:rPr>
        <w:t xml:space="preserve"> :</w:t>
      </w:r>
      <w:proofErr w:type="gramEnd"/>
      <w:r w:rsidRPr="005D3293">
        <w:rPr>
          <w:rFonts w:ascii="Times New Roman" w:eastAsia="Times New Roman" w:hAnsi="Times New Roman" w:cs="Times New Roman"/>
          <w:kern w:val="0"/>
          <w:sz w:val="28"/>
          <w:szCs w:val="28"/>
          <w:lang w:eastAsia="ru-RU"/>
        </w:rPr>
        <w:t xml:space="preserve"> </w:t>
      </w:r>
      <w:proofErr w:type="spellStart"/>
      <w:r w:rsidRPr="005D3293">
        <w:rPr>
          <w:rFonts w:ascii="Times New Roman" w:eastAsia="Times New Roman" w:hAnsi="Times New Roman" w:cs="Times New Roman" w:hint="eastAsia"/>
          <w:kern w:val="0"/>
          <w:sz w:val="28"/>
          <w:szCs w:val="28"/>
          <w:lang w:eastAsia="ru-RU"/>
        </w:rPr>
        <w:t>Дис</w:t>
      </w:r>
      <w:proofErr w:type="spellEnd"/>
      <w:r w:rsidRPr="005D3293">
        <w:rPr>
          <w:rFonts w:ascii="Times New Roman" w:eastAsia="Times New Roman" w:hAnsi="Times New Roman" w:cs="Times New Roman"/>
          <w:kern w:val="0"/>
          <w:sz w:val="28"/>
          <w:szCs w:val="28"/>
          <w:lang w:eastAsia="ru-RU"/>
        </w:rPr>
        <w:t xml:space="preserve">... </w:t>
      </w:r>
      <w:r w:rsidRPr="005D3293">
        <w:rPr>
          <w:rFonts w:ascii="Times New Roman" w:eastAsia="Times New Roman" w:hAnsi="Times New Roman" w:cs="Times New Roman" w:hint="eastAsia"/>
          <w:kern w:val="0"/>
          <w:sz w:val="28"/>
          <w:szCs w:val="28"/>
          <w:lang w:eastAsia="ru-RU"/>
        </w:rPr>
        <w:t>канд</w:t>
      </w:r>
      <w:r w:rsidRPr="005D3293">
        <w:rPr>
          <w:rFonts w:ascii="Times New Roman" w:eastAsia="Times New Roman" w:hAnsi="Times New Roman" w:cs="Times New Roman"/>
          <w:kern w:val="0"/>
          <w:sz w:val="28"/>
          <w:szCs w:val="28"/>
          <w:lang w:eastAsia="ru-RU"/>
        </w:rPr>
        <w:t xml:space="preserve">. </w:t>
      </w:r>
      <w:r w:rsidRPr="005D3293">
        <w:rPr>
          <w:rFonts w:ascii="Times New Roman" w:eastAsia="Times New Roman" w:hAnsi="Times New Roman" w:cs="Times New Roman" w:hint="eastAsia"/>
          <w:kern w:val="0"/>
          <w:sz w:val="28"/>
          <w:szCs w:val="28"/>
          <w:lang w:eastAsia="ru-RU"/>
        </w:rPr>
        <w:t>наук</w:t>
      </w:r>
      <w:r w:rsidRPr="005D3293">
        <w:rPr>
          <w:rFonts w:ascii="Times New Roman" w:eastAsia="Times New Roman" w:hAnsi="Times New Roman" w:cs="Times New Roman"/>
          <w:kern w:val="0"/>
          <w:sz w:val="28"/>
          <w:szCs w:val="28"/>
          <w:lang w:eastAsia="ru-RU"/>
        </w:rPr>
        <w:t>: 08.00.09 - 2008.</w:t>
      </w:r>
    </w:p>
    <w:p w:rsidR="005D3293" w:rsidRDefault="005D3293" w:rsidP="005D3293">
      <w:r>
        <w:rPr>
          <w:rFonts w:hint="eastAsia"/>
        </w:rPr>
        <w:t>Золотарьова</w:t>
      </w:r>
      <w:r>
        <w:t></w:t>
      </w:r>
      <w:r>
        <w:rPr>
          <w:rFonts w:hint="eastAsia"/>
        </w:rPr>
        <w:t>Н</w:t>
      </w:r>
      <w:r>
        <w:t></w:t>
      </w:r>
      <w:r>
        <w:rPr>
          <w:rFonts w:hint="eastAsia"/>
        </w:rPr>
        <w:t>С</w:t>
      </w:r>
      <w:r>
        <w:t></w:t>
      </w:r>
      <w:r>
        <w:t></w:t>
      </w:r>
      <w:r>
        <w:rPr>
          <w:rFonts w:hint="eastAsia"/>
        </w:rPr>
        <w:t>Облік</w:t>
      </w:r>
      <w:r>
        <w:t></w:t>
      </w:r>
      <w:r>
        <w:rPr>
          <w:rFonts w:hint="eastAsia"/>
        </w:rPr>
        <w:t>і</w:t>
      </w:r>
      <w:r>
        <w:t></w:t>
      </w:r>
      <w:r>
        <w:rPr>
          <w:rFonts w:hint="eastAsia"/>
        </w:rPr>
        <w:t>аналіз</w:t>
      </w:r>
      <w:r>
        <w:t></w:t>
      </w:r>
      <w:r>
        <w:rPr>
          <w:rFonts w:hint="eastAsia"/>
        </w:rPr>
        <w:t>формування</w:t>
      </w:r>
      <w:r>
        <w:t></w:t>
      </w:r>
      <w:r>
        <w:rPr>
          <w:rFonts w:hint="eastAsia"/>
        </w:rPr>
        <w:t>біологічних</w:t>
      </w:r>
      <w:r>
        <w:t></w:t>
      </w:r>
      <w:r>
        <w:rPr>
          <w:rFonts w:hint="eastAsia"/>
        </w:rPr>
        <w:t>активів</w:t>
      </w:r>
      <w:r>
        <w:t></w:t>
      </w:r>
      <w:r>
        <w:rPr>
          <w:rFonts w:hint="eastAsia"/>
        </w:rPr>
        <w:t>в</w:t>
      </w:r>
      <w:r>
        <w:t></w:t>
      </w:r>
      <w:r>
        <w:rPr>
          <w:rFonts w:hint="eastAsia"/>
        </w:rPr>
        <w:t>інкубаторно</w:t>
      </w:r>
      <w:r>
        <w:t></w:t>
      </w:r>
      <w:r>
        <w:rPr>
          <w:rFonts w:hint="eastAsia"/>
        </w:rPr>
        <w:t>птахівничих</w:t>
      </w:r>
      <w:r>
        <w:t></w:t>
      </w:r>
      <w:r>
        <w:rPr>
          <w:rFonts w:hint="eastAsia"/>
        </w:rPr>
        <w:t>підприємствах</w:t>
      </w:r>
      <w:r>
        <w:t></w:t>
      </w:r>
      <w:r>
        <w:t></w:t>
      </w:r>
      <w:r>
        <w:rPr>
          <w:rFonts w:hint="eastAsia"/>
        </w:rPr>
        <w:t>–</w:t>
      </w:r>
      <w:r>
        <w:t></w:t>
      </w:r>
      <w:r>
        <w:rPr>
          <w:rFonts w:hint="eastAsia"/>
        </w:rPr>
        <w:t>Рукопис</w:t>
      </w:r>
      <w:r>
        <w:t></w:t>
      </w:r>
    </w:p>
    <w:p w:rsidR="005D3293" w:rsidRDefault="005D3293" w:rsidP="005D3293"/>
    <w:p w:rsidR="005D3293" w:rsidRDefault="005D3293" w:rsidP="005D329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Київ</w:t>
      </w:r>
      <w:r>
        <w:t></w:t>
      </w:r>
      <w:r>
        <w:t></w:t>
      </w:r>
      <w:r>
        <w:t></w:t>
      </w:r>
      <w:r>
        <w:t></w:t>
      </w:r>
      <w:r>
        <w:t></w:t>
      </w:r>
      <w:r>
        <w:t></w:t>
      </w:r>
      <w:r>
        <w:t></w:t>
      </w:r>
    </w:p>
    <w:p w:rsidR="005D3293" w:rsidRDefault="005D3293" w:rsidP="005D3293"/>
    <w:p w:rsidR="005D3293" w:rsidRDefault="005D3293" w:rsidP="005D3293">
      <w:r>
        <w:rPr>
          <w:rFonts w:hint="eastAsia"/>
        </w:rPr>
        <w:t>Дисертація</w:t>
      </w:r>
      <w:r>
        <w:t></w:t>
      </w:r>
      <w:r>
        <w:rPr>
          <w:rFonts w:hint="eastAsia"/>
        </w:rPr>
        <w:t>присвячена</w:t>
      </w:r>
      <w:r>
        <w:t></w:t>
      </w:r>
      <w:r>
        <w:rPr>
          <w:rFonts w:hint="eastAsia"/>
        </w:rPr>
        <w:t>обліку</w:t>
      </w:r>
      <w:r>
        <w:t></w:t>
      </w:r>
      <w:r>
        <w:rPr>
          <w:rFonts w:hint="eastAsia"/>
        </w:rPr>
        <w:t>витрат</w:t>
      </w:r>
      <w:r>
        <w:t></w:t>
      </w:r>
      <w:r>
        <w:rPr>
          <w:rFonts w:hint="eastAsia"/>
        </w:rPr>
        <w:t>на</w:t>
      </w:r>
      <w:r>
        <w:t></w:t>
      </w:r>
      <w:r>
        <w:rPr>
          <w:rFonts w:hint="eastAsia"/>
        </w:rPr>
        <w:t>формування</w:t>
      </w:r>
      <w:r>
        <w:t></w:t>
      </w:r>
      <w:r>
        <w:rPr>
          <w:rFonts w:hint="eastAsia"/>
        </w:rPr>
        <w:t>біологічних</w:t>
      </w:r>
      <w:r>
        <w:t></w:t>
      </w:r>
      <w:r>
        <w:rPr>
          <w:rFonts w:hint="eastAsia"/>
        </w:rPr>
        <w:t>активів</w:t>
      </w:r>
      <w:r>
        <w:t></w:t>
      </w:r>
      <w:r>
        <w:rPr>
          <w:rFonts w:hint="eastAsia"/>
        </w:rPr>
        <w:t>в</w:t>
      </w:r>
      <w:r>
        <w:t></w:t>
      </w:r>
      <w:r>
        <w:rPr>
          <w:rFonts w:hint="eastAsia"/>
        </w:rPr>
        <w:t>інкубаторно</w:t>
      </w:r>
      <w:r>
        <w:t></w:t>
      </w:r>
      <w:r>
        <w:rPr>
          <w:rFonts w:hint="eastAsia"/>
        </w:rPr>
        <w:t>птахівничих</w:t>
      </w:r>
      <w:r>
        <w:t></w:t>
      </w:r>
      <w:r>
        <w:rPr>
          <w:rFonts w:hint="eastAsia"/>
        </w:rPr>
        <w:t>підприємствах</w:t>
      </w:r>
      <w:r>
        <w:t></w:t>
      </w:r>
      <w:r>
        <w:rPr>
          <w:rFonts w:hint="eastAsia"/>
        </w:rPr>
        <w:t>та</w:t>
      </w:r>
      <w:r>
        <w:t></w:t>
      </w:r>
      <w:r>
        <w:rPr>
          <w:rFonts w:hint="eastAsia"/>
        </w:rPr>
        <w:t>аналізу</w:t>
      </w:r>
      <w:r>
        <w:t></w:t>
      </w:r>
      <w:r>
        <w:rPr>
          <w:rFonts w:hint="eastAsia"/>
        </w:rPr>
        <w:t>собівартості</w:t>
      </w:r>
      <w:r>
        <w:t></w:t>
      </w:r>
      <w:r>
        <w:rPr>
          <w:rFonts w:hint="eastAsia"/>
        </w:rPr>
        <w:t>продукції</w:t>
      </w:r>
      <w:r>
        <w:t></w:t>
      </w:r>
      <w:r>
        <w:rPr>
          <w:rFonts w:hint="eastAsia"/>
        </w:rPr>
        <w:t>інкубації</w:t>
      </w:r>
      <w:r>
        <w:t></w:t>
      </w:r>
    </w:p>
    <w:p w:rsidR="005D3293" w:rsidRDefault="005D3293" w:rsidP="005D3293"/>
    <w:p w:rsidR="005D3293" w:rsidRDefault="005D3293" w:rsidP="005D3293">
      <w:r>
        <w:rPr>
          <w:rFonts w:hint="eastAsia"/>
        </w:rPr>
        <w:t>Запропоновано</w:t>
      </w:r>
      <w:r>
        <w:t></w:t>
      </w:r>
      <w:r>
        <w:rPr>
          <w:rFonts w:hint="eastAsia"/>
        </w:rPr>
        <w:t>класифікацію</w:t>
      </w:r>
      <w:r>
        <w:t></w:t>
      </w:r>
      <w:r>
        <w:rPr>
          <w:rFonts w:hint="eastAsia"/>
        </w:rPr>
        <w:t>інкубаторних</w:t>
      </w:r>
      <w:r>
        <w:t></w:t>
      </w:r>
      <w:r>
        <w:rPr>
          <w:rFonts w:hint="eastAsia"/>
        </w:rPr>
        <w:t>підприємств</w:t>
      </w:r>
      <w:r>
        <w:t></w:t>
      </w:r>
      <w:r>
        <w:rPr>
          <w:rFonts w:hint="eastAsia"/>
        </w:rPr>
        <w:t>та</w:t>
      </w:r>
      <w:r>
        <w:t></w:t>
      </w:r>
      <w:r>
        <w:rPr>
          <w:rFonts w:hint="eastAsia"/>
        </w:rPr>
        <w:t>обґрунтовано</w:t>
      </w:r>
      <w:r>
        <w:t></w:t>
      </w:r>
      <w:r>
        <w:rPr>
          <w:rFonts w:hint="eastAsia"/>
        </w:rPr>
        <w:t>її</w:t>
      </w:r>
      <w:r>
        <w:t></w:t>
      </w:r>
      <w:r>
        <w:rPr>
          <w:rFonts w:hint="eastAsia"/>
        </w:rPr>
        <w:t>вплив</w:t>
      </w:r>
      <w:r>
        <w:t></w:t>
      </w:r>
      <w:r>
        <w:rPr>
          <w:rFonts w:hint="eastAsia"/>
        </w:rPr>
        <w:t>на</w:t>
      </w:r>
      <w:r>
        <w:t></w:t>
      </w:r>
      <w:r>
        <w:rPr>
          <w:rFonts w:hint="eastAsia"/>
        </w:rPr>
        <w:t>організацію</w:t>
      </w:r>
      <w:r>
        <w:t></w:t>
      </w:r>
      <w:r>
        <w:rPr>
          <w:rFonts w:hint="eastAsia"/>
        </w:rPr>
        <w:t>обліково</w:t>
      </w:r>
      <w:r>
        <w:t></w:t>
      </w:r>
      <w:r>
        <w:rPr>
          <w:rFonts w:hint="eastAsia"/>
        </w:rPr>
        <w:t>аналітичної</w:t>
      </w:r>
      <w:r>
        <w:t></w:t>
      </w:r>
      <w:r>
        <w:rPr>
          <w:rFonts w:hint="eastAsia"/>
        </w:rPr>
        <w:t>роботи</w:t>
      </w:r>
      <w:r>
        <w:t></w:t>
      </w:r>
      <w:r>
        <w:rPr>
          <w:rFonts w:hint="eastAsia"/>
        </w:rPr>
        <w:t>на</w:t>
      </w:r>
      <w:r>
        <w:t></w:t>
      </w:r>
      <w:r>
        <w:rPr>
          <w:rFonts w:hint="eastAsia"/>
        </w:rPr>
        <w:t>підприємстві</w:t>
      </w:r>
      <w:r>
        <w:t></w:t>
      </w:r>
    </w:p>
    <w:p w:rsidR="005D3293" w:rsidRDefault="005D3293" w:rsidP="005D3293"/>
    <w:p w:rsidR="005D3293" w:rsidRDefault="005D3293" w:rsidP="005D3293">
      <w:r>
        <w:rPr>
          <w:rFonts w:hint="eastAsia"/>
        </w:rPr>
        <w:t>Удосконалено</w:t>
      </w:r>
      <w:r>
        <w:t></w:t>
      </w:r>
      <w:r>
        <w:rPr>
          <w:rFonts w:hint="eastAsia"/>
        </w:rPr>
        <w:t>облік</w:t>
      </w:r>
      <w:r>
        <w:t></w:t>
      </w:r>
      <w:r>
        <w:rPr>
          <w:rFonts w:hint="eastAsia"/>
        </w:rPr>
        <w:t>виробництва</w:t>
      </w:r>
      <w:r>
        <w:t></w:t>
      </w:r>
      <w:r>
        <w:rPr>
          <w:rFonts w:hint="eastAsia"/>
        </w:rPr>
        <w:t>в</w:t>
      </w:r>
      <w:r>
        <w:t></w:t>
      </w:r>
      <w:r>
        <w:rPr>
          <w:rFonts w:hint="eastAsia"/>
        </w:rPr>
        <w:t>частині</w:t>
      </w:r>
      <w:r>
        <w:t></w:t>
      </w:r>
      <w:r>
        <w:rPr>
          <w:rFonts w:hint="eastAsia"/>
        </w:rPr>
        <w:t>реєстрації</w:t>
      </w:r>
      <w:r>
        <w:t></w:t>
      </w:r>
      <w:r>
        <w:rPr>
          <w:rFonts w:hint="eastAsia"/>
        </w:rPr>
        <w:t>фактів</w:t>
      </w:r>
      <w:r>
        <w:t></w:t>
      </w:r>
      <w:r>
        <w:rPr>
          <w:rFonts w:hint="eastAsia"/>
        </w:rPr>
        <w:t>здійснення</w:t>
      </w:r>
      <w:r>
        <w:t></w:t>
      </w:r>
      <w:r>
        <w:rPr>
          <w:rFonts w:hint="eastAsia"/>
        </w:rPr>
        <w:t>послуг</w:t>
      </w:r>
      <w:r>
        <w:t></w:t>
      </w:r>
      <w:r>
        <w:rPr>
          <w:rFonts w:hint="eastAsia"/>
        </w:rPr>
        <w:t>з</w:t>
      </w:r>
      <w:r>
        <w:t></w:t>
      </w:r>
      <w:r>
        <w:rPr>
          <w:rFonts w:hint="eastAsia"/>
        </w:rPr>
        <w:t>інкубації</w:t>
      </w:r>
      <w:r>
        <w:t></w:t>
      </w:r>
      <w:r>
        <w:rPr>
          <w:rFonts w:hint="eastAsia"/>
        </w:rPr>
        <w:t>яєць</w:t>
      </w:r>
      <w:r>
        <w:t></w:t>
      </w:r>
      <w:r>
        <w:rPr>
          <w:rFonts w:hint="eastAsia"/>
        </w:rPr>
        <w:t>на</w:t>
      </w:r>
      <w:r>
        <w:t></w:t>
      </w:r>
      <w:r>
        <w:rPr>
          <w:rFonts w:hint="eastAsia"/>
        </w:rPr>
        <w:t>давальницьких</w:t>
      </w:r>
      <w:r>
        <w:t></w:t>
      </w:r>
      <w:r>
        <w:rPr>
          <w:rFonts w:hint="eastAsia"/>
        </w:rPr>
        <w:t>засадах</w:t>
      </w:r>
      <w:r>
        <w:t></w:t>
      </w:r>
      <w:r>
        <w:t></w:t>
      </w:r>
      <w:r>
        <w:rPr>
          <w:rFonts w:hint="eastAsia"/>
        </w:rPr>
        <w:t>побудови</w:t>
      </w:r>
      <w:r>
        <w:t></w:t>
      </w:r>
      <w:r>
        <w:rPr>
          <w:rFonts w:hint="eastAsia"/>
        </w:rPr>
        <w:t>аналітичного</w:t>
      </w:r>
      <w:r>
        <w:t></w:t>
      </w:r>
      <w:r>
        <w:rPr>
          <w:rFonts w:hint="eastAsia"/>
        </w:rPr>
        <w:t>обліку</w:t>
      </w:r>
      <w:r>
        <w:t></w:t>
      </w:r>
      <w:r>
        <w:rPr>
          <w:rFonts w:hint="eastAsia"/>
        </w:rPr>
        <w:t>витрат</w:t>
      </w:r>
      <w:r>
        <w:t></w:t>
      </w:r>
      <w:r>
        <w:rPr>
          <w:rFonts w:hint="eastAsia"/>
        </w:rPr>
        <w:t>за</w:t>
      </w:r>
      <w:r>
        <w:t></w:t>
      </w:r>
      <w:r>
        <w:rPr>
          <w:rFonts w:hint="eastAsia"/>
        </w:rPr>
        <w:t>калькуляційними</w:t>
      </w:r>
      <w:r>
        <w:t></w:t>
      </w:r>
      <w:r>
        <w:rPr>
          <w:rFonts w:hint="eastAsia"/>
        </w:rPr>
        <w:t>статтями</w:t>
      </w:r>
      <w:r>
        <w:t></w:t>
      </w:r>
      <w:r>
        <w:t></w:t>
      </w:r>
      <w:r>
        <w:rPr>
          <w:rFonts w:hint="eastAsia"/>
        </w:rPr>
        <w:t>номенклатуру</w:t>
      </w:r>
      <w:r>
        <w:t></w:t>
      </w:r>
      <w:r>
        <w:rPr>
          <w:rFonts w:hint="eastAsia"/>
        </w:rPr>
        <w:t>яких</w:t>
      </w:r>
      <w:r>
        <w:t></w:t>
      </w:r>
      <w:r>
        <w:rPr>
          <w:rFonts w:hint="eastAsia"/>
        </w:rPr>
        <w:t>запропоновано</w:t>
      </w:r>
      <w:r>
        <w:t></w:t>
      </w:r>
      <w:r>
        <w:rPr>
          <w:rFonts w:hint="eastAsia"/>
        </w:rPr>
        <w:t>дисертантом</w:t>
      </w:r>
      <w:r>
        <w:t></w:t>
      </w:r>
    </w:p>
    <w:p w:rsidR="005D3293" w:rsidRDefault="005D3293" w:rsidP="005D3293"/>
    <w:p w:rsidR="005D3293" w:rsidRPr="005D3293" w:rsidRDefault="005D3293" w:rsidP="005D3293">
      <w:r>
        <w:rPr>
          <w:rFonts w:hint="eastAsia"/>
        </w:rPr>
        <w:t>З</w:t>
      </w:r>
      <w:r>
        <w:t></w:t>
      </w:r>
      <w:r>
        <w:rPr>
          <w:rFonts w:hint="eastAsia"/>
        </w:rPr>
        <w:t>огляду</w:t>
      </w:r>
      <w:r>
        <w:t></w:t>
      </w:r>
      <w:r>
        <w:rPr>
          <w:rFonts w:hint="eastAsia"/>
        </w:rPr>
        <w:t>на</w:t>
      </w:r>
      <w:r>
        <w:t></w:t>
      </w:r>
      <w:r>
        <w:rPr>
          <w:rFonts w:hint="eastAsia"/>
        </w:rPr>
        <w:t>особливу</w:t>
      </w:r>
      <w:r>
        <w:t></w:t>
      </w:r>
      <w:r>
        <w:rPr>
          <w:rFonts w:hint="eastAsia"/>
        </w:rPr>
        <w:t>роль</w:t>
      </w:r>
      <w:r>
        <w:t></w:t>
      </w:r>
      <w:r>
        <w:rPr>
          <w:rFonts w:hint="eastAsia"/>
        </w:rPr>
        <w:t>собівартості</w:t>
      </w:r>
      <w:r>
        <w:t></w:t>
      </w:r>
      <w:r>
        <w:rPr>
          <w:rFonts w:hint="eastAsia"/>
        </w:rPr>
        <w:t>у</w:t>
      </w:r>
      <w:r>
        <w:t></w:t>
      </w:r>
      <w:r>
        <w:rPr>
          <w:rFonts w:hint="eastAsia"/>
        </w:rPr>
        <w:t>системі</w:t>
      </w:r>
      <w:r>
        <w:t></w:t>
      </w:r>
      <w:r>
        <w:rPr>
          <w:rFonts w:hint="eastAsia"/>
        </w:rPr>
        <w:t>управління</w:t>
      </w:r>
      <w:r>
        <w:t></w:t>
      </w:r>
      <w:r>
        <w:rPr>
          <w:rFonts w:hint="eastAsia"/>
        </w:rPr>
        <w:t>виробництвом</w:t>
      </w:r>
      <w:r>
        <w:t></w:t>
      </w:r>
      <w:r>
        <w:rPr>
          <w:rFonts w:hint="eastAsia"/>
        </w:rPr>
        <w:t>на</w:t>
      </w:r>
      <w:r>
        <w:t></w:t>
      </w:r>
      <w:r>
        <w:rPr>
          <w:rFonts w:hint="eastAsia"/>
        </w:rPr>
        <w:t>підприємстві</w:t>
      </w:r>
      <w:r>
        <w:t></w:t>
      </w:r>
      <w:r>
        <w:rPr>
          <w:rFonts w:hint="eastAsia"/>
        </w:rPr>
        <w:t>уточнено</w:t>
      </w:r>
      <w:r>
        <w:t></w:t>
      </w:r>
      <w:r>
        <w:rPr>
          <w:rFonts w:hint="eastAsia"/>
        </w:rPr>
        <w:t>коефіцієнти</w:t>
      </w:r>
      <w:r>
        <w:t></w:t>
      </w:r>
      <w:r>
        <w:rPr>
          <w:rFonts w:hint="eastAsia"/>
        </w:rPr>
        <w:t>перерахунку</w:t>
      </w:r>
      <w:r>
        <w:t></w:t>
      </w:r>
      <w:r>
        <w:rPr>
          <w:rFonts w:hint="eastAsia"/>
        </w:rPr>
        <w:t>яєць</w:t>
      </w:r>
      <w:r>
        <w:t></w:t>
      </w:r>
      <w:r>
        <w:rPr>
          <w:rFonts w:hint="eastAsia"/>
        </w:rPr>
        <w:t>різних</w:t>
      </w:r>
      <w:r>
        <w:t></w:t>
      </w:r>
      <w:r>
        <w:rPr>
          <w:rFonts w:hint="eastAsia"/>
        </w:rPr>
        <w:t>видів</w:t>
      </w:r>
      <w:r>
        <w:t></w:t>
      </w:r>
      <w:r>
        <w:rPr>
          <w:rFonts w:hint="eastAsia"/>
        </w:rPr>
        <w:t>птиці</w:t>
      </w:r>
      <w:r>
        <w:t></w:t>
      </w:r>
      <w:r>
        <w:rPr>
          <w:rFonts w:hint="eastAsia"/>
        </w:rPr>
        <w:t>на</w:t>
      </w:r>
      <w:r>
        <w:t></w:t>
      </w:r>
      <w:r>
        <w:rPr>
          <w:rFonts w:hint="eastAsia"/>
        </w:rPr>
        <w:t>умовні</w:t>
      </w:r>
      <w:r>
        <w:t></w:t>
      </w:r>
      <w:r>
        <w:t></w:t>
      </w:r>
      <w:r>
        <w:rPr>
          <w:rFonts w:hint="eastAsia"/>
        </w:rPr>
        <w:t>досліджено</w:t>
      </w:r>
      <w:r>
        <w:t></w:t>
      </w:r>
      <w:r>
        <w:rPr>
          <w:rFonts w:hint="eastAsia"/>
        </w:rPr>
        <w:t>питання</w:t>
      </w:r>
      <w:r>
        <w:t></w:t>
      </w:r>
      <w:r>
        <w:rPr>
          <w:rFonts w:hint="eastAsia"/>
        </w:rPr>
        <w:t>періодичності</w:t>
      </w:r>
      <w:r>
        <w:t></w:t>
      </w:r>
      <w:r>
        <w:rPr>
          <w:rFonts w:hint="eastAsia"/>
        </w:rPr>
        <w:t>калькулювання</w:t>
      </w:r>
      <w:r>
        <w:t></w:t>
      </w:r>
      <w:r>
        <w:rPr>
          <w:rFonts w:hint="eastAsia"/>
        </w:rPr>
        <w:t>собівартості</w:t>
      </w:r>
      <w:r>
        <w:t></w:t>
      </w:r>
      <w:r>
        <w:rPr>
          <w:rFonts w:hint="eastAsia"/>
        </w:rPr>
        <w:t>на</w:t>
      </w:r>
      <w:r>
        <w:t></w:t>
      </w:r>
      <w:r>
        <w:rPr>
          <w:rFonts w:hint="eastAsia"/>
        </w:rPr>
        <w:t>ІПП</w:t>
      </w:r>
      <w:r>
        <w:t></w:t>
      </w:r>
      <w:r>
        <w:rPr>
          <w:rFonts w:hint="eastAsia"/>
        </w:rPr>
        <w:t>та</w:t>
      </w:r>
      <w:r>
        <w:t></w:t>
      </w:r>
      <w:r>
        <w:rPr>
          <w:rFonts w:hint="eastAsia"/>
        </w:rPr>
        <w:t>доведено</w:t>
      </w:r>
      <w:r>
        <w:t></w:t>
      </w:r>
      <w:r>
        <w:rPr>
          <w:rFonts w:hint="eastAsia"/>
        </w:rPr>
        <w:t>переваги</w:t>
      </w:r>
      <w:r>
        <w:t></w:t>
      </w:r>
      <w:r>
        <w:rPr>
          <w:rFonts w:hint="eastAsia"/>
        </w:rPr>
        <w:t>здійснення</w:t>
      </w:r>
      <w:r>
        <w:t></w:t>
      </w:r>
      <w:r>
        <w:rPr>
          <w:rFonts w:hint="eastAsia"/>
        </w:rPr>
        <w:t>оперативних</w:t>
      </w:r>
      <w:r>
        <w:t></w:t>
      </w:r>
      <w:r>
        <w:rPr>
          <w:rFonts w:hint="eastAsia"/>
        </w:rPr>
        <w:t>калькуляційних</w:t>
      </w:r>
      <w:r>
        <w:t></w:t>
      </w:r>
      <w:r>
        <w:rPr>
          <w:rFonts w:hint="eastAsia"/>
        </w:rPr>
        <w:t>робіт</w:t>
      </w:r>
      <w:r>
        <w:t></w:t>
      </w:r>
      <w:r>
        <w:rPr>
          <w:rFonts w:hint="eastAsia"/>
        </w:rPr>
        <w:t>над</w:t>
      </w:r>
      <w:r>
        <w:t></w:t>
      </w:r>
      <w:r>
        <w:rPr>
          <w:rFonts w:hint="eastAsia"/>
        </w:rPr>
        <w:t>тими</w:t>
      </w:r>
      <w:r>
        <w:t></w:t>
      </w:r>
      <w:r>
        <w:t></w:t>
      </w:r>
      <w:r>
        <w:rPr>
          <w:rFonts w:hint="eastAsia"/>
        </w:rPr>
        <w:t>що</w:t>
      </w:r>
      <w:r>
        <w:t></w:t>
      </w:r>
      <w:r>
        <w:rPr>
          <w:rFonts w:hint="eastAsia"/>
        </w:rPr>
        <w:t>проводяться</w:t>
      </w:r>
      <w:r>
        <w:t></w:t>
      </w:r>
      <w:r>
        <w:rPr>
          <w:rFonts w:hint="eastAsia"/>
        </w:rPr>
        <w:t>у</w:t>
      </w:r>
      <w:r>
        <w:t></w:t>
      </w:r>
      <w:r>
        <w:rPr>
          <w:rFonts w:hint="eastAsia"/>
        </w:rPr>
        <w:t>кінці</w:t>
      </w:r>
      <w:r>
        <w:t></w:t>
      </w:r>
      <w:r>
        <w:rPr>
          <w:rFonts w:hint="eastAsia"/>
        </w:rPr>
        <w:t>року</w:t>
      </w:r>
      <w:r>
        <w:t></w:t>
      </w:r>
      <w:bookmarkEnd w:id="0"/>
    </w:p>
    <w:sectPr w:rsidR="005D3293" w:rsidRPr="005D32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654" w:rsidRDefault="005E4654">
      <w:pPr>
        <w:spacing w:after="0" w:line="240" w:lineRule="auto"/>
      </w:pPr>
      <w:r>
        <w:separator/>
      </w:r>
    </w:p>
  </w:endnote>
  <w:endnote w:type="continuationSeparator" w:id="0">
    <w:p w:rsidR="005E4654" w:rsidRDefault="005E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654" w:rsidRDefault="005E4654"/>
    <w:p w:rsidR="005E4654" w:rsidRDefault="005E4654"/>
    <w:p w:rsidR="005E4654" w:rsidRDefault="005E4654"/>
    <w:p w:rsidR="005E4654" w:rsidRDefault="005E4654"/>
    <w:p w:rsidR="005E4654" w:rsidRDefault="005E4654"/>
    <w:p w:rsidR="005E4654" w:rsidRDefault="005E4654"/>
    <w:p w:rsidR="005E4654" w:rsidRDefault="005E465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54" w:rsidRDefault="005E4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E4654" w:rsidRDefault="005E4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E4654" w:rsidRDefault="005E4654"/>
    <w:p w:rsidR="005E4654" w:rsidRDefault="005E4654"/>
    <w:p w:rsidR="005E4654" w:rsidRDefault="005E465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54" w:rsidRDefault="005E4654"/>
                          <w:p w:rsidR="005E4654" w:rsidRDefault="005E46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E4654" w:rsidRDefault="005E4654"/>
                    <w:p w:rsidR="005E4654" w:rsidRDefault="005E46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E4654" w:rsidRDefault="005E4654"/>
    <w:p w:rsidR="005E4654" w:rsidRDefault="005E4654">
      <w:pPr>
        <w:rPr>
          <w:sz w:val="2"/>
          <w:szCs w:val="2"/>
        </w:rPr>
      </w:pPr>
    </w:p>
    <w:p w:rsidR="005E4654" w:rsidRDefault="005E4654"/>
    <w:p w:rsidR="005E4654" w:rsidRDefault="005E4654">
      <w:pPr>
        <w:spacing w:after="0" w:line="240" w:lineRule="auto"/>
      </w:pPr>
    </w:p>
  </w:footnote>
  <w:footnote w:type="continuationSeparator" w:id="0">
    <w:p w:rsidR="005E4654" w:rsidRDefault="005E4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54"/>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33EB7-D818-4A56-9BC8-4C010701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18093</TotalTime>
  <Pages>1</Pages>
  <Words>200</Words>
  <Characters>1144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1021</cp:revision>
  <cp:lastPrinted>2009-02-06T05:36:00Z</cp:lastPrinted>
  <dcterms:created xsi:type="dcterms:W3CDTF">2023-09-07T12:38:00Z</dcterms:created>
  <dcterms:modified xsi:type="dcterms:W3CDTF">2023-11-25T08:44:00Z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