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9FD5" w14:textId="641DCC72" w:rsidR="00DC55E5" w:rsidRDefault="00C3749C" w:rsidP="00C3749C">
      <w:pPr>
        <w:rPr>
          <w:rFonts w:ascii="Times New Roman" w:eastAsia="Arial Unicode MS" w:hAnsi="Times New Roman" w:cs="Times New Roman"/>
          <w:b/>
          <w:bCs/>
          <w:color w:val="000000"/>
          <w:kern w:val="0"/>
          <w:sz w:val="28"/>
          <w:szCs w:val="28"/>
          <w:lang w:eastAsia="ru-RU" w:bidi="uk-UA"/>
        </w:rPr>
      </w:pPr>
      <w:r w:rsidRPr="00C3749C">
        <w:rPr>
          <w:rFonts w:ascii="Times New Roman" w:eastAsia="Arial Unicode MS" w:hAnsi="Times New Roman" w:cs="Times New Roman" w:hint="eastAsia"/>
          <w:b/>
          <w:bCs/>
          <w:color w:val="000000"/>
          <w:kern w:val="0"/>
          <w:sz w:val="28"/>
          <w:szCs w:val="28"/>
          <w:lang w:eastAsia="ru-RU" w:bidi="uk-UA"/>
        </w:rPr>
        <w:t>Бельский</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Игорь</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Разработка</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методов</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и</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средств</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диагностики</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асинхронных</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электродвигателей</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по</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параметрам</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внешнего</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магнитного</w:t>
      </w:r>
      <w:r w:rsidRPr="00C3749C">
        <w:rPr>
          <w:rFonts w:ascii="Times New Roman" w:eastAsia="Arial Unicode MS" w:hAnsi="Times New Roman" w:cs="Times New Roman"/>
          <w:b/>
          <w:bCs/>
          <w:color w:val="000000"/>
          <w:kern w:val="0"/>
          <w:sz w:val="28"/>
          <w:szCs w:val="28"/>
          <w:lang w:eastAsia="ru-RU" w:bidi="uk-UA"/>
        </w:rPr>
        <w:t xml:space="preserve"> </w:t>
      </w:r>
      <w:r w:rsidRPr="00C3749C">
        <w:rPr>
          <w:rFonts w:ascii="Times New Roman" w:eastAsia="Arial Unicode MS" w:hAnsi="Times New Roman" w:cs="Times New Roman" w:hint="eastAsia"/>
          <w:b/>
          <w:bCs/>
          <w:color w:val="000000"/>
          <w:kern w:val="0"/>
          <w:sz w:val="28"/>
          <w:szCs w:val="28"/>
          <w:lang w:eastAsia="ru-RU" w:bidi="uk-UA"/>
        </w:rPr>
        <w:t>поля</w:t>
      </w:r>
    </w:p>
    <w:p w14:paraId="6EB12505" w14:textId="77777777" w:rsidR="00C3749C" w:rsidRDefault="00C3749C" w:rsidP="00C3749C">
      <w:r>
        <w:rPr>
          <w:rFonts w:hint="eastAsia"/>
        </w:rPr>
        <w:t>ОГЛАВЛЕНИЕ</w:t>
      </w:r>
      <w:r>
        <w:t xml:space="preserve"> </w:t>
      </w:r>
      <w:r>
        <w:rPr>
          <w:rFonts w:hint="eastAsia"/>
        </w:rPr>
        <w:t>ДИССЕРТАЦИИ</w:t>
      </w:r>
    </w:p>
    <w:p w14:paraId="1CE61F43" w14:textId="77777777" w:rsidR="00C3749C" w:rsidRDefault="00C3749C" w:rsidP="00C3749C">
      <w:r>
        <w:rPr>
          <w:rFonts w:hint="eastAsia"/>
        </w:rPr>
        <w:t>кандидат</w:t>
      </w:r>
      <w:r>
        <w:t xml:space="preserve"> </w:t>
      </w:r>
      <w:r>
        <w:rPr>
          <w:rFonts w:hint="eastAsia"/>
        </w:rPr>
        <w:t>наук</w:t>
      </w:r>
      <w:r>
        <w:t xml:space="preserve"> </w:t>
      </w:r>
      <w:r>
        <w:rPr>
          <w:rFonts w:hint="eastAsia"/>
        </w:rPr>
        <w:t>Бельский</w:t>
      </w:r>
      <w:r>
        <w:t xml:space="preserve"> </w:t>
      </w:r>
      <w:r>
        <w:rPr>
          <w:rFonts w:hint="eastAsia"/>
        </w:rPr>
        <w:t>Игорь</w:t>
      </w:r>
      <w:r>
        <w:t xml:space="preserve"> </w:t>
      </w:r>
      <w:r>
        <w:rPr>
          <w:rFonts w:hint="eastAsia"/>
        </w:rPr>
        <w:t>Олегович</w:t>
      </w:r>
    </w:p>
    <w:p w14:paraId="434A1D4A" w14:textId="77777777" w:rsidR="00C3749C" w:rsidRDefault="00C3749C" w:rsidP="00C3749C">
      <w:r>
        <w:rPr>
          <w:rFonts w:hint="eastAsia"/>
        </w:rPr>
        <w:t>ВВЕДЕНИЕ</w:t>
      </w:r>
    </w:p>
    <w:p w14:paraId="0D527275" w14:textId="77777777" w:rsidR="00C3749C" w:rsidRDefault="00C3749C" w:rsidP="00C3749C"/>
    <w:p w14:paraId="2EFDAC6D" w14:textId="77777777" w:rsidR="00C3749C" w:rsidRDefault="00C3749C" w:rsidP="00C3749C">
      <w:r>
        <w:t xml:space="preserve">1 </w:t>
      </w:r>
      <w:r>
        <w:rPr>
          <w:rFonts w:hint="eastAsia"/>
        </w:rPr>
        <w:t>КОНСТРУКЦИЯ</w:t>
      </w:r>
      <w:r>
        <w:t xml:space="preserve">, </w:t>
      </w:r>
      <w:r>
        <w:rPr>
          <w:rFonts w:hint="eastAsia"/>
        </w:rPr>
        <w:t>ДЕФЕКТЫ</w:t>
      </w:r>
      <w:r>
        <w:t xml:space="preserve">, </w:t>
      </w:r>
      <w:r>
        <w:rPr>
          <w:rFonts w:hint="eastAsia"/>
        </w:rPr>
        <w:t>МЕТОДЫ</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АСИНХРОННЫХ</w:t>
      </w:r>
      <w:r>
        <w:t xml:space="preserve"> </w:t>
      </w:r>
      <w:r>
        <w:rPr>
          <w:rFonts w:hint="eastAsia"/>
        </w:rPr>
        <w:t>ЭЛЕКТРОДВИГАТЕЛЕЙ</w:t>
      </w:r>
    </w:p>
    <w:p w14:paraId="54CC94BC" w14:textId="77777777" w:rsidR="00C3749C" w:rsidRDefault="00C3749C" w:rsidP="00C3749C"/>
    <w:p w14:paraId="4772C08C" w14:textId="77777777" w:rsidR="00C3749C" w:rsidRDefault="00C3749C" w:rsidP="00C3749C">
      <w:r>
        <w:t xml:space="preserve">1.1 </w:t>
      </w:r>
      <w:r>
        <w:rPr>
          <w:rFonts w:hint="eastAsia"/>
        </w:rPr>
        <w:t>Особенности</w:t>
      </w:r>
      <w:r>
        <w:t xml:space="preserve"> </w:t>
      </w:r>
      <w:r>
        <w:rPr>
          <w:rFonts w:hint="eastAsia"/>
        </w:rPr>
        <w:t>устройства</w:t>
      </w:r>
      <w:r>
        <w:t xml:space="preserve"> </w:t>
      </w:r>
      <w:r>
        <w:rPr>
          <w:rFonts w:hint="eastAsia"/>
        </w:rPr>
        <w:t>асинхронных</w:t>
      </w:r>
      <w:r>
        <w:t xml:space="preserve"> </w:t>
      </w:r>
      <w:r>
        <w:rPr>
          <w:rFonts w:hint="eastAsia"/>
        </w:rPr>
        <w:t>электродвигателей</w:t>
      </w:r>
      <w:r>
        <w:t xml:space="preserve">, </w:t>
      </w:r>
      <w:r>
        <w:rPr>
          <w:rFonts w:hint="eastAsia"/>
        </w:rPr>
        <w:t>их</w:t>
      </w:r>
      <w:r>
        <w:t xml:space="preserve"> </w:t>
      </w:r>
      <w:r>
        <w:rPr>
          <w:rFonts w:hint="eastAsia"/>
        </w:rPr>
        <w:t>основные</w:t>
      </w:r>
      <w:r>
        <w:t xml:space="preserve"> </w:t>
      </w:r>
      <w:r>
        <w:rPr>
          <w:rFonts w:hint="eastAsia"/>
        </w:rPr>
        <w:t>дефекты</w:t>
      </w:r>
    </w:p>
    <w:p w14:paraId="185182F1" w14:textId="77777777" w:rsidR="00C3749C" w:rsidRDefault="00C3749C" w:rsidP="00C3749C"/>
    <w:p w14:paraId="0A19275A" w14:textId="77777777" w:rsidR="00C3749C" w:rsidRDefault="00C3749C" w:rsidP="00C3749C">
      <w:r>
        <w:t xml:space="preserve">1.1.1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асинхронных</w:t>
      </w:r>
      <w:r>
        <w:t xml:space="preserve"> </w:t>
      </w:r>
      <w:r>
        <w:rPr>
          <w:rFonts w:hint="eastAsia"/>
        </w:rPr>
        <w:t>электродвигателей</w:t>
      </w:r>
    </w:p>
    <w:p w14:paraId="02076C55" w14:textId="77777777" w:rsidR="00C3749C" w:rsidRDefault="00C3749C" w:rsidP="00C3749C"/>
    <w:p w14:paraId="71D3BB0A" w14:textId="77777777" w:rsidR="00C3749C" w:rsidRDefault="00C3749C" w:rsidP="00C3749C">
      <w:r>
        <w:t xml:space="preserve">1.1.2 </w:t>
      </w:r>
      <w:r>
        <w:rPr>
          <w:rFonts w:hint="eastAsia"/>
        </w:rPr>
        <w:t>Основные</w:t>
      </w:r>
      <w:r>
        <w:t xml:space="preserve"> </w:t>
      </w:r>
      <w:r>
        <w:rPr>
          <w:rFonts w:hint="eastAsia"/>
        </w:rPr>
        <w:t>дефекты</w:t>
      </w:r>
      <w:r>
        <w:t xml:space="preserve"> </w:t>
      </w:r>
      <w:r>
        <w:rPr>
          <w:rFonts w:hint="eastAsia"/>
        </w:rPr>
        <w:t>асинхронных</w:t>
      </w:r>
      <w:r>
        <w:t xml:space="preserve"> </w:t>
      </w:r>
      <w:r>
        <w:rPr>
          <w:rFonts w:hint="eastAsia"/>
        </w:rPr>
        <w:t>электродвигателей</w:t>
      </w:r>
      <w:r>
        <w:t xml:space="preserve">, </w:t>
      </w:r>
      <w:r>
        <w:rPr>
          <w:rFonts w:hint="eastAsia"/>
        </w:rPr>
        <w:t>особенности</w:t>
      </w:r>
      <w:r>
        <w:t xml:space="preserve"> </w:t>
      </w:r>
      <w:r>
        <w:rPr>
          <w:rFonts w:hint="eastAsia"/>
        </w:rPr>
        <w:t>их</w:t>
      </w:r>
      <w:r>
        <w:t xml:space="preserve"> </w:t>
      </w:r>
      <w:r>
        <w:rPr>
          <w:rFonts w:hint="eastAsia"/>
        </w:rPr>
        <w:t>образования</w:t>
      </w:r>
    </w:p>
    <w:p w14:paraId="62BB5762" w14:textId="77777777" w:rsidR="00C3749C" w:rsidRDefault="00C3749C" w:rsidP="00C3749C"/>
    <w:p w14:paraId="481438F9" w14:textId="77777777" w:rsidR="00C3749C" w:rsidRDefault="00C3749C" w:rsidP="00C3749C">
      <w:r>
        <w:t xml:space="preserve">1.1.3 </w:t>
      </w:r>
      <w:r>
        <w:rPr>
          <w:rFonts w:hint="eastAsia"/>
        </w:rPr>
        <w:t>Управление</w:t>
      </w:r>
      <w:r>
        <w:t xml:space="preserve"> </w:t>
      </w:r>
      <w:r>
        <w:rPr>
          <w:rFonts w:hint="eastAsia"/>
        </w:rPr>
        <w:t>техническим</w:t>
      </w:r>
      <w:r>
        <w:t xml:space="preserve"> </w:t>
      </w:r>
      <w:r>
        <w:rPr>
          <w:rFonts w:hint="eastAsia"/>
        </w:rPr>
        <w:t>состоянием</w:t>
      </w:r>
      <w:r>
        <w:t xml:space="preserve"> </w:t>
      </w:r>
      <w:r>
        <w:rPr>
          <w:rFonts w:hint="eastAsia"/>
        </w:rPr>
        <w:t>асинхронных</w:t>
      </w:r>
      <w:r>
        <w:t xml:space="preserve"> </w:t>
      </w:r>
      <w:r>
        <w:rPr>
          <w:rFonts w:hint="eastAsia"/>
        </w:rPr>
        <w:t>электродвигателей</w:t>
      </w:r>
      <w:r>
        <w:t xml:space="preserve"> </w:t>
      </w:r>
      <w:r>
        <w:rPr>
          <w:rFonts w:hint="eastAsia"/>
        </w:rPr>
        <w:t>как</w:t>
      </w:r>
      <w:r>
        <w:t xml:space="preserve"> </w:t>
      </w:r>
      <w:r>
        <w:rPr>
          <w:rFonts w:hint="eastAsia"/>
        </w:rPr>
        <w:t>элементов</w:t>
      </w:r>
      <w:r>
        <w:t xml:space="preserve"> </w:t>
      </w:r>
      <w:r>
        <w:rPr>
          <w:rFonts w:hint="eastAsia"/>
        </w:rPr>
        <w:t>сложных</w:t>
      </w:r>
      <w:r>
        <w:t xml:space="preserve"> </w:t>
      </w:r>
      <w:r>
        <w:rPr>
          <w:rFonts w:hint="eastAsia"/>
        </w:rPr>
        <w:t>электромеханических</w:t>
      </w:r>
      <w:r>
        <w:t xml:space="preserve"> </w:t>
      </w:r>
      <w:r>
        <w:rPr>
          <w:rFonts w:hint="eastAsia"/>
        </w:rPr>
        <w:t>систем</w:t>
      </w:r>
    </w:p>
    <w:p w14:paraId="4ADA7149" w14:textId="77777777" w:rsidR="00C3749C" w:rsidRDefault="00C3749C" w:rsidP="00C3749C"/>
    <w:p w14:paraId="3938ECA4" w14:textId="77777777" w:rsidR="00C3749C" w:rsidRDefault="00C3749C" w:rsidP="00C3749C">
      <w:r>
        <w:t xml:space="preserve">1.2 </w:t>
      </w:r>
      <w:r>
        <w:rPr>
          <w:rFonts w:hint="eastAsia"/>
        </w:rPr>
        <w:t>Существующие</w:t>
      </w:r>
      <w:r>
        <w:t xml:space="preserve"> </w:t>
      </w:r>
      <w:r>
        <w:rPr>
          <w:rFonts w:hint="eastAsia"/>
        </w:rPr>
        <w:t>методы</w:t>
      </w:r>
      <w:r>
        <w:t xml:space="preserve"> </w:t>
      </w:r>
      <w:r>
        <w:rPr>
          <w:rFonts w:hint="eastAsia"/>
        </w:rPr>
        <w:t>получения</w:t>
      </w:r>
      <w:r>
        <w:t xml:space="preserve"> </w:t>
      </w:r>
      <w:r>
        <w:rPr>
          <w:rFonts w:hint="eastAsia"/>
        </w:rPr>
        <w:t>диагностической</w:t>
      </w:r>
      <w:r>
        <w:t xml:space="preserve"> </w:t>
      </w:r>
      <w:r>
        <w:rPr>
          <w:rFonts w:hint="eastAsia"/>
        </w:rPr>
        <w:t>информации</w:t>
      </w:r>
      <w:r>
        <w:t xml:space="preserve"> </w:t>
      </w:r>
      <w:r>
        <w:rPr>
          <w:rFonts w:hint="eastAsia"/>
        </w:rPr>
        <w:t>о</w:t>
      </w:r>
      <w:r>
        <w:t xml:space="preserve"> </w:t>
      </w:r>
      <w:r>
        <w:rPr>
          <w:rFonts w:hint="eastAsia"/>
        </w:rPr>
        <w:t>техническом</w:t>
      </w:r>
      <w:r>
        <w:t xml:space="preserve"> </w:t>
      </w:r>
      <w:r>
        <w:rPr>
          <w:rFonts w:hint="eastAsia"/>
        </w:rPr>
        <w:t>состоянии</w:t>
      </w:r>
      <w:r>
        <w:t xml:space="preserve"> </w:t>
      </w:r>
      <w:r>
        <w:rPr>
          <w:rFonts w:hint="eastAsia"/>
        </w:rPr>
        <w:t>асинхронных</w:t>
      </w:r>
      <w:r>
        <w:t xml:space="preserve"> </w:t>
      </w:r>
      <w:r>
        <w:rPr>
          <w:rFonts w:hint="eastAsia"/>
        </w:rPr>
        <w:t>электродвигателей</w:t>
      </w:r>
    </w:p>
    <w:p w14:paraId="57DB115D" w14:textId="77777777" w:rsidR="00C3749C" w:rsidRDefault="00C3749C" w:rsidP="00C3749C"/>
    <w:p w14:paraId="0A36090F" w14:textId="77777777" w:rsidR="00C3749C" w:rsidRDefault="00C3749C" w:rsidP="00C3749C">
      <w:r>
        <w:t xml:space="preserve">1.3 </w:t>
      </w:r>
      <w:r>
        <w:rPr>
          <w:rFonts w:hint="eastAsia"/>
        </w:rPr>
        <w:t>Напряжённость</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асинхронных</w:t>
      </w:r>
      <w:r>
        <w:t xml:space="preserve"> </w:t>
      </w:r>
      <w:r>
        <w:rPr>
          <w:rFonts w:hint="eastAsia"/>
        </w:rPr>
        <w:t>электродвигателей</w:t>
      </w:r>
      <w:r>
        <w:t xml:space="preserve"> </w:t>
      </w:r>
      <w:r>
        <w:rPr>
          <w:rFonts w:hint="eastAsia"/>
        </w:rPr>
        <w:t>как</w:t>
      </w:r>
      <w:r>
        <w:t xml:space="preserve"> </w:t>
      </w:r>
      <w:r>
        <w:rPr>
          <w:rFonts w:hint="eastAsia"/>
        </w:rPr>
        <w:t>дополнительный</w:t>
      </w:r>
      <w:r>
        <w:t xml:space="preserve"> </w:t>
      </w:r>
      <w:r>
        <w:rPr>
          <w:rFonts w:hint="eastAsia"/>
        </w:rPr>
        <w:t>канал</w:t>
      </w:r>
      <w:r>
        <w:t xml:space="preserve"> </w:t>
      </w:r>
      <w:r>
        <w:rPr>
          <w:rFonts w:hint="eastAsia"/>
        </w:rPr>
        <w:t>диагностической</w:t>
      </w:r>
      <w:r>
        <w:t xml:space="preserve"> </w:t>
      </w:r>
      <w:r>
        <w:rPr>
          <w:rFonts w:hint="eastAsia"/>
        </w:rPr>
        <w:t>информации</w:t>
      </w:r>
    </w:p>
    <w:p w14:paraId="560649FB" w14:textId="77777777" w:rsidR="00C3749C" w:rsidRDefault="00C3749C" w:rsidP="00C3749C"/>
    <w:p w14:paraId="4A51119A" w14:textId="77777777" w:rsidR="00C3749C" w:rsidRDefault="00C3749C" w:rsidP="00C3749C">
      <w:r>
        <w:t xml:space="preserve">1.3.1 </w:t>
      </w:r>
      <w:r>
        <w:rPr>
          <w:rFonts w:hint="eastAsia"/>
        </w:rPr>
        <w:t>Напряжённость</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асинхронных</w:t>
      </w:r>
      <w:r>
        <w:t xml:space="preserve"> </w:t>
      </w:r>
      <w:r>
        <w:rPr>
          <w:rFonts w:hint="eastAsia"/>
        </w:rPr>
        <w:t>электродвигателей</w:t>
      </w:r>
    </w:p>
    <w:p w14:paraId="231D1E9C" w14:textId="77777777" w:rsidR="00C3749C" w:rsidRDefault="00C3749C" w:rsidP="00C3749C"/>
    <w:p w14:paraId="2F2BFC19" w14:textId="77777777" w:rsidR="00C3749C" w:rsidRDefault="00C3749C" w:rsidP="00C3749C">
      <w:r>
        <w:t xml:space="preserve">1.3.2 </w:t>
      </w:r>
      <w:r>
        <w:rPr>
          <w:rFonts w:hint="eastAsia"/>
        </w:rPr>
        <w:t>Обработка</w:t>
      </w:r>
      <w:r>
        <w:t xml:space="preserve"> </w:t>
      </w:r>
      <w:r>
        <w:rPr>
          <w:rFonts w:hint="eastAsia"/>
        </w:rPr>
        <w:t>диагностической</w:t>
      </w:r>
      <w:r>
        <w:t xml:space="preserve"> </w:t>
      </w:r>
      <w:r>
        <w:rPr>
          <w:rFonts w:hint="eastAsia"/>
        </w:rPr>
        <w:t>информации</w:t>
      </w:r>
      <w:r>
        <w:t xml:space="preserve"> </w:t>
      </w:r>
      <w:r>
        <w:rPr>
          <w:rFonts w:hint="eastAsia"/>
        </w:rPr>
        <w:t>о</w:t>
      </w:r>
      <w:r>
        <w:t xml:space="preserve"> </w:t>
      </w:r>
      <w:r>
        <w:rPr>
          <w:rFonts w:hint="eastAsia"/>
        </w:rPr>
        <w:t>параметрах</w:t>
      </w:r>
      <w:r>
        <w:t xml:space="preserve"> </w:t>
      </w:r>
      <w:r>
        <w:rPr>
          <w:rFonts w:hint="eastAsia"/>
        </w:rPr>
        <w:t>магнитных</w:t>
      </w:r>
      <w:r>
        <w:t xml:space="preserve"> </w:t>
      </w:r>
      <w:r>
        <w:rPr>
          <w:rFonts w:hint="eastAsia"/>
        </w:rPr>
        <w:t>полей</w:t>
      </w:r>
    </w:p>
    <w:p w14:paraId="4573121D" w14:textId="77777777" w:rsidR="00C3749C" w:rsidRDefault="00C3749C" w:rsidP="00C3749C"/>
    <w:p w14:paraId="6A8AC3DD" w14:textId="77777777" w:rsidR="00C3749C" w:rsidRDefault="00C3749C" w:rsidP="00C3749C">
      <w:r>
        <w:t xml:space="preserve">1.4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управлению</w:t>
      </w:r>
      <w:r>
        <w:t xml:space="preserve"> </w:t>
      </w:r>
      <w:r>
        <w:rPr>
          <w:rFonts w:hint="eastAsia"/>
        </w:rPr>
        <w:t>техническим</w:t>
      </w:r>
      <w:r>
        <w:t xml:space="preserve"> </w:t>
      </w:r>
      <w:r>
        <w:rPr>
          <w:rFonts w:hint="eastAsia"/>
        </w:rPr>
        <w:t>обслуживанием</w:t>
      </w:r>
      <w:r>
        <w:t xml:space="preserve"> </w:t>
      </w:r>
      <w:r>
        <w:rPr>
          <w:rFonts w:hint="eastAsia"/>
        </w:rPr>
        <w:t>асинхронных</w:t>
      </w:r>
      <w:r>
        <w:t xml:space="preserve"> </w:t>
      </w:r>
      <w:r>
        <w:rPr>
          <w:rFonts w:hint="eastAsia"/>
        </w:rPr>
        <w:t>электродвигателей</w:t>
      </w:r>
      <w:r>
        <w:t xml:space="preserve"> </w:t>
      </w:r>
      <w:r>
        <w:rPr>
          <w:rFonts w:hint="eastAsia"/>
        </w:rPr>
        <w:t>на</w:t>
      </w:r>
      <w:r>
        <w:t xml:space="preserve"> </w:t>
      </w:r>
      <w:r>
        <w:rPr>
          <w:rFonts w:hint="eastAsia"/>
        </w:rPr>
        <w:t>основе</w:t>
      </w:r>
      <w:r>
        <w:t xml:space="preserve"> </w:t>
      </w:r>
      <w:r>
        <w:rPr>
          <w:rFonts w:hint="eastAsia"/>
        </w:rPr>
        <w:t>обработки</w:t>
      </w:r>
      <w:r>
        <w:t xml:space="preserve"> </w:t>
      </w:r>
      <w:r>
        <w:rPr>
          <w:rFonts w:hint="eastAsia"/>
        </w:rPr>
        <w:t>информации</w:t>
      </w:r>
      <w:r>
        <w:t xml:space="preserve"> </w:t>
      </w:r>
      <w:r>
        <w:rPr>
          <w:rFonts w:hint="eastAsia"/>
        </w:rPr>
        <w:t>комплекса</w:t>
      </w:r>
      <w:r>
        <w:t xml:space="preserve"> </w:t>
      </w:r>
      <w:r>
        <w:rPr>
          <w:rFonts w:hint="eastAsia"/>
        </w:rPr>
        <w:t>диагностических</w:t>
      </w:r>
      <w:r>
        <w:t xml:space="preserve"> </w:t>
      </w:r>
      <w:r>
        <w:rPr>
          <w:rFonts w:hint="eastAsia"/>
        </w:rPr>
        <w:t>параметров</w:t>
      </w:r>
    </w:p>
    <w:p w14:paraId="6888F39D" w14:textId="77777777" w:rsidR="00C3749C" w:rsidRDefault="00C3749C" w:rsidP="00C3749C"/>
    <w:p w14:paraId="68F6B150" w14:textId="77777777" w:rsidR="00C3749C" w:rsidRDefault="00C3749C" w:rsidP="00C3749C">
      <w:r>
        <w:t xml:space="preserve">1.4.1 </w:t>
      </w:r>
      <w:r>
        <w:rPr>
          <w:rFonts w:hint="eastAsia"/>
        </w:rPr>
        <w:t>Разработка</w:t>
      </w:r>
      <w:r>
        <w:t xml:space="preserve"> </w:t>
      </w:r>
      <w:r>
        <w:rPr>
          <w:rFonts w:hint="eastAsia"/>
        </w:rPr>
        <w:t>комплекса</w:t>
      </w:r>
      <w:r>
        <w:t xml:space="preserve"> </w:t>
      </w:r>
      <w:r>
        <w:rPr>
          <w:rFonts w:hint="eastAsia"/>
        </w:rPr>
        <w:t>диагностики</w:t>
      </w:r>
      <w:r>
        <w:t xml:space="preserve"> </w:t>
      </w:r>
      <w:r>
        <w:rPr>
          <w:rFonts w:hint="eastAsia"/>
        </w:rPr>
        <w:t>асинхронных</w:t>
      </w:r>
      <w:r>
        <w:t xml:space="preserve"> </w:t>
      </w:r>
      <w:r>
        <w:rPr>
          <w:rFonts w:hint="eastAsia"/>
        </w:rPr>
        <w:t>электродвигателей</w:t>
      </w:r>
      <w:r>
        <w:t xml:space="preserve"> </w:t>
      </w:r>
      <w:r>
        <w:rPr>
          <w:rFonts w:hint="eastAsia"/>
        </w:rPr>
        <w:t>на</w:t>
      </w:r>
      <w:r>
        <w:t xml:space="preserve"> </w:t>
      </w:r>
      <w:r>
        <w:rPr>
          <w:rFonts w:hint="eastAsia"/>
        </w:rPr>
        <w:t>основе</w:t>
      </w:r>
      <w:r>
        <w:t xml:space="preserve"> </w:t>
      </w:r>
      <w:r>
        <w:rPr>
          <w:rFonts w:hint="eastAsia"/>
        </w:rPr>
        <w:t>системного</w:t>
      </w:r>
      <w:r>
        <w:t xml:space="preserve"> </w:t>
      </w:r>
      <w:r>
        <w:rPr>
          <w:rFonts w:hint="eastAsia"/>
        </w:rPr>
        <w:t>подхода</w:t>
      </w:r>
      <w:r>
        <w:t xml:space="preserve"> </w:t>
      </w:r>
      <w:r>
        <w:rPr>
          <w:rFonts w:hint="eastAsia"/>
        </w:rPr>
        <w:t>к</w:t>
      </w:r>
      <w:r>
        <w:t xml:space="preserve"> </w:t>
      </w:r>
      <w:r>
        <w:rPr>
          <w:rFonts w:hint="eastAsia"/>
        </w:rPr>
        <w:t>проектированию</w:t>
      </w:r>
    </w:p>
    <w:p w14:paraId="5AFD3DC0" w14:textId="77777777" w:rsidR="00C3749C" w:rsidRDefault="00C3749C" w:rsidP="00C3749C"/>
    <w:p w14:paraId="4036D9F9" w14:textId="77777777" w:rsidR="00C3749C" w:rsidRDefault="00C3749C" w:rsidP="00C3749C">
      <w:r>
        <w:t xml:space="preserve">1.4.2 </w:t>
      </w:r>
      <w:r>
        <w:rPr>
          <w:rFonts w:hint="eastAsia"/>
        </w:rPr>
        <w:t>Концепция</w:t>
      </w:r>
      <w:r>
        <w:t xml:space="preserve"> </w:t>
      </w:r>
      <w:r>
        <w:rPr>
          <w:rFonts w:hint="eastAsia"/>
        </w:rPr>
        <w:t>методов</w:t>
      </w:r>
      <w:r>
        <w:t xml:space="preserve"> </w:t>
      </w:r>
      <w:r>
        <w:rPr>
          <w:rFonts w:hint="eastAsia"/>
        </w:rPr>
        <w:t>обслуживания</w:t>
      </w:r>
      <w:r>
        <w:t xml:space="preserve"> </w:t>
      </w:r>
      <w:r>
        <w:rPr>
          <w:rFonts w:hint="eastAsia"/>
        </w:rPr>
        <w:t>оборудования</w:t>
      </w:r>
      <w:r>
        <w:t xml:space="preserve"> </w:t>
      </w:r>
      <w:r>
        <w:rPr>
          <w:rFonts w:hint="eastAsia"/>
        </w:rPr>
        <w:t>по</w:t>
      </w:r>
      <w:r>
        <w:t xml:space="preserve"> </w:t>
      </w:r>
      <w:r>
        <w:rPr>
          <w:rFonts w:hint="eastAsia"/>
        </w:rPr>
        <w:t>фактическому</w:t>
      </w:r>
      <w:r>
        <w:t xml:space="preserve"> </w:t>
      </w:r>
      <w:r>
        <w:rPr>
          <w:rFonts w:hint="eastAsia"/>
        </w:rPr>
        <w:t>состоянию</w:t>
      </w:r>
    </w:p>
    <w:p w14:paraId="1354FC87" w14:textId="77777777" w:rsidR="00C3749C" w:rsidRDefault="00C3749C" w:rsidP="00C3749C"/>
    <w:p w14:paraId="3E687D11" w14:textId="77777777" w:rsidR="00C3749C" w:rsidRDefault="00C3749C" w:rsidP="00C3749C">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4992CD97" w14:textId="77777777" w:rsidR="00C3749C" w:rsidRDefault="00C3749C" w:rsidP="00C3749C"/>
    <w:p w14:paraId="1FE60096" w14:textId="77777777" w:rsidR="00C3749C" w:rsidRDefault="00C3749C" w:rsidP="00C3749C">
      <w:r>
        <w:t xml:space="preserve">2 </w:t>
      </w:r>
      <w:r>
        <w:rPr>
          <w:rFonts w:hint="eastAsia"/>
        </w:rPr>
        <w:t>МАТЕМАТИЧЕСКАЯ</w:t>
      </w:r>
      <w:r>
        <w:t xml:space="preserve"> </w:t>
      </w:r>
      <w:r>
        <w:rPr>
          <w:rFonts w:hint="eastAsia"/>
        </w:rPr>
        <w:t>МОДЕЛЬ</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РАЗЛИЧНЫХ</w:t>
      </w:r>
      <w:r>
        <w:t xml:space="preserve"> </w:t>
      </w:r>
      <w:r>
        <w:rPr>
          <w:rFonts w:hint="eastAsia"/>
        </w:rPr>
        <w:t>ДЕФЕКТАХ</w:t>
      </w:r>
    </w:p>
    <w:p w14:paraId="55B12F17" w14:textId="77777777" w:rsidR="00C3749C" w:rsidRDefault="00C3749C" w:rsidP="00C3749C"/>
    <w:p w14:paraId="096872D4" w14:textId="77777777" w:rsidR="00C3749C" w:rsidRDefault="00C3749C" w:rsidP="00C3749C">
      <w:r>
        <w:t xml:space="preserve">2.1 </w:t>
      </w:r>
      <w:r>
        <w:rPr>
          <w:rFonts w:hint="eastAsia"/>
        </w:rPr>
        <w:t>Математическая</w:t>
      </w:r>
      <w:r>
        <w:t xml:space="preserve"> </w:t>
      </w:r>
      <w:r>
        <w:rPr>
          <w:rFonts w:hint="eastAsia"/>
        </w:rPr>
        <w:t>модель</w:t>
      </w:r>
      <w:r>
        <w:t xml:space="preserve"> </w:t>
      </w:r>
      <w:r>
        <w:rPr>
          <w:rFonts w:hint="eastAsia"/>
        </w:rPr>
        <w:t>электромеханических</w:t>
      </w:r>
      <w:r>
        <w:t xml:space="preserve"> </w:t>
      </w:r>
      <w:r>
        <w:rPr>
          <w:rFonts w:hint="eastAsia"/>
        </w:rPr>
        <w:t>характеристик</w:t>
      </w:r>
      <w:r>
        <w:t xml:space="preserve"> </w:t>
      </w:r>
      <w:r>
        <w:rPr>
          <w:rFonts w:hint="eastAsia"/>
        </w:rPr>
        <w:t>асинхронных</w:t>
      </w:r>
      <w:r>
        <w:t xml:space="preserve"> </w:t>
      </w:r>
      <w:r>
        <w:rPr>
          <w:rFonts w:hint="eastAsia"/>
        </w:rPr>
        <w:t>электродвигателей</w:t>
      </w:r>
      <w:r>
        <w:t xml:space="preserve"> </w:t>
      </w:r>
      <w:r>
        <w:rPr>
          <w:rFonts w:hint="eastAsia"/>
        </w:rPr>
        <w:t>при</w:t>
      </w:r>
      <w:r>
        <w:t xml:space="preserve"> </w:t>
      </w:r>
      <w:r>
        <w:rPr>
          <w:rFonts w:hint="eastAsia"/>
        </w:rPr>
        <w:t>дефекте</w:t>
      </w:r>
      <w:r>
        <w:t xml:space="preserve"> </w:t>
      </w:r>
      <w:r>
        <w:rPr>
          <w:rFonts w:hint="eastAsia"/>
        </w:rPr>
        <w:t>«</w:t>
      </w:r>
      <w:r>
        <w:rPr>
          <w:rFonts w:hint="eastAsia"/>
        </w:rPr>
        <w:t>обрыв</w:t>
      </w:r>
      <w:r>
        <w:t xml:space="preserve"> </w:t>
      </w:r>
      <w:r>
        <w:rPr>
          <w:rFonts w:hint="eastAsia"/>
        </w:rPr>
        <w:t>стержней</w:t>
      </w:r>
      <w:r>
        <w:t xml:space="preserve"> </w:t>
      </w:r>
      <w:r>
        <w:rPr>
          <w:rFonts w:hint="eastAsia"/>
        </w:rPr>
        <w:t>ротора</w:t>
      </w:r>
      <w:r>
        <w:rPr>
          <w:rFonts w:hint="eastAsia"/>
        </w:rPr>
        <w:t>»</w:t>
      </w:r>
    </w:p>
    <w:p w14:paraId="0709F0F5" w14:textId="77777777" w:rsidR="00C3749C" w:rsidRDefault="00C3749C" w:rsidP="00C3749C"/>
    <w:p w14:paraId="236D947D" w14:textId="77777777" w:rsidR="00C3749C" w:rsidRDefault="00C3749C" w:rsidP="00C3749C">
      <w:r>
        <w:t xml:space="preserve">2.2 </w:t>
      </w:r>
      <w:r>
        <w:rPr>
          <w:rFonts w:hint="eastAsia"/>
        </w:rPr>
        <w:t>Модель</w:t>
      </w:r>
      <w:r>
        <w:t xml:space="preserve"> </w:t>
      </w:r>
      <w:r>
        <w:rPr>
          <w:rFonts w:hint="eastAsia"/>
        </w:rPr>
        <w:t>асинхронного</w:t>
      </w:r>
      <w:r>
        <w:t xml:space="preserve"> </w:t>
      </w:r>
      <w:r>
        <w:rPr>
          <w:rFonts w:hint="eastAsia"/>
        </w:rPr>
        <w:t>электродвигателя</w:t>
      </w:r>
      <w:r>
        <w:t xml:space="preserve"> </w:t>
      </w:r>
      <w:r>
        <w:rPr>
          <w:rFonts w:hint="eastAsia"/>
        </w:rPr>
        <w:t>в</w:t>
      </w:r>
      <w:r>
        <w:t xml:space="preserve"> </w:t>
      </w:r>
      <w:r>
        <w:rPr>
          <w:rFonts w:hint="eastAsia"/>
        </w:rPr>
        <w:t>дифференциальной</w:t>
      </w:r>
      <w:r>
        <w:t xml:space="preserve"> </w:t>
      </w:r>
      <w:r>
        <w:rPr>
          <w:rFonts w:hint="eastAsia"/>
        </w:rPr>
        <w:t>форме</w:t>
      </w:r>
      <w:r>
        <w:t xml:space="preserve"> </w:t>
      </w:r>
      <w:r>
        <w:rPr>
          <w:rFonts w:hint="eastAsia"/>
        </w:rPr>
        <w:t>при</w:t>
      </w:r>
      <w:r>
        <w:t xml:space="preserve"> </w:t>
      </w:r>
      <w:r>
        <w:rPr>
          <w:rFonts w:hint="eastAsia"/>
        </w:rPr>
        <w:t>дефекте</w:t>
      </w:r>
      <w:r>
        <w:t xml:space="preserve"> </w:t>
      </w:r>
      <w:r>
        <w:rPr>
          <w:rFonts w:hint="eastAsia"/>
        </w:rPr>
        <w:t>«</w:t>
      </w:r>
      <w:r>
        <w:rPr>
          <w:rFonts w:hint="eastAsia"/>
        </w:rPr>
        <w:t>обрыв</w:t>
      </w:r>
      <w:r>
        <w:t xml:space="preserve"> </w:t>
      </w:r>
      <w:r>
        <w:rPr>
          <w:rFonts w:hint="eastAsia"/>
        </w:rPr>
        <w:t>стержней</w:t>
      </w:r>
      <w:r>
        <w:t xml:space="preserve"> </w:t>
      </w:r>
      <w:r>
        <w:rPr>
          <w:rFonts w:hint="eastAsia"/>
        </w:rPr>
        <w:t>ротора</w:t>
      </w:r>
      <w:r>
        <w:rPr>
          <w:rFonts w:hint="eastAsia"/>
        </w:rPr>
        <w:t>»</w:t>
      </w:r>
    </w:p>
    <w:p w14:paraId="3DE63CB4" w14:textId="77777777" w:rsidR="00C3749C" w:rsidRDefault="00C3749C" w:rsidP="00C3749C"/>
    <w:p w14:paraId="44B38F32" w14:textId="77777777" w:rsidR="00C3749C" w:rsidRDefault="00C3749C" w:rsidP="00C3749C">
      <w:r>
        <w:t xml:space="preserve">2.3 </w:t>
      </w:r>
      <w:r>
        <w:rPr>
          <w:rFonts w:hint="eastAsia"/>
        </w:rPr>
        <w:t>Математическая</w:t>
      </w:r>
      <w:r>
        <w:t xml:space="preserve"> </w:t>
      </w:r>
      <w:r>
        <w:rPr>
          <w:rFonts w:hint="eastAsia"/>
        </w:rPr>
        <w:t>модель</w:t>
      </w:r>
      <w:r>
        <w:t xml:space="preserve"> </w:t>
      </w:r>
      <w:r>
        <w:rPr>
          <w:rFonts w:hint="eastAsia"/>
        </w:rPr>
        <w:t>силовых</w:t>
      </w:r>
      <w:r>
        <w:t xml:space="preserve"> </w:t>
      </w:r>
      <w:r>
        <w:rPr>
          <w:rFonts w:hint="eastAsia"/>
        </w:rPr>
        <w:t>взаимодействий</w:t>
      </w:r>
      <w:r>
        <w:t xml:space="preserve"> </w:t>
      </w:r>
      <w:r>
        <w:rPr>
          <w:rFonts w:hint="eastAsia"/>
        </w:rPr>
        <w:t>при</w:t>
      </w:r>
      <w:r>
        <w:t xml:space="preserve"> </w:t>
      </w:r>
      <w:r>
        <w:rPr>
          <w:rFonts w:hint="eastAsia"/>
        </w:rPr>
        <w:t>дефекте</w:t>
      </w:r>
      <w:r>
        <w:t xml:space="preserve"> </w:t>
      </w:r>
      <w:r>
        <w:rPr>
          <w:rFonts w:hint="eastAsia"/>
        </w:rPr>
        <w:t>«</w:t>
      </w:r>
      <w:r>
        <w:rPr>
          <w:rFonts w:hint="eastAsia"/>
        </w:rPr>
        <w:t>несимметрия</w:t>
      </w:r>
      <w:r>
        <w:t xml:space="preserve"> </w:t>
      </w:r>
      <w:r>
        <w:rPr>
          <w:rFonts w:hint="eastAsia"/>
        </w:rPr>
        <w:t>фаз</w:t>
      </w:r>
      <w:r>
        <w:t xml:space="preserve"> </w:t>
      </w:r>
      <w:r>
        <w:rPr>
          <w:rFonts w:hint="eastAsia"/>
        </w:rPr>
        <w:t>питающего</w:t>
      </w:r>
      <w:r>
        <w:t xml:space="preserve"> </w:t>
      </w:r>
      <w:r>
        <w:rPr>
          <w:rFonts w:hint="eastAsia"/>
        </w:rPr>
        <w:t>тока</w:t>
      </w:r>
      <w:r>
        <w:rPr>
          <w:rFonts w:hint="eastAsia"/>
        </w:rPr>
        <w:t>»</w:t>
      </w:r>
    </w:p>
    <w:p w14:paraId="378947C8" w14:textId="77777777" w:rsidR="00C3749C" w:rsidRDefault="00C3749C" w:rsidP="00C3749C"/>
    <w:p w14:paraId="28939C99" w14:textId="77777777" w:rsidR="00C3749C" w:rsidRDefault="00C3749C" w:rsidP="00C3749C">
      <w:r>
        <w:t xml:space="preserve">2.4 </w:t>
      </w:r>
      <w:r>
        <w:rPr>
          <w:rFonts w:hint="eastAsia"/>
        </w:rPr>
        <w:t>Уравнения</w:t>
      </w:r>
      <w:r>
        <w:t xml:space="preserve"> </w:t>
      </w:r>
      <w:r>
        <w:rPr>
          <w:rFonts w:hint="eastAsia"/>
        </w:rPr>
        <w:t>конечно</w:t>
      </w:r>
      <w:r>
        <w:t>-</w:t>
      </w:r>
      <w:r>
        <w:rPr>
          <w:rFonts w:hint="eastAsia"/>
        </w:rPr>
        <w:t>элементного</w:t>
      </w:r>
      <w:r>
        <w:t xml:space="preserve"> </w:t>
      </w:r>
      <w:r>
        <w:rPr>
          <w:rFonts w:hint="eastAsia"/>
        </w:rPr>
        <w:t>моделирования</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41EB645C" w14:textId="77777777" w:rsidR="00C3749C" w:rsidRDefault="00C3749C" w:rsidP="00C3749C"/>
    <w:p w14:paraId="7E7601E6" w14:textId="77777777" w:rsidR="00C3749C" w:rsidRDefault="00C3749C" w:rsidP="00C3749C">
      <w:r>
        <w:t xml:space="preserve">2.5 </w:t>
      </w:r>
      <w:r>
        <w:rPr>
          <w:rFonts w:hint="eastAsia"/>
        </w:rPr>
        <w:t>Выводы</w:t>
      </w:r>
      <w:r>
        <w:t xml:space="preserve"> </w:t>
      </w:r>
      <w:r>
        <w:rPr>
          <w:rFonts w:hint="eastAsia"/>
        </w:rPr>
        <w:t>по</w:t>
      </w:r>
      <w:r>
        <w:t xml:space="preserve"> </w:t>
      </w:r>
      <w:r>
        <w:rPr>
          <w:rFonts w:hint="eastAsia"/>
        </w:rPr>
        <w:t>главе</w:t>
      </w:r>
    </w:p>
    <w:p w14:paraId="1033C4A7" w14:textId="77777777" w:rsidR="00C3749C" w:rsidRDefault="00C3749C" w:rsidP="00C3749C"/>
    <w:p w14:paraId="2D0BE3F4" w14:textId="77777777" w:rsidR="00C3749C" w:rsidRDefault="00C3749C" w:rsidP="00C3749C">
      <w:r>
        <w:t xml:space="preserve">3 </w:t>
      </w:r>
      <w:r>
        <w:rPr>
          <w:rFonts w:hint="eastAsia"/>
        </w:rPr>
        <w:t>ЧИСЛЕННОЕ</w:t>
      </w:r>
      <w:r>
        <w:t xml:space="preserve"> </w:t>
      </w:r>
      <w:r>
        <w:rPr>
          <w:rFonts w:hint="eastAsia"/>
        </w:rPr>
        <w:t>МОДЕЛИРОВАНИЕ</w:t>
      </w:r>
      <w:r>
        <w:t xml:space="preserve"> </w:t>
      </w:r>
      <w:r>
        <w:rPr>
          <w:rFonts w:hint="eastAsia"/>
        </w:rPr>
        <w:t>И</w:t>
      </w:r>
      <w:r>
        <w:t xml:space="preserve"> </w:t>
      </w:r>
      <w:r>
        <w:rPr>
          <w:rFonts w:hint="eastAsia"/>
        </w:rPr>
        <w:t>ВИЗУАЛИЗАЦИЯ</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АСИНХРОННЫХ</w:t>
      </w:r>
      <w:r>
        <w:t xml:space="preserve"> </w:t>
      </w:r>
      <w:r>
        <w:rPr>
          <w:rFonts w:hint="eastAsia"/>
        </w:rPr>
        <w:t>ЭЛЕКТРОДВИГАТЕЛЕЙ</w:t>
      </w:r>
      <w:r>
        <w:t xml:space="preserve"> </w:t>
      </w:r>
      <w:r>
        <w:rPr>
          <w:rFonts w:hint="eastAsia"/>
        </w:rPr>
        <w:lastRenderedPageBreak/>
        <w:t>ПРИ</w:t>
      </w:r>
      <w:r>
        <w:t xml:space="preserve"> </w:t>
      </w:r>
      <w:r>
        <w:rPr>
          <w:rFonts w:hint="eastAsia"/>
        </w:rPr>
        <w:t>ВОЗНИКНОВЕНИИ</w:t>
      </w:r>
      <w:r>
        <w:t xml:space="preserve"> </w:t>
      </w:r>
      <w:r>
        <w:rPr>
          <w:rFonts w:hint="eastAsia"/>
        </w:rPr>
        <w:t>ДЕФЕКТОВ</w:t>
      </w:r>
    </w:p>
    <w:p w14:paraId="3C34E4B4" w14:textId="77777777" w:rsidR="00C3749C" w:rsidRDefault="00C3749C" w:rsidP="00C3749C"/>
    <w:p w14:paraId="543697CB" w14:textId="77777777" w:rsidR="00C3749C" w:rsidRDefault="00C3749C" w:rsidP="00C3749C">
      <w:r>
        <w:t xml:space="preserve">3.1 </w:t>
      </w:r>
      <w:r>
        <w:rPr>
          <w:rFonts w:hint="eastAsia"/>
        </w:rPr>
        <w:t>Численная</w:t>
      </w:r>
      <w:r>
        <w:t xml:space="preserve"> </w:t>
      </w:r>
      <w:r>
        <w:rPr>
          <w:rFonts w:hint="eastAsia"/>
        </w:rPr>
        <w:t>модель</w:t>
      </w:r>
      <w:r>
        <w:t xml:space="preserve"> </w:t>
      </w:r>
      <w:r>
        <w:rPr>
          <w:rFonts w:hint="eastAsia"/>
        </w:rPr>
        <w:t>асинхронного</w:t>
      </w:r>
      <w:r>
        <w:t xml:space="preserve"> </w:t>
      </w:r>
      <w:r>
        <w:rPr>
          <w:rFonts w:hint="eastAsia"/>
        </w:rPr>
        <w:t>электродвигателя</w:t>
      </w:r>
      <w:r>
        <w:t xml:space="preserve"> </w:t>
      </w:r>
      <w:r>
        <w:rPr>
          <w:rFonts w:hint="eastAsia"/>
        </w:rPr>
        <w:t>и</w:t>
      </w:r>
      <w:r>
        <w:t xml:space="preserve"> </w:t>
      </w:r>
      <w:r>
        <w:rPr>
          <w:rFonts w:hint="eastAsia"/>
        </w:rPr>
        <w:t>способы</w:t>
      </w:r>
      <w:r>
        <w:t xml:space="preserve"> </w:t>
      </w:r>
      <w:r>
        <w:rPr>
          <w:rFonts w:hint="eastAsia"/>
        </w:rPr>
        <w:t>визуализации</w:t>
      </w:r>
      <w:r>
        <w:t xml:space="preserve"> </w:t>
      </w:r>
      <w:r>
        <w:rPr>
          <w:rFonts w:hint="eastAsia"/>
        </w:rPr>
        <w:t>данных</w:t>
      </w:r>
    </w:p>
    <w:p w14:paraId="4D6A2EBF" w14:textId="77777777" w:rsidR="00C3749C" w:rsidRDefault="00C3749C" w:rsidP="00C3749C"/>
    <w:p w14:paraId="7D9033B8" w14:textId="77777777" w:rsidR="00C3749C" w:rsidRDefault="00C3749C" w:rsidP="00C3749C">
      <w:r>
        <w:t xml:space="preserve">3.2 </w:t>
      </w:r>
      <w:r>
        <w:rPr>
          <w:rFonts w:hint="eastAsia"/>
        </w:rPr>
        <w:t>Моделирование</w:t>
      </w:r>
      <w:r>
        <w:t xml:space="preserve"> </w:t>
      </w:r>
      <w:r>
        <w:rPr>
          <w:rFonts w:hint="eastAsia"/>
        </w:rPr>
        <w:t>дефекта</w:t>
      </w:r>
      <w:r>
        <w:t xml:space="preserve"> </w:t>
      </w:r>
      <w:r>
        <w:rPr>
          <w:rFonts w:hint="eastAsia"/>
        </w:rPr>
        <w:t>«</w:t>
      </w:r>
      <w:r>
        <w:rPr>
          <w:rFonts w:hint="eastAsia"/>
        </w:rPr>
        <w:t>несимметрия</w:t>
      </w:r>
      <w:r>
        <w:t xml:space="preserve"> </w:t>
      </w:r>
      <w:r>
        <w:rPr>
          <w:rFonts w:hint="eastAsia"/>
        </w:rPr>
        <w:t>фаз</w:t>
      </w:r>
      <w:r>
        <w:t xml:space="preserve"> </w:t>
      </w:r>
      <w:r>
        <w:rPr>
          <w:rFonts w:hint="eastAsia"/>
        </w:rPr>
        <w:t>питающего</w:t>
      </w:r>
      <w:r>
        <w:t xml:space="preserve"> </w:t>
      </w:r>
      <w:r>
        <w:rPr>
          <w:rFonts w:hint="eastAsia"/>
        </w:rPr>
        <w:t>тока</w:t>
      </w:r>
      <w:r>
        <w:rPr>
          <w:rFonts w:hint="eastAsia"/>
        </w:rPr>
        <w:t>»</w:t>
      </w:r>
    </w:p>
    <w:p w14:paraId="201D0DFC" w14:textId="77777777" w:rsidR="00C3749C" w:rsidRDefault="00C3749C" w:rsidP="00C3749C"/>
    <w:p w14:paraId="15AE4501" w14:textId="77777777" w:rsidR="00C3749C" w:rsidRDefault="00C3749C" w:rsidP="00C3749C">
      <w:r>
        <w:t xml:space="preserve">3.3 </w:t>
      </w:r>
      <w:r>
        <w:rPr>
          <w:rFonts w:hint="eastAsia"/>
        </w:rPr>
        <w:t>Параметры</w:t>
      </w:r>
      <w:r>
        <w:t xml:space="preserve"> </w:t>
      </w:r>
      <w:r>
        <w:rPr>
          <w:rFonts w:hint="eastAsia"/>
        </w:rPr>
        <w:t>асинхронного</w:t>
      </w:r>
      <w:r>
        <w:t xml:space="preserve"> </w:t>
      </w:r>
      <w:r>
        <w:rPr>
          <w:rFonts w:hint="eastAsia"/>
        </w:rPr>
        <w:t>электродвигателя</w:t>
      </w:r>
      <w:r>
        <w:t xml:space="preserve"> </w:t>
      </w:r>
      <w:r>
        <w:rPr>
          <w:rFonts w:hint="eastAsia"/>
        </w:rPr>
        <w:t>при</w:t>
      </w:r>
      <w:r>
        <w:t xml:space="preserve"> </w:t>
      </w:r>
      <w:r>
        <w:rPr>
          <w:rFonts w:hint="eastAsia"/>
        </w:rPr>
        <w:t>дефекте</w:t>
      </w:r>
      <w:r>
        <w:t xml:space="preserve"> </w:t>
      </w:r>
      <w:r>
        <w:rPr>
          <w:rFonts w:hint="eastAsia"/>
        </w:rPr>
        <w:t>«</w:t>
      </w:r>
      <w:r>
        <w:rPr>
          <w:rFonts w:hint="eastAsia"/>
        </w:rPr>
        <w:t>обрыв</w:t>
      </w:r>
      <w:r>
        <w:t xml:space="preserve"> </w:t>
      </w:r>
      <w:r>
        <w:rPr>
          <w:rFonts w:hint="eastAsia"/>
        </w:rPr>
        <w:t>стержней</w:t>
      </w:r>
      <w:r>
        <w:t xml:space="preserve"> </w:t>
      </w:r>
      <w:r>
        <w:rPr>
          <w:rFonts w:hint="eastAsia"/>
        </w:rPr>
        <w:t>ротора</w:t>
      </w:r>
      <w:r>
        <w:rPr>
          <w:rFonts w:hint="eastAsia"/>
        </w:rPr>
        <w:t>»</w:t>
      </w:r>
    </w:p>
    <w:p w14:paraId="599A03A4" w14:textId="77777777" w:rsidR="00C3749C" w:rsidRDefault="00C3749C" w:rsidP="00C3749C"/>
    <w:p w14:paraId="048A80F9" w14:textId="77777777" w:rsidR="00C3749C" w:rsidRDefault="00C3749C" w:rsidP="00C3749C">
      <w:r>
        <w:t xml:space="preserve">3.4 </w:t>
      </w:r>
      <w:r>
        <w:rPr>
          <w:rFonts w:hint="eastAsia"/>
        </w:rPr>
        <w:t>Выводы</w:t>
      </w:r>
      <w:r>
        <w:t xml:space="preserve"> </w:t>
      </w:r>
      <w:r>
        <w:rPr>
          <w:rFonts w:hint="eastAsia"/>
        </w:rPr>
        <w:t>по</w:t>
      </w:r>
      <w:r>
        <w:t xml:space="preserve"> </w:t>
      </w:r>
      <w:r>
        <w:rPr>
          <w:rFonts w:hint="eastAsia"/>
        </w:rPr>
        <w:t>главе</w:t>
      </w:r>
    </w:p>
    <w:p w14:paraId="5082947E" w14:textId="77777777" w:rsidR="00C3749C" w:rsidRDefault="00C3749C" w:rsidP="00C3749C"/>
    <w:p w14:paraId="3C877CEA" w14:textId="77777777" w:rsidR="00C3749C" w:rsidRDefault="00C3749C" w:rsidP="00C3749C">
      <w:r>
        <w:t xml:space="preserve">4 </w:t>
      </w:r>
      <w:r>
        <w:rPr>
          <w:rFonts w:hint="eastAsia"/>
        </w:rPr>
        <w:t>РАЗРАБОТКА</w:t>
      </w:r>
      <w:r>
        <w:t xml:space="preserve"> </w:t>
      </w:r>
      <w:r>
        <w:rPr>
          <w:rFonts w:hint="eastAsia"/>
        </w:rPr>
        <w:t>МНОГОКАНАЛЬНОГО</w:t>
      </w:r>
      <w:r>
        <w:t xml:space="preserve"> </w:t>
      </w:r>
      <w:r>
        <w:rPr>
          <w:rFonts w:hint="eastAsia"/>
        </w:rPr>
        <w:t>МОДУЛЬНОГО</w:t>
      </w:r>
      <w:r>
        <w:t xml:space="preserve"> </w:t>
      </w:r>
      <w:r>
        <w:rPr>
          <w:rFonts w:hint="eastAsia"/>
        </w:rPr>
        <w:t>ПРИБОРА</w:t>
      </w:r>
      <w:r>
        <w:t xml:space="preserve"> </w:t>
      </w:r>
      <w:r>
        <w:rPr>
          <w:rFonts w:hint="eastAsia"/>
        </w:rPr>
        <w:t>КОНТРОЛЯ</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ЕГО</w:t>
      </w:r>
      <w:r>
        <w:t xml:space="preserve"> </w:t>
      </w:r>
      <w:r>
        <w:rPr>
          <w:rFonts w:hint="eastAsia"/>
        </w:rPr>
        <w:t>НАПРЯЖЁННОСТИ</w:t>
      </w:r>
    </w:p>
    <w:p w14:paraId="34D0005D" w14:textId="77777777" w:rsidR="00C3749C" w:rsidRDefault="00C3749C" w:rsidP="00C3749C"/>
    <w:p w14:paraId="2AAAC415" w14:textId="77777777" w:rsidR="00C3749C" w:rsidRDefault="00C3749C" w:rsidP="00C3749C">
      <w:r>
        <w:t xml:space="preserve">4.1 </w:t>
      </w:r>
      <w:r>
        <w:rPr>
          <w:rFonts w:hint="eastAsia"/>
        </w:rPr>
        <w:t>Принципы</w:t>
      </w:r>
      <w:r>
        <w:t xml:space="preserve"> </w:t>
      </w:r>
      <w:r>
        <w:rPr>
          <w:rFonts w:hint="eastAsia"/>
        </w:rPr>
        <w:t>регистрации</w:t>
      </w:r>
      <w:r>
        <w:t xml:space="preserve"> </w:t>
      </w:r>
      <w:r>
        <w:rPr>
          <w:rFonts w:hint="eastAsia"/>
        </w:rPr>
        <w:t>и</w:t>
      </w:r>
      <w:r>
        <w:t xml:space="preserve"> </w:t>
      </w:r>
      <w:r>
        <w:rPr>
          <w:rFonts w:hint="eastAsia"/>
        </w:rPr>
        <w:t>разработка</w:t>
      </w:r>
      <w:r>
        <w:t xml:space="preserve"> </w:t>
      </w:r>
      <w:r>
        <w:rPr>
          <w:rFonts w:hint="eastAsia"/>
        </w:rPr>
        <w:t>модульного</w:t>
      </w:r>
      <w:r>
        <w:t xml:space="preserve"> </w:t>
      </w:r>
      <w:r>
        <w:rPr>
          <w:rFonts w:hint="eastAsia"/>
        </w:rPr>
        <w:t>прибора</w:t>
      </w:r>
      <w:r>
        <w:t xml:space="preserve"> </w:t>
      </w:r>
      <w:r>
        <w:rPr>
          <w:rFonts w:hint="eastAsia"/>
        </w:rPr>
        <w:t>контроля</w:t>
      </w:r>
      <w:r>
        <w:t xml:space="preserve"> </w:t>
      </w:r>
      <w:r>
        <w:rPr>
          <w:rFonts w:hint="eastAsia"/>
        </w:rPr>
        <w:t>пространственного</w:t>
      </w:r>
      <w:r>
        <w:t xml:space="preserve"> </w:t>
      </w:r>
      <w:r>
        <w:rPr>
          <w:rFonts w:hint="eastAsia"/>
        </w:rPr>
        <w:t>распределения</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74311A5D" w14:textId="77777777" w:rsidR="00C3749C" w:rsidRDefault="00C3749C" w:rsidP="00C3749C"/>
    <w:p w14:paraId="1ACD5F98" w14:textId="77777777" w:rsidR="00C3749C" w:rsidRDefault="00C3749C" w:rsidP="00C3749C">
      <w:r>
        <w:t xml:space="preserve">4.1.1 </w:t>
      </w:r>
      <w:r>
        <w:rPr>
          <w:rFonts w:hint="eastAsia"/>
        </w:rPr>
        <w:t>Устройство</w:t>
      </w:r>
      <w:r>
        <w:t xml:space="preserve"> </w:t>
      </w:r>
      <w:r>
        <w:rPr>
          <w:rFonts w:hint="eastAsia"/>
        </w:rPr>
        <w:t>многоканальной</w:t>
      </w:r>
      <w:r>
        <w:t xml:space="preserve"> </w:t>
      </w:r>
      <w:r>
        <w:rPr>
          <w:rFonts w:hint="eastAsia"/>
        </w:rPr>
        <w:t>системы</w:t>
      </w:r>
      <w:r>
        <w:t xml:space="preserve"> </w:t>
      </w:r>
      <w:r>
        <w:rPr>
          <w:rFonts w:hint="eastAsia"/>
        </w:rPr>
        <w:t>регистрации</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53D8FCCB" w14:textId="77777777" w:rsidR="00C3749C" w:rsidRDefault="00C3749C" w:rsidP="00C3749C"/>
    <w:p w14:paraId="4666E8E3" w14:textId="77777777" w:rsidR="00C3749C" w:rsidRDefault="00C3749C" w:rsidP="00C3749C">
      <w:r>
        <w:t xml:space="preserve">4.1.2 </w:t>
      </w:r>
      <w:r>
        <w:rPr>
          <w:rFonts w:hint="eastAsia"/>
        </w:rPr>
        <w:t>Экспериментальные</w:t>
      </w:r>
      <w:r>
        <w:t xml:space="preserve"> </w:t>
      </w:r>
      <w:r>
        <w:rPr>
          <w:rFonts w:hint="eastAsia"/>
        </w:rPr>
        <w:t>исследования</w:t>
      </w:r>
      <w:r>
        <w:t xml:space="preserve"> </w:t>
      </w:r>
      <w:r>
        <w:rPr>
          <w:rFonts w:hint="eastAsia"/>
        </w:rPr>
        <w:t>параметров</w:t>
      </w:r>
      <w:r>
        <w:t xml:space="preserve"> </w:t>
      </w:r>
      <w:r>
        <w:rPr>
          <w:rFonts w:hint="eastAsia"/>
        </w:rPr>
        <w:t>распространения</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750130F1" w14:textId="77777777" w:rsidR="00C3749C" w:rsidRDefault="00C3749C" w:rsidP="00C3749C"/>
    <w:p w14:paraId="49BF7DA5" w14:textId="77777777" w:rsidR="00C3749C" w:rsidRDefault="00C3749C" w:rsidP="00C3749C">
      <w:r>
        <w:t xml:space="preserve">4.1.3 </w:t>
      </w:r>
      <w:r>
        <w:rPr>
          <w:rFonts w:hint="eastAsia"/>
        </w:rPr>
        <w:t>Принципы</w:t>
      </w:r>
      <w:r>
        <w:t xml:space="preserve"> </w:t>
      </w:r>
      <w:r>
        <w:rPr>
          <w:rFonts w:hint="eastAsia"/>
        </w:rPr>
        <w:t>регистрации</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асинхронных</w:t>
      </w:r>
      <w:r>
        <w:t xml:space="preserve"> </w:t>
      </w:r>
      <w:r>
        <w:rPr>
          <w:rFonts w:hint="eastAsia"/>
        </w:rPr>
        <w:t>электродвигателей</w:t>
      </w:r>
    </w:p>
    <w:p w14:paraId="5243F297" w14:textId="77777777" w:rsidR="00C3749C" w:rsidRDefault="00C3749C" w:rsidP="00C3749C"/>
    <w:p w14:paraId="13BE67EB" w14:textId="77777777" w:rsidR="00C3749C" w:rsidRDefault="00C3749C" w:rsidP="00C3749C">
      <w:r>
        <w:t xml:space="preserve">4.2 </w:t>
      </w:r>
      <w:r>
        <w:rPr>
          <w:rFonts w:hint="eastAsia"/>
        </w:rPr>
        <w:t>Экспериментальные</w:t>
      </w:r>
      <w:r>
        <w:t xml:space="preserve"> </w:t>
      </w:r>
      <w:r>
        <w:rPr>
          <w:rFonts w:hint="eastAsia"/>
        </w:rPr>
        <w:t>исследования</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асинхронных</w:t>
      </w:r>
      <w:r>
        <w:t xml:space="preserve"> </w:t>
      </w:r>
      <w:r>
        <w:rPr>
          <w:rFonts w:hint="eastAsia"/>
        </w:rPr>
        <w:t>электродвигателей</w:t>
      </w:r>
      <w:r>
        <w:t xml:space="preserve"> </w:t>
      </w:r>
      <w:r>
        <w:rPr>
          <w:rFonts w:hint="eastAsia"/>
        </w:rPr>
        <w:t>в</w:t>
      </w:r>
      <w:r>
        <w:t xml:space="preserve"> </w:t>
      </w:r>
      <w:r>
        <w:rPr>
          <w:rFonts w:hint="eastAsia"/>
        </w:rPr>
        <w:t>лабораторных</w:t>
      </w:r>
      <w:r>
        <w:t xml:space="preserve"> </w:t>
      </w:r>
      <w:r>
        <w:rPr>
          <w:rFonts w:hint="eastAsia"/>
        </w:rPr>
        <w:t>условиях</w:t>
      </w:r>
    </w:p>
    <w:p w14:paraId="0AA56CC7" w14:textId="77777777" w:rsidR="00C3749C" w:rsidRDefault="00C3749C" w:rsidP="00C3749C"/>
    <w:p w14:paraId="074ACFEF" w14:textId="77777777" w:rsidR="00C3749C" w:rsidRDefault="00C3749C" w:rsidP="00C3749C">
      <w:r>
        <w:t xml:space="preserve">4.2.1 </w:t>
      </w:r>
      <w:r>
        <w:rPr>
          <w:rFonts w:hint="eastAsia"/>
        </w:rPr>
        <w:t>Исследование</w:t>
      </w:r>
      <w:r>
        <w:t xml:space="preserve"> </w:t>
      </w:r>
      <w:r>
        <w:rPr>
          <w:rFonts w:hint="eastAsia"/>
        </w:rPr>
        <w:t>параметров</w:t>
      </w:r>
      <w:r>
        <w:t xml:space="preserve"> </w:t>
      </w:r>
      <w:r>
        <w:rPr>
          <w:rFonts w:hint="eastAsia"/>
        </w:rPr>
        <w:t>напряжённости</w:t>
      </w:r>
      <w:r>
        <w:t xml:space="preserve"> </w:t>
      </w:r>
      <w:r>
        <w:rPr>
          <w:rFonts w:hint="eastAsia"/>
        </w:rPr>
        <w:t>внешн</w:t>
      </w:r>
      <w:r>
        <w:rPr>
          <w:rFonts w:hint="eastAsia"/>
        </w:rPr>
        <w:lastRenderedPageBreak/>
        <w:t>его</w:t>
      </w:r>
      <w:r>
        <w:t xml:space="preserve"> </w:t>
      </w:r>
      <w:r>
        <w:rPr>
          <w:rFonts w:hint="eastAsia"/>
        </w:rPr>
        <w:t>магнитного</w:t>
      </w:r>
      <w:r>
        <w:t xml:space="preserve"> </w:t>
      </w:r>
      <w:r>
        <w:rPr>
          <w:rFonts w:hint="eastAsia"/>
        </w:rPr>
        <w:t>поля</w:t>
      </w:r>
      <w:r>
        <w:t xml:space="preserve"> </w:t>
      </w:r>
      <w:r>
        <w:rPr>
          <w:rFonts w:hint="eastAsia"/>
        </w:rPr>
        <w:t>при</w:t>
      </w:r>
      <w:r>
        <w:t xml:space="preserve"> </w:t>
      </w:r>
      <w:r>
        <w:rPr>
          <w:rFonts w:hint="eastAsia"/>
        </w:rPr>
        <w:t>искусственном</w:t>
      </w:r>
      <w:r>
        <w:t xml:space="preserve"> </w:t>
      </w:r>
      <w:r>
        <w:rPr>
          <w:rFonts w:hint="eastAsia"/>
        </w:rPr>
        <w:t>создании</w:t>
      </w:r>
      <w:r>
        <w:t xml:space="preserve"> </w:t>
      </w:r>
      <w:r>
        <w:rPr>
          <w:rFonts w:hint="eastAsia"/>
        </w:rPr>
        <w:t>дефекта</w:t>
      </w:r>
      <w:r>
        <w:t xml:space="preserve"> </w:t>
      </w:r>
      <w:r>
        <w:rPr>
          <w:rFonts w:hint="eastAsia"/>
        </w:rPr>
        <w:t>«</w:t>
      </w:r>
      <w:r>
        <w:rPr>
          <w:rFonts w:hint="eastAsia"/>
        </w:rPr>
        <w:t>несимметрия</w:t>
      </w:r>
      <w:r>
        <w:t xml:space="preserve"> </w:t>
      </w:r>
      <w:r>
        <w:rPr>
          <w:rFonts w:hint="eastAsia"/>
        </w:rPr>
        <w:t>фаз</w:t>
      </w:r>
      <w:r>
        <w:t xml:space="preserve"> </w:t>
      </w:r>
      <w:r>
        <w:rPr>
          <w:rFonts w:hint="eastAsia"/>
        </w:rPr>
        <w:t>питающего</w:t>
      </w:r>
      <w:r>
        <w:t xml:space="preserve"> </w:t>
      </w:r>
      <w:r>
        <w:rPr>
          <w:rFonts w:hint="eastAsia"/>
        </w:rPr>
        <w:t>тока</w:t>
      </w:r>
      <w:r>
        <w:rPr>
          <w:rFonts w:hint="eastAsia"/>
        </w:rPr>
        <w:t>»</w:t>
      </w:r>
    </w:p>
    <w:p w14:paraId="5C17BBCB" w14:textId="77777777" w:rsidR="00C3749C" w:rsidRDefault="00C3749C" w:rsidP="00C3749C"/>
    <w:p w14:paraId="158C4EE3" w14:textId="77777777" w:rsidR="00C3749C" w:rsidRDefault="00C3749C" w:rsidP="00C3749C">
      <w:r>
        <w:t xml:space="preserve">4.2.2 </w:t>
      </w:r>
      <w:r>
        <w:rPr>
          <w:rFonts w:hint="eastAsia"/>
        </w:rPr>
        <w:t>Исследование</w:t>
      </w:r>
      <w:r>
        <w:t xml:space="preserve"> </w:t>
      </w:r>
      <w:r>
        <w:rPr>
          <w:rFonts w:hint="eastAsia"/>
        </w:rPr>
        <w:t>параметров</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r>
        <w:t xml:space="preserve"> </w:t>
      </w:r>
      <w:r>
        <w:rPr>
          <w:rFonts w:hint="eastAsia"/>
        </w:rPr>
        <w:t>при</w:t>
      </w:r>
    </w:p>
    <w:p w14:paraId="42BB22C5" w14:textId="77777777" w:rsidR="00C3749C" w:rsidRDefault="00C3749C" w:rsidP="00C3749C"/>
    <w:p w14:paraId="2031C446" w14:textId="77777777" w:rsidR="00C3749C" w:rsidRDefault="00C3749C" w:rsidP="00C3749C">
      <w:r>
        <w:rPr>
          <w:rFonts w:hint="eastAsia"/>
        </w:rPr>
        <w:t>искусственном</w:t>
      </w:r>
      <w:r>
        <w:t xml:space="preserve"> </w:t>
      </w:r>
      <w:r>
        <w:rPr>
          <w:rFonts w:hint="eastAsia"/>
        </w:rPr>
        <w:t>создании</w:t>
      </w:r>
      <w:r>
        <w:t xml:space="preserve"> </w:t>
      </w:r>
      <w:r>
        <w:rPr>
          <w:rFonts w:hint="eastAsia"/>
        </w:rPr>
        <w:t>дефекта</w:t>
      </w:r>
      <w:r>
        <w:t xml:space="preserve"> </w:t>
      </w:r>
      <w:r>
        <w:rPr>
          <w:rFonts w:hint="eastAsia"/>
        </w:rPr>
        <w:t>«</w:t>
      </w:r>
      <w:r>
        <w:rPr>
          <w:rFonts w:hint="eastAsia"/>
        </w:rPr>
        <w:t>обрыв</w:t>
      </w:r>
      <w:r>
        <w:t xml:space="preserve"> </w:t>
      </w:r>
      <w:r>
        <w:rPr>
          <w:rFonts w:hint="eastAsia"/>
        </w:rPr>
        <w:t>стержней</w:t>
      </w:r>
      <w:r>
        <w:t xml:space="preserve"> </w:t>
      </w:r>
      <w:r>
        <w:rPr>
          <w:rFonts w:hint="eastAsia"/>
        </w:rPr>
        <w:t>ротора</w:t>
      </w:r>
      <w:r>
        <w:rPr>
          <w:rFonts w:hint="eastAsia"/>
        </w:rPr>
        <w:t>»</w:t>
      </w:r>
    </w:p>
    <w:p w14:paraId="304369B4" w14:textId="77777777" w:rsidR="00C3749C" w:rsidRDefault="00C3749C" w:rsidP="00C3749C"/>
    <w:p w14:paraId="253AE1AE" w14:textId="77777777" w:rsidR="00C3749C" w:rsidRDefault="00C3749C" w:rsidP="00C3749C">
      <w:r>
        <w:t xml:space="preserve">4.3 </w:t>
      </w:r>
      <w:r>
        <w:rPr>
          <w:rFonts w:hint="eastAsia"/>
        </w:rPr>
        <w:t>Диагностика</w:t>
      </w:r>
      <w:r>
        <w:t xml:space="preserve"> </w:t>
      </w:r>
      <w:r>
        <w:rPr>
          <w:rFonts w:hint="eastAsia"/>
        </w:rPr>
        <w:t>технического</w:t>
      </w:r>
      <w:r>
        <w:t xml:space="preserve"> </w:t>
      </w:r>
      <w:r>
        <w:rPr>
          <w:rFonts w:hint="eastAsia"/>
        </w:rPr>
        <w:t>состояния</w:t>
      </w:r>
      <w:r>
        <w:t xml:space="preserve"> </w:t>
      </w:r>
      <w:r>
        <w:rPr>
          <w:rFonts w:hint="eastAsia"/>
        </w:rPr>
        <w:t>асинхронных</w:t>
      </w:r>
      <w:r>
        <w:t xml:space="preserve"> </w:t>
      </w:r>
      <w:r>
        <w:rPr>
          <w:rFonts w:hint="eastAsia"/>
        </w:rPr>
        <w:t>электродвигателей</w:t>
      </w:r>
      <w:r>
        <w:t xml:space="preserve"> </w:t>
      </w:r>
      <w:r>
        <w:rPr>
          <w:rFonts w:hint="eastAsia"/>
        </w:rPr>
        <w:t>вспомогательных</w:t>
      </w:r>
      <w:r>
        <w:t xml:space="preserve"> </w:t>
      </w:r>
      <w:r>
        <w:rPr>
          <w:rFonts w:hint="eastAsia"/>
        </w:rPr>
        <w:t>машин</w:t>
      </w:r>
      <w:r>
        <w:t xml:space="preserve"> </w:t>
      </w:r>
      <w:r>
        <w:rPr>
          <w:rFonts w:hint="eastAsia"/>
        </w:rPr>
        <w:t>электровозов</w:t>
      </w:r>
      <w:r>
        <w:t xml:space="preserve"> </w:t>
      </w:r>
      <w:r>
        <w:rPr>
          <w:rFonts w:hint="eastAsia"/>
        </w:rPr>
        <w:t>по</w:t>
      </w:r>
      <w:r>
        <w:t xml:space="preserve"> </w:t>
      </w:r>
      <w:r>
        <w:rPr>
          <w:rFonts w:hint="eastAsia"/>
        </w:rPr>
        <w:t>параметрам</w:t>
      </w:r>
      <w:r>
        <w:t xml:space="preserve"> </w:t>
      </w:r>
      <w:r>
        <w:rPr>
          <w:rFonts w:hint="eastAsia"/>
        </w:rPr>
        <w:t>напряжённости</w:t>
      </w:r>
      <w:r>
        <w:t xml:space="preserve"> </w:t>
      </w:r>
      <w:r>
        <w:rPr>
          <w:rFonts w:hint="eastAsia"/>
        </w:rPr>
        <w:t>внешнего</w:t>
      </w:r>
      <w:r>
        <w:t xml:space="preserve"> </w:t>
      </w:r>
      <w:r>
        <w:rPr>
          <w:rFonts w:hint="eastAsia"/>
        </w:rPr>
        <w:t>магнитного</w:t>
      </w:r>
      <w:r>
        <w:t xml:space="preserve"> </w:t>
      </w:r>
      <w:r>
        <w:rPr>
          <w:rFonts w:hint="eastAsia"/>
        </w:rPr>
        <w:t>поля</w:t>
      </w:r>
    </w:p>
    <w:p w14:paraId="5EF08808" w14:textId="77777777" w:rsidR="00C3749C" w:rsidRDefault="00C3749C" w:rsidP="00C3749C"/>
    <w:p w14:paraId="4C9F811C" w14:textId="77777777" w:rsidR="00C3749C" w:rsidRDefault="00C3749C" w:rsidP="00C3749C">
      <w:r>
        <w:t xml:space="preserve">4.3.1 </w:t>
      </w:r>
      <w:r>
        <w:rPr>
          <w:rFonts w:hint="eastAsia"/>
        </w:rPr>
        <w:t>Диагностика</w:t>
      </w:r>
      <w:r>
        <w:t xml:space="preserve"> </w:t>
      </w:r>
      <w:r>
        <w:rPr>
          <w:rFonts w:hint="eastAsia"/>
        </w:rPr>
        <w:t>мотор</w:t>
      </w:r>
      <w:r>
        <w:t>-</w:t>
      </w:r>
      <w:r>
        <w:rPr>
          <w:rFonts w:hint="eastAsia"/>
        </w:rPr>
        <w:t>компрессора</w:t>
      </w:r>
      <w:r>
        <w:t xml:space="preserve"> </w:t>
      </w:r>
      <w:r>
        <w:rPr>
          <w:rFonts w:hint="eastAsia"/>
        </w:rPr>
        <w:t>электровоза</w:t>
      </w:r>
      <w:r>
        <w:t xml:space="preserve"> </w:t>
      </w:r>
      <w:r>
        <w:rPr>
          <w:rFonts w:hint="eastAsia"/>
        </w:rPr>
        <w:t>модели</w:t>
      </w:r>
      <w:r>
        <w:t xml:space="preserve"> </w:t>
      </w:r>
      <w:r>
        <w:rPr>
          <w:rFonts w:hint="eastAsia"/>
        </w:rPr>
        <w:t>НВА</w:t>
      </w:r>
      <w:r>
        <w:t xml:space="preserve">-55 </w:t>
      </w:r>
      <w:r>
        <w:rPr>
          <w:rFonts w:hint="eastAsia"/>
        </w:rPr>
        <w:t>№</w:t>
      </w:r>
      <w:r>
        <w:t>1</w:t>
      </w:r>
    </w:p>
    <w:p w14:paraId="1E28DFB9" w14:textId="77777777" w:rsidR="00C3749C" w:rsidRDefault="00C3749C" w:rsidP="00C3749C"/>
    <w:p w14:paraId="211B79CD" w14:textId="77777777" w:rsidR="00C3749C" w:rsidRDefault="00C3749C" w:rsidP="00C3749C">
      <w:r>
        <w:t xml:space="preserve">4.3.2 </w:t>
      </w:r>
      <w:r>
        <w:rPr>
          <w:rFonts w:hint="eastAsia"/>
        </w:rPr>
        <w:t>Диагностика</w:t>
      </w:r>
      <w:r>
        <w:t xml:space="preserve"> </w:t>
      </w:r>
      <w:r>
        <w:rPr>
          <w:rFonts w:hint="eastAsia"/>
        </w:rPr>
        <w:t>мотор</w:t>
      </w:r>
      <w:r>
        <w:t>-</w:t>
      </w:r>
      <w:r>
        <w:rPr>
          <w:rFonts w:hint="eastAsia"/>
        </w:rPr>
        <w:t>компрессора</w:t>
      </w:r>
      <w:r>
        <w:t xml:space="preserve"> </w:t>
      </w:r>
      <w:r>
        <w:rPr>
          <w:rFonts w:hint="eastAsia"/>
        </w:rPr>
        <w:t>электровоза</w:t>
      </w:r>
      <w:r>
        <w:t xml:space="preserve"> </w:t>
      </w:r>
      <w:r>
        <w:rPr>
          <w:rFonts w:hint="eastAsia"/>
        </w:rPr>
        <w:t>модели</w:t>
      </w:r>
      <w:r>
        <w:t xml:space="preserve"> </w:t>
      </w:r>
      <w:r>
        <w:rPr>
          <w:rFonts w:hint="eastAsia"/>
        </w:rPr>
        <w:t>НВА</w:t>
      </w:r>
      <w:r>
        <w:t xml:space="preserve">-55 </w:t>
      </w:r>
      <w:r>
        <w:rPr>
          <w:rFonts w:hint="eastAsia"/>
        </w:rPr>
        <w:t>№</w:t>
      </w:r>
      <w:r>
        <w:t>2</w:t>
      </w:r>
    </w:p>
    <w:p w14:paraId="361C6CCA" w14:textId="77777777" w:rsidR="00C3749C" w:rsidRDefault="00C3749C" w:rsidP="00C3749C"/>
    <w:p w14:paraId="7B864783" w14:textId="77777777" w:rsidR="00C3749C" w:rsidRDefault="00C3749C" w:rsidP="00C3749C">
      <w:r>
        <w:t xml:space="preserve">4.4 </w:t>
      </w:r>
      <w:r>
        <w:rPr>
          <w:rFonts w:hint="eastAsia"/>
        </w:rPr>
        <w:t>Выводы</w:t>
      </w:r>
      <w:r>
        <w:t xml:space="preserve"> </w:t>
      </w:r>
      <w:r>
        <w:rPr>
          <w:rFonts w:hint="eastAsia"/>
        </w:rPr>
        <w:t>по</w:t>
      </w:r>
      <w:r>
        <w:t xml:space="preserve"> </w:t>
      </w:r>
      <w:r>
        <w:rPr>
          <w:rFonts w:hint="eastAsia"/>
        </w:rPr>
        <w:t>главе</w:t>
      </w:r>
    </w:p>
    <w:p w14:paraId="69726D64" w14:textId="77777777" w:rsidR="00C3749C" w:rsidRDefault="00C3749C" w:rsidP="00C3749C"/>
    <w:p w14:paraId="65DB7875" w14:textId="77777777" w:rsidR="00C3749C" w:rsidRDefault="00C3749C" w:rsidP="00C3749C">
      <w:r>
        <w:rPr>
          <w:rFonts w:hint="eastAsia"/>
        </w:rPr>
        <w:t>ЗАКЛЮЧЕНИЕ</w:t>
      </w:r>
    </w:p>
    <w:p w14:paraId="2FA90642" w14:textId="77777777" w:rsidR="00C3749C" w:rsidRDefault="00C3749C" w:rsidP="00C3749C"/>
    <w:p w14:paraId="0261DF15" w14:textId="77777777" w:rsidR="00C3749C" w:rsidRDefault="00C3749C" w:rsidP="00C3749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FB7D894" w14:textId="77777777" w:rsidR="00C3749C" w:rsidRDefault="00C3749C" w:rsidP="00C3749C"/>
    <w:p w14:paraId="4AFCAF90" w14:textId="77777777" w:rsidR="00C3749C" w:rsidRDefault="00C3749C" w:rsidP="00C3749C">
      <w:r>
        <w:rPr>
          <w:rFonts w:hint="eastAsia"/>
        </w:rPr>
        <w:t>СПИСОК</w:t>
      </w:r>
      <w:r>
        <w:t xml:space="preserve"> </w:t>
      </w:r>
      <w:r>
        <w:rPr>
          <w:rFonts w:hint="eastAsia"/>
        </w:rPr>
        <w:t>ЛИТЕРАТУРЫ</w:t>
      </w:r>
    </w:p>
    <w:p w14:paraId="5AE7F337" w14:textId="77777777" w:rsidR="00C3749C" w:rsidRDefault="00C3749C" w:rsidP="00C3749C"/>
    <w:p w14:paraId="0F6A5EE6" w14:textId="77777777" w:rsidR="00C3749C" w:rsidRDefault="00C3749C" w:rsidP="00C3749C">
      <w:r>
        <w:rPr>
          <w:rFonts w:hint="eastAsia"/>
        </w:rPr>
        <w:t>ПРИЛОЖЕНИЕ</w:t>
      </w:r>
      <w:r>
        <w:t xml:space="preserve"> </w:t>
      </w:r>
      <w:r>
        <w:rPr>
          <w:rFonts w:hint="eastAsia"/>
        </w:rPr>
        <w:t>А</w:t>
      </w:r>
    </w:p>
    <w:p w14:paraId="7EC74FD4" w14:textId="77777777" w:rsidR="00C3749C" w:rsidRDefault="00C3749C" w:rsidP="00C3749C"/>
    <w:p w14:paraId="3F4E73A6" w14:textId="77777777" w:rsidR="00C3749C" w:rsidRDefault="00C3749C" w:rsidP="00C3749C">
      <w:r>
        <w:rPr>
          <w:rFonts w:hint="eastAsia"/>
        </w:rPr>
        <w:t>ПРИЛОЖЕНИЕ</w:t>
      </w:r>
      <w:r>
        <w:t xml:space="preserve"> </w:t>
      </w:r>
      <w:r>
        <w:rPr>
          <w:rFonts w:hint="eastAsia"/>
        </w:rPr>
        <w:t>Б</w:t>
      </w:r>
    </w:p>
    <w:p w14:paraId="3FB7760E" w14:textId="77777777" w:rsidR="00C3749C" w:rsidRDefault="00C3749C" w:rsidP="00C3749C"/>
    <w:p w14:paraId="370F7BAA" w14:textId="7C38CD40" w:rsidR="00C3749C" w:rsidRPr="00C3749C" w:rsidRDefault="00C3749C" w:rsidP="00C3749C">
      <w:r>
        <w:rPr>
          <w:rFonts w:hint="eastAsia"/>
        </w:rPr>
        <w:t>ПРИЛОЖЕНИЕ</w:t>
      </w:r>
      <w:r>
        <w:t xml:space="preserve"> </w:t>
      </w:r>
      <w:r>
        <w:rPr>
          <w:rFonts w:hint="eastAsia"/>
        </w:rPr>
        <w:t>В</w:t>
      </w:r>
    </w:p>
    <w:sectPr w:rsidR="00C3749C" w:rsidRPr="00C3749C" w:rsidSect="00495FE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E260" w14:textId="77777777" w:rsidR="00495FE4" w:rsidRDefault="00495FE4">
      <w:pPr>
        <w:spacing w:after="0" w:line="240" w:lineRule="auto"/>
      </w:pPr>
      <w:r>
        <w:separator/>
      </w:r>
    </w:p>
  </w:endnote>
  <w:endnote w:type="continuationSeparator" w:id="0">
    <w:p w14:paraId="054E3093" w14:textId="77777777" w:rsidR="00495FE4" w:rsidRDefault="0049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8E1A" w14:textId="77777777" w:rsidR="00495FE4" w:rsidRDefault="00495FE4"/>
    <w:p w14:paraId="63D95429" w14:textId="77777777" w:rsidR="00495FE4" w:rsidRDefault="00495FE4"/>
    <w:p w14:paraId="237E8522" w14:textId="77777777" w:rsidR="00495FE4" w:rsidRDefault="00495FE4"/>
    <w:p w14:paraId="47C633D5" w14:textId="77777777" w:rsidR="00495FE4" w:rsidRDefault="00495FE4"/>
    <w:p w14:paraId="19BF3AFD" w14:textId="77777777" w:rsidR="00495FE4" w:rsidRDefault="00495FE4"/>
    <w:p w14:paraId="5846AFC2" w14:textId="77777777" w:rsidR="00495FE4" w:rsidRDefault="00495FE4"/>
    <w:p w14:paraId="2AD199FE" w14:textId="77777777" w:rsidR="00495FE4" w:rsidRDefault="00495F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90BE65" wp14:editId="55E4F0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7725" w14:textId="77777777" w:rsidR="00495FE4" w:rsidRDefault="00495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0B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A7725" w14:textId="77777777" w:rsidR="00495FE4" w:rsidRDefault="00495F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D6A0F" w14:textId="77777777" w:rsidR="00495FE4" w:rsidRDefault="00495FE4"/>
    <w:p w14:paraId="0BAA918D" w14:textId="77777777" w:rsidR="00495FE4" w:rsidRDefault="00495FE4"/>
    <w:p w14:paraId="299E885E" w14:textId="77777777" w:rsidR="00495FE4" w:rsidRDefault="00495F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A2C3F" wp14:editId="14B042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BC08" w14:textId="77777777" w:rsidR="00495FE4" w:rsidRDefault="00495FE4"/>
                          <w:p w14:paraId="6B667823" w14:textId="77777777" w:rsidR="00495FE4" w:rsidRDefault="00495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A2C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1CBC08" w14:textId="77777777" w:rsidR="00495FE4" w:rsidRDefault="00495FE4"/>
                    <w:p w14:paraId="6B667823" w14:textId="77777777" w:rsidR="00495FE4" w:rsidRDefault="00495F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E25630" w14:textId="77777777" w:rsidR="00495FE4" w:rsidRDefault="00495FE4"/>
    <w:p w14:paraId="231159B0" w14:textId="77777777" w:rsidR="00495FE4" w:rsidRDefault="00495FE4">
      <w:pPr>
        <w:rPr>
          <w:sz w:val="2"/>
          <w:szCs w:val="2"/>
        </w:rPr>
      </w:pPr>
    </w:p>
    <w:p w14:paraId="6BAA7E24" w14:textId="77777777" w:rsidR="00495FE4" w:rsidRDefault="00495FE4"/>
    <w:p w14:paraId="06B616AE" w14:textId="77777777" w:rsidR="00495FE4" w:rsidRDefault="00495FE4">
      <w:pPr>
        <w:spacing w:after="0" w:line="240" w:lineRule="auto"/>
      </w:pPr>
    </w:p>
  </w:footnote>
  <w:footnote w:type="continuationSeparator" w:id="0">
    <w:p w14:paraId="7BE557CC" w14:textId="77777777" w:rsidR="00495FE4" w:rsidRDefault="00495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5FE4"/>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15560</TotalTime>
  <Pages>4</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1740</cp:revision>
  <cp:lastPrinted>2009-02-06T05:36:00Z</cp:lastPrinted>
  <dcterms:created xsi:type="dcterms:W3CDTF">2024-01-07T13:43:00Z</dcterms:created>
  <dcterms:modified xsi:type="dcterms:W3CDTF">2024-02-02T18:24:00Z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