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4AD7" w14:textId="77777777" w:rsidR="0097083C" w:rsidRDefault="0097083C" w:rsidP="0097083C">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Назаров, </w:t>
      </w:r>
      <w:proofErr w:type="spellStart"/>
      <w:r>
        <w:rPr>
          <w:rFonts w:ascii="Helvetica" w:hAnsi="Helvetica" w:cs="Helvetica"/>
          <w:b/>
          <w:bCs w:val="0"/>
          <w:color w:val="222222"/>
          <w:sz w:val="21"/>
          <w:szCs w:val="21"/>
        </w:rPr>
        <w:t>Файзуло</w:t>
      </w:r>
      <w:proofErr w:type="spellEnd"/>
      <w:r>
        <w:rPr>
          <w:rFonts w:ascii="Helvetica" w:hAnsi="Helvetica" w:cs="Helvetica"/>
          <w:b/>
          <w:bCs w:val="0"/>
          <w:color w:val="222222"/>
          <w:sz w:val="21"/>
          <w:szCs w:val="21"/>
        </w:rPr>
        <w:t>.</w:t>
      </w:r>
    </w:p>
    <w:p w14:paraId="377DE509" w14:textId="77777777" w:rsidR="0097083C" w:rsidRDefault="0097083C" w:rsidP="0097083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Вопросы многомерной интегрируемости и построения функции Грина для многомерных дифференциальных </w:t>
      </w:r>
      <w:proofErr w:type="gramStart"/>
      <w:r>
        <w:rPr>
          <w:rFonts w:ascii="Helvetica" w:hAnsi="Helvetica" w:cs="Helvetica"/>
          <w:caps/>
          <w:color w:val="222222"/>
          <w:sz w:val="21"/>
          <w:szCs w:val="21"/>
        </w:rPr>
        <w:t>уравнений :</w:t>
      </w:r>
      <w:proofErr w:type="gramEnd"/>
      <w:r>
        <w:rPr>
          <w:rFonts w:ascii="Helvetica" w:hAnsi="Helvetica" w:cs="Helvetica"/>
          <w:caps/>
          <w:color w:val="222222"/>
          <w:sz w:val="21"/>
          <w:szCs w:val="21"/>
        </w:rPr>
        <w:t xml:space="preserve"> диссертация ... кандидата физико-математических наук : 01.01.02. - Душанбе, 1984. - 122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3C85652" w14:textId="77777777" w:rsidR="0097083C" w:rsidRDefault="0097083C" w:rsidP="0097083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Назаров, </w:t>
      </w:r>
      <w:proofErr w:type="spellStart"/>
      <w:r>
        <w:rPr>
          <w:rFonts w:ascii="Arial" w:hAnsi="Arial" w:cs="Arial"/>
          <w:color w:val="646B71"/>
          <w:sz w:val="18"/>
          <w:szCs w:val="18"/>
        </w:rPr>
        <w:t>Файзуло</w:t>
      </w:r>
      <w:proofErr w:type="spellEnd"/>
    </w:p>
    <w:p w14:paraId="67A46FA3" w14:textId="77777777" w:rsidR="0097083C" w:rsidRDefault="0097083C" w:rsidP="009708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w:t>
      </w:r>
      <w:proofErr w:type="spellStart"/>
      <w:r>
        <w:rPr>
          <w:rFonts w:ascii="Arial" w:hAnsi="Arial" w:cs="Arial"/>
          <w:color w:val="333333"/>
          <w:sz w:val="21"/>
          <w:szCs w:val="21"/>
        </w:rPr>
        <w:t>в</w:t>
      </w:r>
      <w:proofErr w:type="spellEnd"/>
      <w:r>
        <w:rPr>
          <w:rFonts w:ascii="Arial" w:hAnsi="Arial" w:cs="Arial"/>
          <w:color w:val="333333"/>
          <w:sz w:val="21"/>
          <w:szCs w:val="21"/>
        </w:rPr>
        <w:t xml:space="preserve"> е д е н и е</w:t>
      </w:r>
    </w:p>
    <w:p w14:paraId="2A5BB721" w14:textId="77777777" w:rsidR="0097083C" w:rsidRDefault="0097083C" w:rsidP="009708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Условия полной интегрируемости многомерных дифференциальных уравнений.</w:t>
      </w:r>
    </w:p>
    <w:p w14:paraId="1B8D2A95" w14:textId="77777777" w:rsidR="0097083C" w:rsidRDefault="0097083C" w:rsidP="009708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Вспомогательный материал.</w:t>
      </w:r>
    </w:p>
    <w:p w14:paraId="11A75572" w14:textId="77777777" w:rsidR="0097083C" w:rsidRDefault="0097083C" w:rsidP="009708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Условия независимости криволинейного интеграла от пути.</w:t>
      </w:r>
    </w:p>
    <w:p w14:paraId="5B85BC8C" w14:textId="77777777" w:rsidR="0097083C" w:rsidRDefault="0097083C" w:rsidP="009708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Основные </w:t>
      </w:r>
      <w:proofErr w:type="spellStart"/>
      <w:r>
        <w:rPr>
          <w:rFonts w:ascii="Arial" w:hAnsi="Arial" w:cs="Arial"/>
          <w:color w:val="333333"/>
          <w:sz w:val="21"/>
          <w:szCs w:val="21"/>
        </w:rPr>
        <w:t>георемы</w:t>
      </w:r>
      <w:proofErr w:type="spellEnd"/>
      <w:r>
        <w:rPr>
          <w:rFonts w:ascii="Arial" w:hAnsi="Arial" w:cs="Arial"/>
          <w:color w:val="333333"/>
          <w:sz w:val="21"/>
          <w:szCs w:val="21"/>
        </w:rPr>
        <w:t xml:space="preserve"> полной интегрируемости нелинейных дифференциальных уравнений.</w:t>
      </w:r>
    </w:p>
    <w:p w14:paraId="349F214D" w14:textId="77777777" w:rsidR="0097083C" w:rsidRDefault="0097083C" w:rsidP="009708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Эффективные признаки полной интегрируемости. 52.</w:t>
      </w:r>
    </w:p>
    <w:p w14:paraId="57CD43AA" w14:textId="77777777" w:rsidR="0097083C" w:rsidRDefault="0097083C" w:rsidP="009708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Спектральная теория семейства коммутирующих линейных дифференциальных операторов.</w:t>
      </w:r>
    </w:p>
    <w:p w14:paraId="78A9AF8A" w14:textId="77777777" w:rsidR="0097083C" w:rsidRDefault="0097083C" w:rsidP="009708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Спектр конечных наборов коммутирующих неограниченных операторов.</w:t>
      </w:r>
    </w:p>
    <w:p w14:paraId="20C038B8" w14:textId="77777777" w:rsidR="0097083C" w:rsidRDefault="0097083C" w:rsidP="009708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Почти периодические функции.</w:t>
      </w:r>
    </w:p>
    <w:p w14:paraId="094CC0CA" w14:textId="77777777" w:rsidR="0097083C" w:rsidRDefault="0097083C" w:rsidP="009708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w:t>
      </w:r>
      <w:proofErr w:type="spellStart"/>
      <w:r>
        <w:rPr>
          <w:rFonts w:ascii="Arial" w:hAnsi="Arial" w:cs="Arial"/>
          <w:color w:val="333333"/>
          <w:sz w:val="21"/>
          <w:szCs w:val="21"/>
        </w:rPr>
        <w:t>Коэффициентно</w:t>
      </w:r>
      <w:proofErr w:type="spellEnd"/>
      <w:r>
        <w:rPr>
          <w:rFonts w:ascii="Arial" w:hAnsi="Arial" w:cs="Arial"/>
          <w:color w:val="333333"/>
          <w:sz w:val="21"/>
          <w:szCs w:val="21"/>
        </w:rPr>
        <w:t>-частотный критерий полной интегрируемости.</w:t>
      </w:r>
    </w:p>
    <w:p w14:paraId="608CC5F8" w14:textId="77777777" w:rsidR="0097083C" w:rsidRDefault="0097083C" w:rsidP="009708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Набор функции Грина для семейства коммутирующих дифференциальных операторов.</w:t>
      </w:r>
    </w:p>
    <w:p w14:paraId="1393AAF7" w14:textId="77777777" w:rsidR="0097083C" w:rsidRDefault="0097083C" w:rsidP="009708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Неполная функция Грина; приложение к теории функций. из</w:t>
      </w:r>
    </w:p>
    <w:p w14:paraId="4FDAD129" w14:textId="4D25DA4B" w:rsidR="00BD642D" w:rsidRPr="0097083C" w:rsidRDefault="00BD642D" w:rsidP="0097083C"/>
    <w:sectPr w:rsidR="00BD642D" w:rsidRPr="0097083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59B1" w14:textId="77777777" w:rsidR="00951249" w:rsidRDefault="00951249">
      <w:pPr>
        <w:spacing w:after="0" w:line="240" w:lineRule="auto"/>
      </w:pPr>
      <w:r>
        <w:separator/>
      </w:r>
    </w:p>
  </w:endnote>
  <w:endnote w:type="continuationSeparator" w:id="0">
    <w:p w14:paraId="0297CF4B" w14:textId="77777777" w:rsidR="00951249" w:rsidRDefault="0095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C851" w14:textId="77777777" w:rsidR="00951249" w:rsidRDefault="00951249"/>
    <w:p w14:paraId="35D28E6A" w14:textId="77777777" w:rsidR="00951249" w:rsidRDefault="00951249"/>
    <w:p w14:paraId="69AE3AD2" w14:textId="77777777" w:rsidR="00951249" w:rsidRDefault="00951249"/>
    <w:p w14:paraId="5C13719D" w14:textId="77777777" w:rsidR="00951249" w:rsidRDefault="00951249"/>
    <w:p w14:paraId="70FA8061" w14:textId="77777777" w:rsidR="00951249" w:rsidRDefault="00951249"/>
    <w:p w14:paraId="551BFC1A" w14:textId="77777777" w:rsidR="00951249" w:rsidRDefault="00951249"/>
    <w:p w14:paraId="2DA35CD2" w14:textId="77777777" w:rsidR="00951249" w:rsidRDefault="009512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F404EE" wp14:editId="216E16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1C85E" w14:textId="77777777" w:rsidR="00951249" w:rsidRDefault="009512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F404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91C85E" w14:textId="77777777" w:rsidR="00951249" w:rsidRDefault="009512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2CA2ED" w14:textId="77777777" w:rsidR="00951249" w:rsidRDefault="00951249"/>
    <w:p w14:paraId="1E73589C" w14:textId="77777777" w:rsidR="00951249" w:rsidRDefault="00951249"/>
    <w:p w14:paraId="4A1B0B8C" w14:textId="77777777" w:rsidR="00951249" w:rsidRDefault="009512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703EF5" wp14:editId="482BFD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6C312" w14:textId="77777777" w:rsidR="00951249" w:rsidRDefault="00951249"/>
                          <w:p w14:paraId="76666121" w14:textId="77777777" w:rsidR="00951249" w:rsidRDefault="009512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703E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B6C312" w14:textId="77777777" w:rsidR="00951249" w:rsidRDefault="00951249"/>
                    <w:p w14:paraId="76666121" w14:textId="77777777" w:rsidR="00951249" w:rsidRDefault="009512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96E084" w14:textId="77777777" w:rsidR="00951249" w:rsidRDefault="00951249"/>
    <w:p w14:paraId="592FD595" w14:textId="77777777" w:rsidR="00951249" w:rsidRDefault="00951249">
      <w:pPr>
        <w:rPr>
          <w:sz w:val="2"/>
          <w:szCs w:val="2"/>
        </w:rPr>
      </w:pPr>
    </w:p>
    <w:p w14:paraId="1B21A6B9" w14:textId="77777777" w:rsidR="00951249" w:rsidRDefault="00951249"/>
    <w:p w14:paraId="7505C8C4" w14:textId="77777777" w:rsidR="00951249" w:rsidRDefault="00951249">
      <w:pPr>
        <w:spacing w:after="0" w:line="240" w:lineRule="auto"/>
      </w:pPr>
    </w:p>
  </w:footnote>
  <w:footnote w:type="continuationSeparator" w:id="0">
    <w:p w14:paraId="25C68F51" w14:textId="77777777" w:rsidR="00951249" w:rsidRDefault="00951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49"/>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95288</TotalTime>
  <Pages>1</Pages>
  <Words>155</Words>
  <Characters>889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454</cp:revision>
  <cp:lastPrinted>2009-02-06T05:36:00Z</cp:lastPrinted>
  <dcterms:created xsi:type="dcterms:W3CDTF">2024-01-07T13:43:00Z</dcterms:created>
  <dcterms:modified xsi:type="dcterms:W3CDTF">2025-05-18T19:54:00Z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