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6683" w14:textId="492B94D9" w:rsidR="0014406C" w:rsidRDefault="001801D4" w:rsidP="001801D4">
      <w:r w:rsidRPr="001801D4">
        <w:rPr>
          <w:rFonts w:hint="eastAsia"/>
        </w:rPr>
        <w:t>Пермяков</w:t>
      </w:r>
      <w:r w:rsidRPr="001801D4">
        <w:t xml:space="preserve">, </w:t>
      </w:r>
      <w:r w:rsidRPr="001801D4">
        <w:rPr>
          <w:rFonts w:hint="eastAsia"/>
        </w:rPr>
        <w:t>Юрий</w:t>
      </w:r>
      <w:r w:rsidRPr="001801D4">
        <w:t xml:space="preserve"> </w:t>
      </w:r>
      <w:r w:rsidRPr="001801D4">
        <w:rPr>
          <w:rFonts w:hint="eastAsia"/>
        </w:rPr>
        <w:t>Витальевич</w:t>
      </w:r>
      <w:r>
        <w:t xml:space="preserve"> </w:t>
      </w:r>
      <w:r w:rsidRPr="001801D4">
        <w:rPr>
          <w:rFonts w:hint="eastAsia"/>
        </w:rPr>
        <w:t>Современные</w:t>
      </w:r>
      <w:r w:rsidRPr="001801D4">
        <w:t xml:space="preserve"> </w:t>
      </w:r>
      <w:r w:rsidRPr="001801D4">
        <w:rPr>
          <w:rFonts w:hint="eastAsia"/>
        </w:rPr>
        <w:t>императивы</w:t>
      </w:r>
      <w:r w:rsidRPr="001801D4">
        <w:t xml:space="preserve"> </w:t>
      </w:r>
      <w:r w:rsidRPr="001801D4">
        <w:rPr>
          <w:rFonts w:hint="eastAsia"/>
        </w:rPr>
        <w:t>и</w:t>
      </w:r>
      <w:r w:rsidRPr="001801D4">
        <w:t xml:space="preserve"> </w:t>
      </w:r>
      <w:r w:rsidRPr="001801D4">
        <w:rPr>
          <w:rFonts w:hint="eastAsia"/>
        </w:rPr>
        <w:t>механизмы</w:t>
      </w:r>
      <w:r w:rsidRPr="001801D4">
        <w:t xml:space="preserve"> </w:t>
      </w:r>
      <w:r w:rsidRPr="001801D4">
        <w:rPr>
          <w:rFonts w:hint="eastAsia"/>
        </w:rPr>
        <w:t>повышения</w:t>
      </w:r>
      <w:r w:rsidRPr="001801D4">
        <w:t xml:space="preserve"> </w:t>
      </w:r>
      <w:r w:rsidRPr="001801D4">
        <w:rPr>
          <w:rFonts w:hint="eastAsia"/>
        </w:rPr>
        <w:t>качества</w:t>
      </w:r>
      <w:r w:rsidRPr="001801D4">
        <w:t xml:space="preserve"> </w:t>
      </w:r>
      <w:r w:rsidRPr="001801D4">
        <w:rPr>
          <w:rFonts w:hint="eastAsia"/>
        </w:rPr>
        <w:t>рабочей</w:t>
      </w:r>
      <w:r w:rsidRPr="001801D4">
        <w:t xml:space="preserve"> </w:t>
      </w:r>
      <w:r w:rsidRPr="001801D4">
        <w:rPr>
          <w:rFonts w:hint="eastAsia"/>
        </w:rPr>
        <w:t>силы</w:t>
      </w:r>
      <w:r w:rsidRPr="001801D4">
        <w:t xml:space="preserve"> </w:t>
      </w:r>
      <w:r w:rsidRPr="001801D4">
        <w:rPr>
          <w:rFonts w:hint="eastAsia"/>
        </w:rPr>
        <w:t>государственных</w:t>
      </w:r>
      <w:r w:rsidRPr="001801D4">
        <w:t xml:space="preserve"> </w:t>
      </w:r>
      <w:r w:rsidRPr="001801D4">
        <w:rPr>
          <w:rFonts w:hint="eastAsia"/>
        </w:rPr>
        <w:t>служащих</w:t>
      </w:r>
      <w:r w:rsidRPr="001801D4">
        <w:t xml:space="preserve"> </w:t>
      </w:r>
      <w:r w:rsidRPr="001801D4">
        <w:rPr>
          <w:rFonts w:hint="eastAsia"/>
        </w:rPr>
        <w:t>в</w:t>
      </w:r>
      <w:r w:rsidRPr="001801D4">
        <w:t xml:space="preserve"> </w:t>
      </w:r>
      <w:r w:rsidRPr="001801D4">
        <w:rPr>
          <w:rFonts w:hint="eastAsia"/>
        </w:rPr>
        <w:t>условиях</w:t>
      </w:r>
      <w:r w:rsidRPr="001801D4">
        <w:t xml:space="preserve"> </w:t>
      </w:r>
      <w:r w:rsidRPr="001801D4">
        <w:rPr>
          <w:rFonts w:hint="eastAsia"/>
        </w:rPr>
        <w:t>информационной</w:t>
      </w:r>
      <w:r w:rsidRPr="001801D4">
        <w:t xml:space="preserve"> </w:t>
      </w:r>
      <w:r w:rsidRPr="001801D4">
        <w:rPr>
          <w:rFonts w:hint="eastAsia"/>
        </w:rPr>
        <w:t>экономики</w:t>
      </w:r>
    </w:p>
    <w:p w14:paraId="2A20EE7B" w14:textId="77777777" w:rsidR="001801D4" w:rsidRDefault="001801D4" w:rsidP="001801D4">
      <w:r>
        <w:rPr>
          <w:rFonts w:hint="eastAsia"/>
        </w:rPr>
        <w:t>ОГЛАВЛЕНИЕ</w:t>
      </w:r>
      <w:r>
        <w:t xml:space="preserve"> </w:t>
      </w:r>
      <w:r>
        <w:rPr>
          <w:rFonts w:hint="eastAsia"/>
        </w:rPr>
        <w:t>ДИССЕРТАЦИИ</w:t>
      </w:r>
    </w:p>
    <w:p w14:paraId="4C69AE43" w14:textId="77777777" w:rsidR="001801D4" w:rsidRDefault="001801D4" w:rsidP="001801D4">
      <w:r>
        <w:rPr>
          <w:rFonts w:hint="eastAsia"/>
        </w:rPr>
        <w:t>кандидат</w:t>
      </w:r>
      <w:r>
        <w:t xml:space="preserve"> </w:t>
      </w:r>
      <w:r>
        <w:rPr>
          <w:rFonts w:hint="eastAsia"/>
        </w:rPr>
        <w:t>наук</w:t>
      </w:r>
      <w:r>
        <w:t xml:space="preserve"> </w:t>
      </w:r>
      <w:r>
        <w:rPr>
          <w:rFonts w:hint="eastAsia"/>
        </w:rPr>
        <w:t>Пермяков</w:t>
      </w:r>
      <w:r>
        <w:t xml:space="preserve">, </w:t>
      </w:r>
      <w:r>
        <w:rPr>
          <w:rFonts w:hint="eastAsia"/>
        </w:rPr>
        <w:t>Юрий</w:t>
      </w:r>
      <w:r>
        <w:t xml:space="preserve"> </w:t>
      </w:r>
      <w:r>
        <w:rPr>
          <w:rFonts w:hint="eastAsia"/>
        </w:rPr>
        <w:t>Витальевич</w:t>
      </w:r>
    </w:p>
    <w:p w14:paraId="0D4F286B" w14:textId="77777777" w:rsidR="001801D4" w:rsidRDefault="001801D4" w:rsidP="001801D4">
      <w:r>
        <w:rPr>
          <w:rFonts w:hint="eastAsia"/>
        </w:rPr>
        <w:t>СОДЕРЖАНИЕ</w:t>
      </w:r>
    </w:p>
    <w:p w14:paraId="30CE4FD0" w14:textId="77777777" w:rsidR="001801D4" w:rsidRDefault="001801D4" w:rsidP="001801D4"/>
    <w:p w14:paraId="75D8A837" w14:textId="77777777" w:rsidR="001801D4" w:rsidRDefault="001801D4" w:rsidP="001801D4">
      <w:r>
        <w:rPr>
          <w:rFonts w:hint="eastAsia"/>
        </w:rPr>
        <w:t>ВВЕДЕНИЕ</w:t>
      </w:r>
    </w:p>
    <w:p w14:paraId="13BA3507" w14:textId="77777777" w:rsidR="001801D4" w:rsidRDefault="001801D4" w:rsidP="001801D4"/>
    <w:p w14:paraId="69910882" w14:textId="77777777" w:rsidR="001801D4" w:rsidRDefault="001801D4" w:rsidP="001801D4">
      <w:r>
        <w:t xml:space="preserve">1. </w:t>
      </w:r>
      <w:r>
        <w:rPr>
          <w:rFonts w:hint="eastAsia"/>
        </w:rPr>
        <w:t>КОНЦЕПТУАЛЬНЫЙ</w:t>
      </w:r>
      <w:r>
        <w:t xml:space="preserve"> </w:t>
      </w:r>
      <w:r>
        <w:rPr>
          <w:rFonts w:hint="eastAsia"/>
        </w:rPr>
        <w:t>БАЗИС</w:t>
      </w:r>
      <w:r>
        <w:t xml:space="preserve"> </w:t>
      </w:r>
      <w:r>
        <w:rPr>
          <w:rFonts w:hint="eastAsia"/>
        </w:rPr>
        <w:t>ПОВЫШЕНИЯ</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ИНФОРМАЦИОННОГО</w:t>
      </w:r>
      <w:r>
        <w:t xml:space="preserve"> </w:t>
      </w:r>
      <w:r>
        <w:rPr>
          <w:rFonts w:hint="eastAsia"/>
        </w:rPr>
        <w:t>ОБЩЕСТВА</w:t>
      </w:r>
    </w:p>
    <w:p w14:paraId="7C00618D" w14:textId="77777777" w:rsidR="001801D4" w:rsidRDefault="001801D4" w:rsidP="001801D4"/>
    <w:p w14:paraId="35AB67DE" w14:textId="77777777" w:rsidR="001801D4" w:rsidRDefault="001801D4" w:rsidP="001801D4">
      <w:r>
        <w:t xml:space="preserve">1.1.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понятие</w:t>
      </w:r>
      <w:r>
        <w:t xml:space="preserve"> </w:t>
      </w:r>
      <w:r>
        <w:rPr>
          <w:rFonts w:hint="eastAsia"/>
        </w:rPr>
        <w:t>нового</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информатизации</w:t>
      </w:r>
    </w:p>
    <w:p w14:paraId="0BBC7D0E" w14:textId="77777777" w:rsidR="001801D4" w:rsidRDefault="001801D4" w:rsidP="001801D4"/>
    <w:p w14:paraId="5916278D" w14:textId="77777777" w:rsidR="001801D4" w:rsidRDefault="001801D4" w:rsidP="001801D4">
      <w:r>
        <w:t xml:space="preserve">1.2. </w:t>
      </w:r>
      <w:r>
        <w:rPr>
          <w:rFonts w:hint="eastAsia"/>
        </w:rPr>
        <w:t>Поликомпонентный</w:t>
      </w:r>
      <w:r>
        <w:t xml:space="preserve"> </w:t>
      </w:r>
      <w:r>
        <w:rPr>
          <w:rFonts w:hint="eastAsia"/>
        </w:rPr>
        <w:t>характер</w:t>
      </w:r>
      <w:r>
        <w:t xml:space="preserve"> </w:t>
      </w:r>
      <w:r>
        <w:rPr>
          <w:rFonts w:hint="eastAsia"/>
        </w:rPr>
        <w:t>нового</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госорганов</w:t>
      </w:r>
      <w:r>
        <w:t xml:space="preserve"> </w:t>
      </w:r>
      <w:r>
        <w:rPr>
          <w:rFonts w:hint="eastAsia"/>
        </w:rPr>
        <w:t>в</w:t>
      </w:r>
      <w:r>
        <w:t xml:space="preserve"> </w:t>
      </w:r>
      <w:r>
        <w:rPr>
          <w:rFonts w:hint="eastAsia"/>
        </w:rPr>
        <w:t>системе</w:t>
      </w:r>
      <w:r>
        <w:t xml:space="preserve"> </w:t>
      </w:r>
      <w:r>
        <w:rPr>
          <w:rFonts w:hint="eastAsia"/>
        </w:rPr>
        <w:t>отношений</w:t>
      </w:r>
      <w:r>
        <w:t xml:space="preserve"> </w:t>
      </w:r>
      <w:r>
        <w:rPr>
          <w:rFonts w:hint="eastAsia"/>
        </w:rPr>
        <w:t>«</w:t>
      </w:r>
      <w:r>
        <w:rPr>
          <w:rFonts w:hint="eastAsia"/>
        </w:rPr>
        <w:t>государство</w:t>
      </w:r>
      <w:r>
        <w:t xml:space="preserve">- </w:t>
      </w:r>
      <w:r>
        <w:rPr>
          <w:rFonts w:hint="eastAsia"/>
        </w:rPr>
        <w:t>бизнес</w:t>
      </w:r>
      <w:r>
        <w:rPr>
          <w:rFonts w:hint="eastAsia"/>
        </w:rPr>
        <w:t>»</w:t>
      </w:r>
      <w:r>
        <w:t xml:space="preserve">: </w:t>
      </w:r>
      <w:r>
        <w:rPr>
          <w:rFonts w:hint="eastAsia"/>
        </w:rPr>
        <w:t>информационно</w:t>
      </w:r>
      <w:r>
        <w:t>-</w:t>
      </w:r>
      <w:r>
        <w:rPr>
          <w:rFonts w:hint="eastAsia"/>
        </w:rPr>
        <w:t>коммуникационная</w:t>
      </w:r>
      <w:r>
        <w:t xml:space="preserve"> </w:t>
      </w:r>
      <w:r>
        <w:rPr>
          <w:rFonts w:hint="eastAsia"/>
        </w:rPr>
        <w:t>составляющая</w:t>
      </w:r>
    </w:p>
    <w:p w14:paraId="41F81F2B" w14:textId="77777777" w:rsidR="001801D4" w:rsidRDefault="001801D4" w:rsidP="001801D4"/>
    <w:p w14:paraId="66D09161" w14:textId="77777777" w:rsidR="001801D4" w:rsidRDefault="001801D4" w:rsidP="001801D4">
      <w:r>
        <w:t xml:space="preserve">1.3. </w:t>
      </w:r>
      <w:r>
        <w:rPr>
          <w:rFonts w:hint="eastAsia"/>
        </w:rPr>
        <w:t>Концептуальный</w:t>
      </w:r>
      <w:r>
        <w:t xml:space="preserve"> </w:t>
      </w:r>
      <w:r>
        <w:rPr>
          <w:rFonts w:hint="eastAsia"/>
        </w:rPr>
        <w:t>базис</w:t>
      </w:r>
      <w:r>
        <w:t xml:space="preserve"> </w:t>
      </w:r>
      <w:r>
        <w:rPr>
          <w:rFonts w:hint="eastAsia"/>
        </w:rPr>
        <w:t>оценки</w:t>
      </w:r>
      <w:r>
        <w:t xml:space="preserve"> </w:t>
      </w:r>
      <w:r>
        <w:rPr>
          <w:rFonts w:hint="eastAsia"/>
        </w:rPr>
        <w:t>эффективности</w:t>
      </w:r>
      <w:r>
        <w:t xml:space="preserve"> </w:t>
      </w:r>
      <w:r>
        <w:rPr>
          <w:rFonts w:hint="eastAsia"/>
        </w:rPr>
        <w:t>и</w:t>
      </w:r>
      <w:r>
        <w:t xml:space="preserve"> </w:t>
      </w:r>
      <w:r>
        <w:rPr>
          <w:rFonts w:hint="eastAsia"/>
        </w:rPr>
        <w:t>результативности</w:t>
      </w:r>
      <w:r>
        <w:t xml:space="preserve"> </w:t>
      </w:r>
      <w:r>
        <w:rPr>
          <w:rFonts w:hint="eastAsia"/>
        </w:rPr>
        <w:t>деятельности</w:t>
      </w:r>
      <w:r>
        <w:t xml:space="preserve"> </w:t>
      </w:r>
      <w:r>
        <w:rPr>
          <w:rFonts w:hint="eastAsia"/>
        </w:rPr>
        <w:t>государственных</w:t>
      </w:r>
      <w:r>
        <w:t xml:space="preserve"> </w:t>
      </w:r>
      <w:r>
        <w:rPr>
          <w:rFonts w:hint="eastAsia"/>
        </w:rPr>
        <w:t>служащих</w:t>
      </w:r>
    </w:p>
    <w:p w14:paraId="6A66317E" w14:textId="77777777" w:rsidR="001801D4" w:rsidRDefault="001801D4" w:rsidP="001801D4"/>
    <w:p w14:paraId="6D85A741" w14:textId="77777777" w:rsidR="001801D4" w:rsidRDefault="001801D4" w:rsidP="001801D4">
      <w:r>
        <w:t xml:space="preserve">2. </w:t>
      </w:r>
      <w:r>
        <w:rPr>
          <w:rFonts w:hint="eastAsia"/>
        </w:rPr>
        <w:t>АДАПТИВНЫЙ</w:t>
      </w:r>
      <w:r>
        <w:t xml:space="preserve"> </w:t>
      </w:r>
      <w:r>
        <w:rPr>
          <w:rFonts w:hint="eastAsia"/>
        </w:rPr>
        <w:t>ИНСТРУМЕНТАРИЙ</w:t>
      </w:r>
      <w:r>
        <w:t xml:space="preserve"> </w:t>
      </w:r>
      <w:r>
        <w:rPr>
          <w:rFonts w:hint="eastAsia"/>
        </w:rPr>
        <w:t>ОЦЕНКИ</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ОРГАНОВ</w:t>
      </w:r>
      <w:r>
        <w:t xml:space="preserve"> </w:t>
      </w:r>
      <w:r>
        <w:rPr>
          <w:rFonts w:hint="eastAsia"/>
        </w:rPr>
        <w:t>РЕГИОНАЛЬНОГО</w:t>
      </w:r>
      <w:r>
        <w:t xml:space="preserve"> </w:t>
      </w:r>
      <w:r>
        <w:rPr>
          <w:rFonts w:hint="eastAsia"/>
        </w:rPr>
        <w:t>УПРАВЛЕНИЯ</w:t>
      </w:r>
      <w:r>
        <w:t xml:space="preserve"> </w:t>
      </w:r>
      <w:r>
        <w:rPr>
          <w:rFonts w:hint="eastAsia"/>
        </w:rPr>
        <w:t>В</w:t>
      </w:r>
      <w:r>
        <w:t xml:space="preserve"> </w:t>
      </w:r>
      <w:r>
        <w:rPr>
          <w:rFonts w:hint="eastAsia"/>
        </w:rPr>
        <w:t>СИСТЕМЕ</w:t>
      </w:r>
      <w:r>
        <w:t xml:space="preserve"> </w:t>
      </w:r>
      <w:r>
        <w:rPr>
          <w:rFonts w:hint="eastAsia"/>
        </w:rPr>
        <w:t>ОТНОШЕНИЙ</w:t>
      </w:r>
      <w:r>
        <w:t xml:space="preserve"> </w:t>
      </w:r>
      <w:r>
        <w:rPr>
          <w:rFonts w:hint="eastAsia"/>
        </w:rPr>
        <w:t>«</w:t>
      </w:r>
      <w:r>
        <w:rPr>
          <w:rFonts w:hint="eastAsia"/>
        </w:rPr>
        <w:t>ГОСУДАРСТВО</w:t>
      </w:r>
      <w:r>
        <w:t>-</w:t>
      </w:r>
      <w:r>
        <w:rPr>
          <w:rFonts w:hint="eastAsia"/>
        </w:rPr>
        <w:t>БИЗНЕС</w:t>
      </w:r>
      <w:r>
        <w:rPr>
          <w:rFonts w:hint="eastAsia"/>
        </w:rPr>
        <w:t>»</w:t>
      </w:r>
    </w:p>
    <w:p w14:paraId="3B6E6BD0" w14:textId="77777777" w:rsidR="001801D4" w:rsidRDefault="001801D4" w:rsidP="001801D4"/>
    <w:p w14:paraId="162AE681" w14:textId="77777777" w:rsidR="001801D4" w:rsidRDefault="001801D4" w:rsidP="001801D4">
      <w:r>
        <w:t>2.1.</w:t>
      </w:r>
      <w:r>
        <w:rPr>
          <w:rFonts w:hint="eastAsia"/>
        </w:rPr>
        <w:t>Двухконтурная</w:t>
      </w:r>
      <w:r>
        <w:t xml:space="preserve"> </w:t>
      </w:r>
      <w:r>
        <w:rPr>
          <w:rFonts w:hint="eastAsia"/>
        </w:rPr>
        <w:t>концептуальная</w:t>
      </w:r>
      <w:r>
        <w:t xml:space="preserve"> </w:t>
      </w:r>
      <w:r>
        <w:rPr>
          <w:rFonts w:hint="eastAsia"/>
        </w:rPr>
        <w:t>модель</w:t>
      </w:r>
      <w:r>
        <w:t xml:space="preserve"> </w:t>
      </w:r>
      <w:r>
        <w:rPr>
          <w:rFonts w:hint="eastAsia"/>
        </w:rPr>
        <w:t>оценки</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государственных</w:t>
      </w:r>
      <w:r>
        <w:t xml:space="preserve"> </w:t>
      </w:r>
      <w:r>
        <w:rPr>
          <w:rFonts w:hint="eastAsia"/>
        </w:rPr>
        <w:t>структур</w:t>
      </w:r>
      <w:r>
        <w:t xml:space="preserve">: </w:t>
      </w:r>
      <w:r>
        <w:rPr>
          <w:rFonts w:hint="eastAsia"/>
        </w:rPr>
        <w:t>стратегический</w:t>
      </w:r>
      <w:r>
        <w:t xml:space="preserve"> </w:t>
      </w:r>
      <w:r>
        <w:rPr>
          <w:rFonts w:hint="eastAsia"/>
        </w:rPr>
        <w:t>контекст</w:t>
      </w:r>
    </w:p>
    <w:p w14:paraId="06D99179" w14:textId="77777777" w:rsidR="001801D4" w:rsidRDefault="001801D4" w:rsidP="001801D4"/>
    <w:p w14:paraId="63AE81AE" w14:textId="77777777" w:rsidR="001801D4" w:rsidRDefault="001801D4" w:rsidP="001801D4">
      <w:r>
        <w:t xml:space="preserve">2.2. </w:t>
      </w:r>
      <w:r>
        <w:rPr>
          <w:rFonts w:hint="eastAsia"/>
        </w:rPr>
        <w:t>Модельно</w:t>
      </w:r>
      <w:r>
        <w:t>-</w:t>
      </w:r>
      <w:r>
        <w:rPr>
          <w:rFonts w:hint="eastAsia"/>
        </w:rPr>
        <w:t>методический</w:t>
      </w:r>
      <w:r>
        <w:t xml:space="preserve"> </w:t>
      </w:r>
      <w:r>
        <w:rPr>
          <w:rFonts w:hint="eastAsia"/>
        </w:rPr>
        <w:t>инструментарий</w:t>
      </w:r>
      <w:r>
        <w:t xml:space="preserve"> </w:t>
      </w:r>
      <w:r>
        <w:rPr>
          <w:rFonts w:hint="eastAsia"/>
        </w:rPr>
        <w:t>полиаспектной</w:t>
      </w:r>
      <w:r>
        <w:t xml:space="preserve"> </w:t>
      </w:r>
      <w:r>
        <w:rPr>
          <w:rFonts w:hint="eastAsia"/>
        </w:rPr>
        <w:t>оценки</w:t>
      </w:r>
      <w:r>
        <w:t xml:space="preserve"> </w:t>
      </w:r>
      <w:r>
        <w:rPr>
          <w:rFonts w:hint="eastAsia"/>
        </w:rPr>
        <w:t>релевантности</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государственного</w:t>
      </w:r>
      <w:r>
        <w:t xml:space="preserve"> </w:t>
      </w:r>
      <w:r>
        <w:rPr>
          <w:rFonts w:hint="eastAsia"/>
        </w:rPr>
        <w:t>сектора</w:t>
      </w:r>
    </w:p>
    <w:p w14:paraId="38B1EF4A" w14:textId="77777777" w:rsidR="001801D4" w:rsidRDefault="001801D4" w:rsidP="001801D4"/>
    <w:p w14:paraId="1D35C61F" w14:textId="77777777" w:rsidR="001801D4" w:rsidRDefault="001801D4" w:rsidP="001801D4">
      <w:r>
        <w:t>2.3.</w:t>
      </w:r>
      <w:r>
        <w:rPr>
          <w:rFonts w:hint="eastAsia"/>
        </w:rPr>
        <w:t>Методика</w:t>
      </w:r>
      <w:r>
        <w:t xml:space="preserve"> </w:t>
      </w:r>
      <w:r>
        <w:rPr>
          <w:rFonts w:hint="eastAsia"/>
        </w:rPr>
        <w:t>проведения</w:t>
      </w:r>
      <w:r>
        <w:t xml:space="preserve"> </w:t>
      </w:r>
      <w:r>
        <w:rPr>
          <w:rFonts w:hint="eastAsia"/>
        </w:rPr>
        <w:t>инновационно</w:t>
      </w:r>
      <w:r>
        <w:t>-</w:t>
      </w:r>
      <w:r>
        <w:rPr>
          <w:rFonts w:hint="eastAsia"/>
        </w:rPr>
        <w:t>квалификационного</w:t>
      </w:r>
      <w:r>
        <w:t xml:space="preserve"> </w:t>
      </w:r>
      <w:r>
        <w:rPr>
          <w:rFonts w:hint="eastAsia"/>
        </w:rPr>
        <w:t>грейдинга</w:t>
      </w:r>
      <w:r>
        <w:t xml:space="preserve"> </w:t>
      </w:r>
      <w:r>
        <w:rPr>
          <w:rFonts w:hint="eastAsia"/>
        </w:rPr>
        <w:t>госслужащих</w:t>
      </w:r>
      <w:r>
        <w:t xml:space="preserve">: </w:t>
      </w:r>
      <w:r>
        <w:rPr>
          <w:rFonts w:hint="eastAsia"/>
        </w:rPr>
        <w:t>мотивационная</w:t>
      </w:r>
      <w:r>
        <w:t xml:space="preserve"> </w:t>
      </w:r>
      <w:r>
        <w:rPr>
          <w:rFonts w:hint="eastAsia"/>
        </w:rPr>
        <w:t>составляющая</w:t>
      </w:r>
    </w:p>
    <w:p w14:paraId="32FE5DBE" w14:textId="77777777" w:rsidR="001801D4" w:rsidRDefault="001801D4" w:rsidP="001801D4"/>
    <w:p w14:paraId="635F0AA1" w14:textId="77777777" w:rsidR="001801D4" w:rsidRDefault="001801D4" w:rsidP="001801D4">
      <w:r>
        <w:t xml:space="preserve">3. </w:t>
      </w:r>
      <w:r>
        <w:rPr>
          <w:rFonts w:hint="eastAsia"/>
        </w:rPr>
        <w:t>ИНФОРМАЦИОННО</w:t>
      </w:r>
      <w:r>
        <w:t>-</w:t>
      </w:r>
      <w:r>
        <w:rPr>
          <w:rFonts w:hint="eastAsia"/>
        </w:rPr>
        <w:t>ОРГАНИЗАЦИОННЫЙ</w:t>
      </w:r>
      <w:r>
        <w:t xml:space="preserve"> </w:t>
      </w:r>
      <w:r>
        <w:rPr>
          <w:rFonts w:hint="eastAsia"/>
        </w:rPr>
        <w:t>МЕХАНИЗМ</w:t>
      </w:r>
      <w:r>
        <w:t xml:space="preserve"> </w:t>
      </w:r>
      <w:r>
        <w:rPr>
          <w:rFonts w:hint="eastAsia"/>
        </w:rPr>
        <w:t>ВЗАИМОДЕЙСТВИЯ</w:t>
      </w:r>
      <w:r>
        <w:t xml:space="preserve"> </w:t>
      </w:r>
      <w:r>
        <w:rPr>
          <w:rFonts w:hint="eastAsia"/>
        </w:rPr>
        <w:t>КАДРОВОГО</w:t>
      </w:r>
      <w:r>
        <w:t xml:space="preserve"> </w:t>
      </w:r>
      <w:r>
        <w:rPr>
          <w:rFonts w:hint="eastAsia"/>
        </w:rPr>
        <w:t>ПОТЕНЦИАЛА</w:t>
      </w:r>
      <w:r>
        <w:t xml:space="preserve"> </w:t>
      </w:r>
      <w:r>
        <w:rPr>
          <w:rFonts w:hint="eastAsia"/>
        </w:rPr>
        <w:t>ГОССЛУЖБЫ</w:t>
      </w:r>
      <w:r>
        <w:t xml:space="preserve"> </w:t>
      </w:r>
      <w:r>
        <w:rPr>
          <w:rFonts w:hint="eastAsia"/>
        </w:rPr>
        <w:t>И</w:t>
      </w:r>
      <w:r>
        <w:t xml:space="preserve"> </w:t>
      </w:r>
      <w:r>
        <w:rPr>
          <w:rFonts w:hint="eastAsia"/>
        </w:rPr>
        <w:t>БИЗНЕС</w:t>
      </w:r>
      <w:r>
        <w:t>-</w:t>
      </w:r>
      <w:r>
        <w:rPr>
          <w:rFonts w:hint="eastAsia"/>
        </w:rPr>
        <w:t>СТРУКТУР</w:t>
      </w:r>
    </w:p>
    <w:p w14:paraId="50279CB4" w14:textId="77777777" w:rsidR="001801D4" w:rsidRDefault="001801D4" w:rsidP="001801D4"/>
    <w:p w14:paraId="1AB3738B" w14:textId="77777777" w:rsidR="001801D4" w:rsidRDefault="001801D4" w:rsidP="001801D4">
      <w:r>
        <w:t xml:space="preserve">3.1. </w:t>
      </w:r>
      <w:r>
        <w:rPr>
          <w:rFonts w:hint="eastAsia"/>
        </w:rPr>
        <w:t>Моделирование</w:t>
      </w:r>
      <w:r>
        <w:t xml:space="preserve"> </w:t>
      </w:r>
      <w:r>
        <w:rPr>
          <w:rFonts w:hint="eastAsia"/>
        </w:rPr>
        <w:t>информационных</w:t>
      </w:r>
      <w:r>
        <w:t xml:space="preserve"> </w:t>
      </w:r>
      <w:r>
        <w:rPr>
          <w:rFonts w:hint="eastAsia"/>
        </w:rPr>
        <w:t>технологий</w:t>
      </w:r>
      <w:r>
        <w:t xml:space="preserve"> </w:t>
      </w:r>
      <w:r>
        <w:rPr>
          <w:rFonts w:hint="eastAsia"/>
        </w:rPr>
        <w:t>кадровых</w:t>
      </w:r>
      <w:r>
        <w:t xml:space="preserve"> </w:t>
      </w:r>
      <w:r>
        <w:rPr>
          <w:rFonts w:hint="eastAsia"/>
        </w:rPr>
        <w:t>коммуникаций</w:t>
      </w:r>
      <w:r>
        <w:t xml:space="preserve"> </w:t>
      </w:r>
      <w:r>
        <w:rPr>
          <w:rFonts w:hint="eastAsia"/>
        </w:rPr>
        <w:t>между</w:t>
      </w:r>
      <w:r>
        <w:t xml:space="preserve"> </w:t>
      </w:r>
      <w:r>
        <w:rPr>
          <w:rFonts w:hint="eastAsia"/>
        </w:rPr>
        <w:t>органами</w:t>
      </w:r>
      <w:r>
        <w:t xml:space="preserve"> </w:t>
      </w:r>
      <w:r>
        <w:rPr>
          <w:rFonts w:hint="eastAsia"/>
        </w:rPr>
        <w:t>государственного</w:t>
      </w:r>
      <w:r>
        <w:t xml:space="preserve"> </w:t>
      </w:r>
      <w:r>
        <w:rPr>
          <w:rFonts w:hint="eastAsia"/>
        </w:rPr>
        <w:t>управления</w:t>
      </w:r>
      <w:r>
        <w:t xml:space="preserve"> </w:t>
      </w:r>
      <w:r>
        <w:rPr>
          <w:rFonts w:hint="eastAsia"/>
        </w:rPr>
        <w:t>ибизнес</w:t>
      </w:r>
      <w:r>
        <w:t>-</w:t>
      </w:r>
      <w:r>
        <w:rPr>
          <w:rFonts w:hint="eastAsia"/>
        </w:rPr>
        <w:t>структурами</w:t>
      </w:r>
    </w:p>
    <w:p w14:paraId="71646047" w14:textId="77777777" w:rsidR="001801D4" w:rsidRDefault="001801D4" w:rsidP="001801D4"/>
    <w:p w14:paraId="32CE7A41" w14:textId="77777777" w:rsidR="001801D4" w:rsidRDefault="001801D4" w:rsidP="001801D4">
      <w:r>
        <w:t xml:space="preserve">3.2. </w:t>
      </w:r>
      <w:r>
        <w:rPr>
          <w:rFonts w:hint="eastAsia"/>
        </w:rPr>
        <w:t>Система</w:t>
      </w:r>
      <w:r>
        <w:t xml:space="preserve"> </w:t>
      </w:r>
      <w:r>
        <w:rPr>
          <w:rFonts w:hint="eastAsia"/>
        </w:rPr>
        <w:t>мониторинга</w:t>
      </w:r>
      <w:r>
        <w:t xml:space="preserve"> </w:t>
      </w:r>
      <w:r>
        <w:rPr>
          <w:rFonts w:hint="eastAsia"/>
        </w:rPr>
        <w:t>информации</w:t>
      </w:r>
      <w:r>
        <w:t xml:space="preserve"> </w:t>
      </w:r>
      <w:r>
        <w:rPr>
          <w:rFonts w:hint="eastAsia"/>
        </w:rPr>
        <w:t>как</w:t>
      </w:r>
      <w:r>
        <w:t xml:space="preserve"> </w:t>
      </w:r>
      <w:r>
        <w:rPr>
          <w:rFonts w:hint="eastAsia"/>
        </w:rPr>
        <w:t>инструмент</w:t>
      </w:r>
      <w:r>
        <w:t xml:space="preserve"> </w:t>
      </w:r>
      <w:r>
        <w:rPr>
          <w:rFonts w:hint="eastAsia"/>
        </w:rPr>
        <w:t>оценки</w:t>
      </w:r>
      <w:r>
        <w:t xml:space="preserve"> </w:t>
      </w:r>
      <w:r>
        <w:rPr>
          <w:rFonts w:hint="eastAsia"/>
        </w:rPr>
        <w:t>качества</w:t>
      </w:r>
      <w:r>
        <w:t xml:space="preserve"> </w:t>
      </w:r>
      <w:r>
        <w:rPr>
          <w:rFonts w:hint="eastAsia"/>
        </w:rPr>
        <w:t>рабочей</w:t>
      </w:r>
      <w:r>
        <w:t xml:space="preserve"> </w:t>
      </w:r>
      <w:r>
        <w:rPr>
          <w:rFonts w:hint="eastAsia"/>
        </w:rPr>
        <w:t>силы</w:t>
      </w:r>
      <w:r>
        <w:t xml:space="preserve"> </w:t>
      </w:r>
      <w:r>
        <w:rPr>
          <w:rFonts w:hint="eastAsia"/>
        </w:rPr>
        <w:t>в</w:t>
      </w:r>
      <w:r>
        <w:t xml:space="preserve"> </w:t>
      </w:r>
      <w:r>
        <w:rPr>
          <w:rFonts w:hint="eastAsia"/>
        </w:rPr>
        <w:t>рамках</w:t>
      </w:r>
      <w:r>
        <w:t xml:space="preserve"> </w:t>
      </w:r>
      <w:r>
        <w:rPr>
          <w:rFonts w:hint="eastAsia"/>
        </w:rPr>
        <w:t>взаимодействия</w:t>
      </w:r>
      <w:r>
        <w:t xml:space="preserve"> </w:t>
      </w:r>
      <w:r>
        <w:rPr>
          <w:rFonts w:hint="eastAsia"/>
        </w:rPr>
        <w:t>работников</w:t>
      </w:r>
      <w:r>
        <w:t xml:space="preserve"> </w:t>
      </w:r>
      <w:r>
        <w:rPr>
          <w:rFonts w:hint="eastAsia"/>
        </w:rPr>
        <w:t>госорганов</w:t>
      </w:r>
      <w:r>
        <w:t xml:space="preserve"> </w:t>
      </w:r>
      <w:r>
        <w:rPr>
          <w:rFonts w:hint="eastAsia"/>
        </w:rPr>
        <w:t>и</w:t>
      </w:r>
      <w:r>
        <w:t xml:space="preserve"> </w:t>
      </w:r>
      <w:r>
        <w:rPr>
          <w:rFonts w:hint="eastAsia"/>
        </w:rPr>
        <w:t>бизнес</w:t>
      </w:r>
      <w:r>
        <w:t>-</w:t>
      </w:r>
      <w:r>
        <w:rPr>
          <w:rFonts w:hint="eastAsia"/>
        </w:rPr>
        <w:t>структур</w:t>
      </w:r>
    </w:p>
    <w:p w14:paraId="3634F032" w14:textId="77777777" w:rsidR="001801D4" w:rsidRDefault="001801D4" w:rsidP="001801D4"/>
    <w:p w14:paraId="27EF8D2D" w14:textId="77777777" w:rsidR="001801D4" w:rsidRDefault="001801D4" w:rsidP="001801D4">
      <w:r>
        <w:t xml:space="preserve">3.3. </w:t>
      </w:r>
      <w:r>
        <w:rPr>
          <w:rFonts w:hint="eastAsia"/>
        </w:rPr>
        <w:t>Единое</w:t>
      </w:r>
      <w:r>
        <w:t xml:space="preserve"> </w:t>
      </w:r>
      <w:r>
        <w:rPr>
          <w:rFonts w:hint="eastAsia"/>
        </w:rPr>
        <w:t>информационно</w:t>
      </w:r>
      <w:r>
        <w:t>-</w:t>
      </w:r>
      <w:r>
        <w:rPr>
          <w:rFonts w:hint="eastAsia"/>
        </w:rPr>
        <w:t>мониторинговое</w:t>
      </w:r>
      <w:r>
        <w:t xml:space="preserve"> </w:t>
      </w:r>
      <w:r>
        <w:rPr>
          <w:rFonts w:hint="eastAsia"/>
        </w:rPr>
        <w:t>пространство</w:t>
      </w:r>
      <w:r>
        <w:t xml:space="preserve"> </w:t>
      </w:r>
      <w:r>
        <w:rPr>
          <w:rFonts w:hint="eastAsia"/>
        </w:rPr>
        <w:t>коммуникаций</w:t>
      </w:r>
    </w:p>
    <w:p w14:paraId="2C07B71D" w14:textId="77777777" w:rsidR="001801D4" w:rsidRDefault="001801D4" w:rsidP="001801D4"/>
    <w:p w14:paraId="3F089D1D" w14:textId="77777777" w:rsidR="001801D4" w:rsidRDefault="001801D4" w:rsidP="001801D4">
      <w:r>
        <w:rPr>
          <w:rFonts w:hint="eastAsia"/>
        </w:rPr>
        <w:t>кадрового</w:t>
      </w:r>
      <w:r>
        <w:t xml:space="preserve"> </w:t>
      </w:r>
      <w:r>
        <w:rPr>
          <w:rFonts w:hint="eastAsia"/>
        </w:rPr>
        <w:t>потенциала</w:t>
      </w:r>
      <w:r>
        <w:t xml:space="preserve"> </w:t>
      </w:r>
      <w:r>
        <w:rPr>
          <w:rFonts w:hint="eastAsia"/>
        </w:rPr>
        <w:t>госслужбы</w:t>
      </w:r>
      <w:r>
        <w:t xml:space="preserve"> </w:t>
      </w:r>
      <w:r>
        <w:rPr>
          <w:rFonts w:hint="eastAsia"/>
        </w:rPr>
        <w:t>и</w:t>
      </w:r>
      <w:r>
        <w:t xml:space="preserve"> </w:t>
      </w:r>
      <w:r>
        <w:rPr>
          <w:rFonts w:hint="eastAsia"/>
        </w:rPr>
        <w:t>бизнес</w:t>
      </w:r>
      <w:r>
        <w:t>-</w:t>
      </w:r>
      <w:r>
        <w:rPr>
          <w:rFonts w:hint="eastAsia"/>
        </w:rPr>
        <w:t>структур</w:t>
      </w:r>
    </w:p>
    <w:p w14:paraId="4880499C" w14:textId="77777777" w:rsidR="001801D4" w:rsidRDefault="001801D4" w:rsidP="001801D4"/>
    <w:p w14:paraId="7C94CAF9" w14:textId="77777777" w:rsidR="001801D4" w:rsidRDefault="001801D4" w:rsidP="001801D4">
      <w:r>
        <w:rPr>
          <w:rFonts w:hint="eastAsia"/>
        </w:rPr>
        <w:t>ЗАКЛЮЧЕНИЕ</w:t>
      </w:r>
    </w:p>
    <w:p w14:paraId="733BA279" w14:textId="77777777" w:rsidR="001801D4" w:rsidRDefault="001801D4" w:rsidP="001801D4"/>
    <w:p w14:paraId="51D4EB13" w14:textId="77777777" w:rsidR="001801D4" w:rsidRDefault="001801D4" w:rsidP="001801D4">
      <w:r>
        <w:rPr>
          <w:rFonts w:hint="eastAsia"/>
        </w:rPr>
        <w:t>СПИСОК</w:t>
      </w:r>
      <w:r>
        <w:t xml:space="preserve"> </w:t>
      </w:r>
      <w:r>
        <w:rPr>
          <w:rFonts w:hint="eastAsia"/>
        </w:rPr>
        <w:t>ИСПОЛЬЗОВАННЫХ</w:t>
      </w:r>
      <w:r>
        <w:t xml:space="preserve"> </w:t>
      </w:r>
      <w:r>
        <w:rPr>
          <w:rFonts w:hint="eastAsia"/>
        </w:rPr>
        <w:t>ИСТОЧНИКОВ</w:t>
      </w:r>
    </w:p>
    <w:p w14:paraId="704B2020" w14:textId="77777777" w:rsidR="001801D4" w:rsidRDefault="001801D4" w:rsidP="001801D4"/>
    <w:p w14:paraId="449A94EE" w14:textId="0D1C5EDE" w:rsidR="001801D4" w:rsidRPr="001801D4" w:rsidRDefault="001801D4" w:rsidP="001801D4">
      <w:r>
        <w:rPr>
          <w:rFonts w:hint="eastAsia"/>
        </w:rPr>
        <w:t>ПРИЛОЖЕНИЯ</w:t>
      </w:r>
    </w:p>
    <w:sectPr w:rsidR="001801D4" w:rsidRPr="001801D4" w:rsidSect="00512F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69C6" w14:textId="77777777" w:rsidR="00512FD6" w:rsidRDefault="00512FD6">
      <w:pPr>
        <w:spacing w:after="0" w:line="240" w:lineRule="auto"/>
      </w:pPr>
      <w:r>
        <w:separator/>
      </w:r>
    </w:p>
  </w:endnote>
  <w:endnote w:type="continuationSeparator" w:id="0">
    <w:p w14:paraId="0131A0E4" w14:textId="77777777" w:rsidR="00512FD6" w:rsidRDefault="0051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99E7" w14:textId="77777777" w:rsidR="00512FD6" w:rsidRDefault="00512FD6"/>
    <w:p w14:paraId="7AC8EB69" w14:textId="77777777" w:rsidR="00512FD6" w:rsidRDefault="00512FD6"/>
    <w:p w14:paraId="08FC19B4" w14:textId="77777777" w:rsidR="00512FD6" w:rsidRDefault="00512FD6"/>
    <w:p w14:paraId="4A72B9EC" w14:textId="77777777" w:rsidR="00512FD6" w:rsidRDefault="00512FD6"/>
    <w:p w14:paraId="2E538108" w14:textId="77777777" w:rsidR="00512FD6" w:rsidRDefault="00512FD6"/>
    <w:p w14:paraId="5489D1C4" w14:textId="77777777" w:rsidR="00512FD6" w:rsidRDefault="00512FD6"/>
    <w:p w14:paraId="46413F71" w14:textId="77777777" w:rsidR="00512FD6" w:rsidRDefault="00512F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F446E1" wp14:editId="44501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D41DF" w14:textId="77777777" w:rsidR="00512FD6" w:rsidRDefault="00512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446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ED41DF" w14:textId="77777777" w:rsidR="00512FD6" w:rsidRDefault="00512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2BB9D3" w14:textId="77777777" w:rsidR="00512FD6" w:rsidRDefault="00512FD6"/>
    <w:p w14:paraId="3884C372" w14:textId="77777777" w:rsidR="00512FD6" w:rsidRDefault="00512FD6"/>
    <w:p w14:paraId="584AC68D" w14:textId="77777777" w:rsidR="00512FD6" w:rsidRDefault="00512F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459D52" wp14:editId="3CB132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050B" w14:textId="77777777" w:rsidR="00512FD6" w:rsidRDefault="00512FD6"/>
                          <w:p w14:paraId="6C566B6F" w14:textId="77777777" w:rsidR="00512FD6" w:rsidRDefault="00512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59D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28050B" w14:textId="77777777" w:rsidR="00512FD6" w:rsidRDefault="00512FD6"/>
                    <w:p w14:paraId="6C566B6F" w14:textId="77777777" w:rsidR="00512FD6" w:rsidRDefault="00512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AFFCC5" w14:textId="77777777" w:rsidR="00512FD6" w:rsidRDefault="00512FD6"/>
    <w:p w14:paraId="4580DA79" w14:textId="77777777" w:rsidR="00512FD6" w:rsidRDefault="00512FD6">
      <w:pPr>
        <w:rPr>
          <w:sz w:val="2"/>
          <w:szCs w:val="2"/>
        </w:rPr>
      </w:pPr>
    </w:p>
    <w:p w14:paraId="7B4A23AD" w14:textId="77777777" w:rsidR="00512FD6" w:rsidRDefault="00512FD6"/>
    <w:p w14:paraId="6647AE3D" w14:textId="77777777" w:rsidR="00512FD6" w:rsidRDefault="00512FD6">
      <w:pPr>
        <w:spacing w:after="0" w:line="240" w:lineRule="auto"/>
      </w:pPr>
    </w:p>
  </w:footnote>
  <w:footnote w:type="continuationSeparator" w:id="0">
    <w:p w14:paraId="2049F56E" w14:textId="77777777" w:rsidR="00512FD6" w:rsidRDefault="0051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2FD6"/>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13677</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2128</cp:revision>
  <cp:lastPrinted>2009-02-06T05:36:00Z</cp:lastPrinted>
  <dcterms:created xsi:type="dcterms:W3CDTF">2024-04-09T10:20:00Z</dcterms:created>
  <dcterms:modified xsi:type="dcterms:W3CDTF">2024-04-25T21:09:00Z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