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F824" w14:textId="0824409E" w:rsidR="00143463" w:rsidRDefault="00930AB7" w:rsidP="00930AB7">
      <w:pPr>
        <w:rPr>
          <w:rFonts w:ascii="Times New Roman" w:eastAsia="Arial Unicode MS" w:hAnsi="Times New Roman" w:cs="Times New Roman"/>
          <w:b/>
          <w:bCs/>
          <w:color w:val="000000"/>
          <w:kern w:val="0"/>
          <w:sz w:val="28"/>
          <w:szCs w:val="28"/>
          <w:lang w:eastAsia="ru-RU" w:bidi="uk-UA"/>
        </w:rPr>
      </w:pPr>
      <w:proofErr w:type="spellStart"/>
      <w:r w:rsidRPr="00930AB7">
        <w:rPr>
          <w:rFonts w:ascii="Times New Roman" w:eastAsia="Arial Unicode MS" w:hAnsi="Times New Roman" w:cs="Times New Roman" w:hint="eastAsia"/>
          <w:b/>
          <w:bCs/>
          <w:color w:val="000000"/>
          <w:kern w:val="0"/>
          <w:sz w:val="28"/>
          <w:szCs w:val="28"/>
          <w:lang w:eastAsia="ru-RU" w:bidi="uk-UA"/>
        </w:rPr>
        <w:t>Буякова</w:t>
      </w:r>
      <w:proofErr w:type="spellEnd"/>
      <w:r w:rsidRPr="00930AB7">
        <w:rPr>
          <w:rFonts w:ascii="Times New Roman" w:eastAsia="Arial Unicode MS" w:hAnsi="Times New Roman" w:cs="Times New Roman"/>
          <w:b/>
          <w:bCs/>
          <w:color w:val="000000"/>
          <w:kern w:val="0"/>
          <w:sz w:val="28"/>
          <w:szCs w:val="28"/>
          <w:lang w:eastAsia="ru-RU" w:bidi="uk-UA"/>
        </w:rPr>
        <w:t xml:space="preserve"> </w:t>
      </w:r>
      <w:r w:rsidRPr="00930AB7">
        <w:rPr>
          <w:rFonts w:ascii="Times New Roman" w:eastAsia="Arial Unicode MS" w:hAnsi="Times New Roman" w:cs="Times New Roman" w:hint="eastAsia"/>
          <w:b/>
          <w:bCs/>
          <w:color w:val="000000"/>
          <w:kern w:val="0"/>
          <w:sz w:val="28"/>
          <w:szCs w:val="28"/>
          <w:lang w:eastAsia="ru-RU" w:bidi="uk-UA"/>
        </w:rPr>
        <w:t>Кристина</w:t>
      </w:r>
      <w:r w:rsidRPr="00930AB7">
        <w:rPr>
          <w:rFonts w:ascii="Times New Roman" w:eastAsia="Arial Unicode MS" w:hAnsi="Times New Roman" w:cs="Times New Roman"/>
          <w:b/>
          <w:bCs/>
          <w:color w:val="000000"/>
          <w:kern w:val="0"/>
          <w:sz w:val="28"/>
          <w:szCs w:val="28"/>
          <w:lang w:eastAsia="ru-RU" w:bidi="uk-UA"/>
        </w:rPr>
        <w:t xml:space="preserve"> </w:t>
      </w:r>
      <w:r w:rsidRPr="00930AB7">
        <w:rPr>
          <w:rFonts w:ascii="Times New Roman" w:eastAsia="Arial Unicode MS" w:hAnsi="Times New Roman" w:cs="Times New Roman" w:hint="eastAsia"/>
          <w:b/>
          <w:bCs/>
          <w:color w:val="000000"/>
          <w:kern w:val="0"/>
          <w:sz w:val="28"/>
          <w:szCs w:val="28"/>
          <w:lang w:eastAsia="ru-RU" w:bidi="uk-UA"/>
        </w:rPr>
        <w:t>Игоревна</w:t>
      </w:r>
      <w:r>
        <w:rPr>
          <w:rFonts w:ascii="Times New Roman" w:eastAsia="Arial Unicode MS" w:hAnsi="Times New Roman" w:cs="Times New Roman" w:hint="eastAsia"/>
          <w:b/>
          <w:bCs/>
          <w:color w:val="000000"/>
          <w:kern w:val="0"/>
          <w:sz w:val="28"/>
          <w:szCs w:val="28"/>
          <w:lang w:eastAsia="ru-RU" w:bidi="uk-UA"/>
        </w:rPr>
        <w:t xml:space="preserve"> </w:t>
      </w:r>
      <w:r w:rsidRPr="00930AB7">
        <w:rPr>
          <w:rFonts w:ascii="Times New Roman" w:eastAsia="Arial Unicode MS" w:hAnsi="Times New Roman" w:cs="Times New Roman" w:hint="eastAsia"/>
          <w:b/>
          <w:bCs/>
          <w:color w:val="000000"/>
          <w:kern w:val="0"/>
          <w:sz w:val="28"/>
          <w:szCs w:val="28"/>
          <w:lang w:eastAsia="ru-RU" w:bidi="uk-UA"/>
        </w:rPr>
        <w:t>Педагогическое</w:t>
      </w:r>
      <w:r w:rsidRPr="00930AB7">
        <w:rPr>
          <w:rFonts w:ascii="Times New Roman" w:eastAsia="Arial Unicode MS" w:hAnsi="Times New Roman" w:cs="Times New Roman"/>
          <w:b/>
          <w:bCs/>
          <w:color w:val="000000"/>
          <w:kern w:val="0"/>
          <w:sz w:val="28"/>
          <w:szCs w:val="28"/>
          <w:lang w:eastAsia="ru-RU" w:bidi="uk-UA"/>
        </w:rPr>
        <w:t xml:space="preserve"> </w:t>
      </w:r>
      <w:r w:rsidRPr="00930AB7">
        <w:rPr>
          <w:rFonts w:ascii="Times New Roman" w:eastAsia="Arial Unicode MS" w:hAnsi="Times New Roman" w:cs="Times New Roman" w:hint="eastAsia"/>
          <w:b/>
          <w:bCs/>
          <w:color w:val="000000"/>
          <w:kern w:val="0"/>
          <w:sz w:val="28"/>
          <w:szCs w:val="28"/>
          <w:lang w:eastAsia="ru-RU" w:bidi="uk-UA"/>
        </w:rPr>
        <w:t>сопровождение</w:t>
      </w:r>
      <w:r w:rsidRPr="00930AB7">
        <w:rPr>
          <w:rFonts w:ascii="Times New Roman" w:eastAsia="Arial Unicode MS" w:hAnsi="Times New Roman" w:cs="Times New Roman"/>
          <w:b/>
          <w:bCs/>
          <w:color w:val="000000"/>
          <w:kern w:val="0"/>
          <w:sz w:val="28"/>
          <w:szCs w:val="28"/>
          <w:lang w:eastAsia="ru-RU" w:bidi="uk-UA"/>
        </w:rPr>
        <w:t xml:space="preserve"> </w:t>
      </w:r>
      <w:r w:rsidRPr="00930AB7">
        <w:rPr>
          <w:rFonts w:ascii="Times New Roman" w:eastAsia="Arial Unicode MS" w:hAnsi="Times New Roman" w:cs="Times New Roman" w:hint="eastAsia"/>
          <w:b/>
          <w:bCs/>
          <w:color w:val="000000"/>
          <w:kern w:val="0"/>
          <w:sz w:val="28"/>
          <w:szCs w:val="28"/>
          <w:lang w:eastAsia="ru-RU" w:bidi="uk-UA"/>
        </w:rPr>
        <w:t>волонтерской</w:t>
      </w:r>
      <w:r w:rsidRPr="00930AB7">
        <w:rPr>
          <w:rFonts w:ascii="Times New Roman" w:eastAsia="Arial Unicode MS" w:hAnsi="Times New Roman" w:cs="Times New Roman"/>
          <w:b/>
          <w:bCs/>
          <w:color w:val="000000"/>
          <w:kern w:val="0"/>
          <w:sz w:val="28"/>
          <w:szCs w:val="28"/>
          <w:lang w:eastAsia="ru-RU" w:bidi="uk-UA"/>
        </w:rPr>
        <w:t xml:space="preserve"> </w:t>
      </w:r>
      <w:r w:rsidRPr="00930AB7">
        <w:rPr>
          <w:rFonts w:ascii="Times New Roman" w:eastAsia="Arial Unicode MS" w:hAnsi="Times New Roman" w:cs="Times New Roman" w:hint="eastAsia"/>
          <w:b/>
          <w:bCs/>
          <w:color w:val="000000"/>
          <w:kern w:val="0"/>
          <w:sz w:val="28"/>
          <w:szCs w:val="28"/>
          <w:lang w:eastAsia="ru-RU" w:bidi="uk-UA"/>
        </w:rPr>
        <w:t>деятельности</w:t>
      </w:r>
      <w:r w:rsidRPr="00930AB7">
        <w:rPr>
          <w:rFonts w:ascii="Times New Roman" w:eastAsia="Arial Unicode MS" w:hAnsi="Times New Roman" w:cs="Times New Roman"/>
          <w:b/>
          <w:bCs/>
          <w:color w:val="000000"/>
          <w:kern w:val="0"/>
          <w:sz w:val="28"/>
          <w:szCs w:val="28"/>
          <w:lang w:eastAsia="ru-RU" w:bidi="uk-UA"/>
        </w:rPr>
        <w:t xml:space="preserve"> </w:t>
      </w:r>
      <w:r w:rsidRPr="00930AB7">
        <w:rPr>
          <w:rFonts w:ascii="Times New Roman" w:eastAsia="Arial Unicode MS" w:hAnsi="Times New Roman" w:cs="Times New Roman" w:hint="eastAsia"/>
          <w:b/>
          <w:bCs/>
          <w:color w:val="000000"/>
          <w:kern w:val="0"/>
          <w:sz w:val="28"/>
          <w:szCs w:val="28"/>
          <w:lang w:eastAsia="ru-RU" w:bidi="uk-UA"/>
        </w:rPr>
        <w:t>как</w:t>
      </w:r>
      <w:r w:rsidRPr="00930AB7">
        <w:rPr>
          <w:rFonts w:ascii="Times New Roman" w:eastAsia="Arial Unicode MS" w:hAnsi="Times New Roman" w:cs="Times New Roman"/>
          <w:b/>
          <w:bCs/>
          <w:color w:val="000000"/>
          <w:kern w:val="0"/>
          <w:sz w:val="28"/>
          <w:szCs w:val="28"/>
          <w:lang w:eastAsia="ru-RU" w:bidi="uk-UA"/>
        </w:rPr>
        <w:t xml:space="preserve"> </w:t>
      </w:r>
      <w:r w:rsidRPr="00930AB7">
        <w:rPr>
          <w:rFonts w:ascii="Times New Roman" w:eastAsia="Arial Unicode MS" w:hAnsi="Times New Roman" w:cs="Times New Roman" w:hint="eastAsia"/>
          <w:b/>
          <w:bCs/>
          <w:color w:val="000000"/>
          <w:kern w:val="0"/>
          <w:sz w:val="28"/>
          <w:szCs w:val="28"/>
          <w:lang w:eastAsia="ru-RU" w:bidi="uk-UA"/>
        </w:rPr>
        <w:t>образовательного</w:t>
      </w:r>
      <w:r w:rsidRPr="00930AB7">
        <w:rPr>
          <w:rFonts w:ascii="Times New Roman" w:eastAsia="Arial Unicode MS" w:hAnsi="Times New Roman" w:cs="Times New Roman"/>
          <w:b/>
          <w:bCs/>
          <w:color w:val="000000"/>
          <w:kern w:val="0"/>
          <w:sz w:val="28"/>
          <w:szCs w:val="28"/>
          <w:lang w:eastAsia="ru-RU" w:bidi="uk-UA"/>
        </w:rPr>
        <w:t xml:space="preserve"> </w:t>
      </w:r>
      <w:r w:rsidRPr="00930AB7">
        <w:rPr>
          <w:rFonts w:ascii="Times New Roman" w:eastAsia="Arial Unicode MS" w:hAnsi="Times New Roman" w:cs="Times New Roman" w:hint="eastAsia"/>
          <w:b/>
          <w:bCs/>
          <w:color w:val="000000"/>
          <w:kern w:val="0"/>
          <w:sz w:val="28"/>
          <w:szCs w:val="28"/>
          <w:lang w:eastAsia="ru-RU" w:bidi="uk-UA"/>
        </w:rPr>
        <w:t>ресурса</w:t>
      </w:r>
      <w:r w:rsidRPr="00930AB7">
        <w:rPr>
          <w:rFonts w:ascii="Times New Roman" w:eastAsia="Arial Unicode MS" w:hAnsi="Times New Roman" w:cs="Times New Roman"/>
          <w:b/>
          <w:bCs/>
          <w:color w:val="000000"/>
          <w:kern w:val="0"/>
          <w:sz w:val="28"/>
          <w:szCs w:val="28"/>
          <w:lang w:eastAsia="ru-RU" w:bidi="uk-UA"/>
        </w:rPr>
        <w:t xml:space="preserve"> </w:t>
      </w:r>
      <w:r w:rsidRPr="00930AB7">
        <w:rPr>
          <w:rFonts w:ascii="Times New Roman" w:eastAsia="Arial Unicode MS" w:hAnsi="Times New Roman" w:cs="Times New Roman" w:hint="eastAsia"/>
          <w:b/>
          <w:bCs/>
          <w:color w:val="000000"/>
          <w:kern w:val="0"/>
          <w:sz w:val="28"/>
          <w:szCs w:val="28"/>
          <w:lang w:eastAsia="ru-RU" w:bidi="uk-UA"/>
        </w:rPr>
        <w:t>для</w:t>
      </w:r>
      <w:r w:rsidRPr="00930AB7">
        <w:rPr>
          <w:rFonts w:ascii="Times New Roman" w:eastAsia="Arial Unicode MS" w:hAnsi="Times New Roman" w:cs="Times New Roman"/>
          <w:b/>
          <w:bCs/>
          <w:color w:val="000000"/>
          <w:kern w:val="0"/>
          <w:sz w:val="28"/>
          <w:szCs w:val="28"/>
          <w:lang w:eastAsia="ru-RU" w:bidi="uk-UA"/>
        </w:rPr>
        <w:t xml:space="preserve"> </w:t>
      </w:r>
      <w:r w:rsidRPr="00930AB7">
        <w:rPr>
          <w:rFonts w:ascii="Times New Roman" w:eastAsia="Arial Unicode MS" w:hAnsi="Times New Roman" w:cs="Times New Roman" w:hint="eastAsia"/>
          <w:b/>
          <w:bCs/>
          <w:color w:val="000000"/>
          <w:kern w:val="0"/>
          <w:sz w:val="28"/>
          <w:szCs w:val="28"/>
          <w:lang w:eastAsia="ru-RU" w:bidi="uk-UA"/>
        </w:rPr>
        <w:t>развития</w:t>
      </w:r>
      <w:r w:rsidRPr="00930AB7">
        <w:rPr>
          <w:rFonts w:ascii="Times New Roman" w:eastAsia="Arial Unicode MS" w:hAnsi="Times New Roman" w:cs="Times New Roman"/>
          <w:b/>
          <w:bCs/>
          <w:color w:val="000000"/>
          <w:kern w:val="0"/>
          <w:sz w:val="28"/>
          <w:szCs w:val="28"/>
          <w:lang w:eastAsia="ru-RU" w:bidi="uk-UA"/>
        </w:rPr>
        <w:t xml:space="preserve"> </w:t>
      </w:r>
      <w:r w:rsidRPr="00930AB7">
        <w:rPr>
          <w:rFonts w:ascii="Times New Roman" w:eastAsia="Arial Unicode MS" w:hAnsi="Times New Roman" w:cs="Times New Roman" w:hint="eastAsia"/>
          <w:b/>
          <w:bCs/>
          <w:color w:val="000000"/>
          <w:kern w:val="0"/>
          <w:sz w:val="28"/>
          <w:szCs w:val="28"/>
          <w:lang w:eastAsia="ru-RU" w:bidi="uk-UA"/>
        </w:rPr>
        <w:t>субъектной</w:t>
      </w:r>
      <w:r w:rsidRPr="00930AB7">
        <w:rPr>
          <w:rFonts w:ascii="Times New Roman" w:eastAsia="Arial Unicode MS" w:hAnsi="Times New Roman" w:cs="Times New Roman"/>
          <w:b/>
          <w:bCs/>
          <w:color w:val="000000"/>
          <w:kern w:val="0"/>
          <w:sz w:val="28"/>
          <w:szCs w:val="28"/>
          <w:lang w:eastAsia="ru-RU" w:bidi="uk-UA"/>
        </w:rPr>
        <w:t xml:space="preserve"> </w:t>
      </w:r>
      <w:r w:rsidRPr="00930AB7">
        <w:rPr>
          <w:rFonts w:ascii="Times New Roman" w:eastAsia="Arial Unicode MS" w:hAnsi="Times New Roman" w:cs="Times New Roman" w:hint="eastAsia"/>
          <w:b/>
          <w:bCs/>
          <w:color w:val="000000"/>
          <w:kern w:val="0"/>
          <w:sz w:val="28"/>
          <w:szCs w:val="28"/>
          <w:lang w:eastAsia="ru-RU" w:bidi="uk-UA"/>
        </w:rPr>
        <w:t>позиции</w:t>
      </w:r>
      <w:r w:rsidRPr="00930AB7">
        <w:rPr>
          <w:rFonts w:ascii="Times New Roman" w:eastAsia="Arial Unicode MS" w:hAnsi="Times New Roman" w:cs="Times New Roman"/>
          <w:b/>
          <w:bCs/>
          <w:color w:val="000000"/>
          <w:kern w:val="0"/>
          <w:sz w:val="28"/>
          <w:szCs w:val="28"/>
          <w:lang w:eastAsia="ru-RU" w:bidi="uk-UA"/>
        </w:rPr>
        <w:t xml:space="preserve"> </w:t>
      </w:r>
      <w:r w:rsidRPr="00930AB7">
        <w:rPr>
          <w:rFonts w:ascii="Times New Roman" w:eastAsia="Arial Unicode MS" w:hAnsi="Times New Roman" w:cs="Times New Roman" w:hint="eastAsia"/>
          <w:b/>
          <w:bCs/>
          <w:color w:val="000000"/>
          <w:kern w:val="0"/>
          <w:sz w:val="28"/>
          <w:szCs w:val="28"/>
          <w:lang w:eastAsia="ru-RU" w:bidi="uk-UA"/>
        </w:rPr>
        <w:t>студентов</w:t>
      </w:r>
    </w:p>
    <w:p w14:paraId="78DFE1CC" w14:textId="77777777" w:rsidR="00930AB7" w:rsidRDefault="00930AB7" w:rsidP="00930AB7">
      <w:r>
        <w:rPr>
          <w:rFonts w:hint="eastAsia"/>
        </w:rPr>
        <w:t>ОГЛАВЛЕНИЕ</w:t>
      </w:r>
      <w:r>
        <w:t xml:space="preserve"> </w:t>
      </w:r>
      <w:r>
        <w:rPr>
          <w:rFonts w:hint="eastAsia"/>
        </w:rPr>
        <w:t>ДИССЕРТАЦИИ</w:t>
      </w:r>
    </w:p>
    <w:p w14:paraId="3FE64439" w14:textId="77777777" w:rsidR="00930AB7" w:rsidRDefault="00930AB7" w:rsidP="00930AB7">
      <w:r>
        <w:rPr>
          <w:rFonts w:hint="eastAsia"/>
        </w:rPr>
        <w:t>кандидат</w:t>
      </w:r>
      <w:r>
        <w:t xml:space="preserve"> </w:t>
      </w:r>
      <w:r>
        <w:rPr>
          <w:rFonts w:hint="eastAsia"/>
        </w:rPr>
        <w:t>наук</w:t>
      </w:r>
      <w:r>
        <w:t xml:space="preserve"> </w:t>
      </w:r>
      <w:r>
        <w:rPr>
          <w:rFonts w:hint="eastAsia"/>
        </w:rPr>
        <w:t>Буякова</w:t>
      </w:r>
      <w:r>
        <w:t xml:space="preserve"> </w:t>
      </w:r>
      <w:r>
        <w:rPr>
          <w:rFonts w:hint="eastAsia"/>
        </w:rPr>
        <w:t>Кристина</w:t>
      </w:r>
      <w:r>
        <w:t xml:space="preserve"> </w:t>
      </w:r>
      <w:r>
        <w:rPr>
          <w:rFonts w:hint="eastAsia"/>
        </w:rPr>
        <w:t>Игоревна</w:t>
      </w:r>
    </w:p>
    <w:p w14:paraId="7FD414F2" w14:textId="77777777" w:rsidR="00930AB7" w:rsidRDefault="00930AB7" w:rsidP="00930AB7">
      <w:r>
        <w:rPr>
          <w:rFonts w:hint="eastAsia"/>
        </w:rPr>
        <w:t>Введение</w:t>
      </w:r>
    </w:p>
    <w:p w14:paraId="06348ABE" w14:textId="77777777" w:rsidR="00930AB7" w:rsidRDefault="00930AB7" w:rsidP="00930AB7"/>
    <w:p w14:paraId="28BB5432" w14:textId="77777777" w:rsidR="00930AB7" w:rsidRDefault="00930AB7" w:rsidP="00930AB7">
      <w:r>
        <w:t xml:space="preserve">1 </w:t>
      </w:r>
      <w:r>
        <w:rPr>
          <w:rFonts w:hint="eastAsia"/>
        </w:rPr>
        <w:t>Теоретическое</w:t>
      </w:r>
      <w:r>
        <w:t xml:space="preserve"> </w:t>
      </w:r>
      <w:r>
        <w:rPr>
          <w:rFonts w:hint="eastAsia"/>
        </w:rPr>
        <w:t>обоснование</w:t>
      </w:r>
      <w:r>
        <w:t xml:space="preserve"> </w:t>
      </w:r>
      <w:r>
        <w:rPr>
          <w:rFonts w:hint="eastAsia"/>
        </w:rPr>
        <w:t>педагогического</w:t>
      </w:r>
      <w:r>
        <w:t xml:space="preserve"> </w:t>
      </w:r>
      <w:r>
        <w:rPr>
          <w:rFonts w:hint="eastAsia"/>
        </w:rPr>
        <w:t>сопровождения</w:t>
      </w:r>
      <w:r>
        <w:t xml:space="preserve"> </w:t>
      </w:r>
      <w:r>
        <w:rPr>
          <w:rFonts w:hint="eastAsia"/>
        </w:rPr>
        <w:t>волонтерской</w:t>
      </w:r>
      <w:r>
        <w:t xml:space="preserve"> </w:t>
      </w:r>
      <w:r>
        <w:rPr>
          <w:rFonts w:hint="eastAsia"/>
        </w:rPr>
        <w:t>деятельности</w:t>
      </w:r>
      <w:r>
        <w:t xml:space="preserve"> </w:t>
      </w:r>
      <w:r>
        <w:rPr>
          <w:rFonts w:hint="eastAsia"/>
        </w:rPr>
        <w:t>для</w:t>
      </w:r>
      <w:r>
        <w:t xml:space="preserve"> </w:t>
      </w:r>
      <w:r>
        <w:rPr>
          <w:rFonts w:hint="eastAsia"/>
        </w:rPr>
        <w:t>развития</w:t>
      </w:r>
      <w:r>
        <w:t xml:space="preserve"> </w:t>
      </w:r>
      <w:r>
        <w:rPr>
          <w:rFonts w:hint="eastAsia"/>
        </w:rPr>
        <w:t>субъектной</w:t>
      </w:r>
      <w:r>
        <w:t xml:space="preserve"> </w:t>
      </w:r>
      <w:r>
        <w:rPr>
          <w:rFonts w:hint="eastAsia"/>
        </w:rPr>
        <w:t>позиции</w:t>
      </w:r>
      <w:r>
        <w:t xml:space="preserve"> </w:t>
      </w:r>
      <w:r>
        <w:rPr>
          <w:rFonts w:hint="eastAsia"/>
        </w:rPr>
        <w:t>студентов</w:t>
      </w:r>
    </w:p>
    <w:p w14:paraId="3599CC58" w14:textId="77777777" w:rsidR="00930AB7" w:rsidRDefault="00930AB7" w:rsidP="00930AB7"/>
    <w:p w14:paraId="68411F10" w14:textId="77777777" w:rsidR="00930AB7" w:rsidRDefault="00930AB7" w:rsidP="00930AB7">
      <w:r>
        <w:t xml:space="preserve">1.1 </w:t>
      </w:r>
      <w:r>
        <w:rPr>
          <w:rFonts w:hint="eastAsia"/>
        </w:rPr>
        <w:t>Содержание</w:t>
      </w:r>
      <w:r>
        <w:t xml:space="preserve"> </w:t>
      </w:r>
      <w:r>
        <w:rPr>
          <w:rFonts w:hint="eastAsia"/>
        </w:rPr>
        <w:t>и</w:t>
      </w:r>
      <w:r>
        <w:t xml:space="preserve"> </w:t>
      </w:r>
      <w:r>
        <w:rPr>
          <w:rFonts w:hint="eastAsia"/>
        </w:rPr>
        <w:t>результаты</w:t>
      </w:r>
      <w:r>
        <w:t xml:space="preserve"> </w:t>
      </w:r>
      <w:r>
        <w:rPr>
          <w:rFonts w:hint="eastAsia"/>
        </w:rPr>
        <w:t>использования</w:t>
      </w:r>
      <w:r>
        <w:t xml:space="preserve"> </w:t>
      </w:r>
      <w:r>
        <w:rPr>
          <w:rFonts w:hint="eastAsia"/>
        </w:rPr>
        <w:t>волонтерской</w:t>
      </w:r>
      <w:r>
        <w:t xml:space="preserve"> </w:t>
      </w:r>
      <w:r>
        <w:rPr>
          <w:rFonts w:hint="eastAsia"/>
        </w:rPr>
        <w:t>деятельности</w:t>
      </w:r>
      <w:r>
        <w:t xml:space="preserve"> </w:t>
      </w:r>
      <w:r>
        <w:rPr>
          <w:rFonts w:hint="eastAsia"/>
        </w:rPr>
        <w:t>как</w:t>
      </w:r>
      <w:r>
        <w:t xml:space="preserve"> </w:t>
      </w:r>
      <w:r>
        <w:rPr>
          <w:rFonts w:hint="eastAsia"/>
        </w:rPr>
        <w:t>образовательного</w:t>
      </w:r>
      <w:r>
        <w:t xml:space="preserve"> </w:t>
      </w:r>
      <w:r>
        <w:rPr>
          <w:rFonts w:hint="eastAsia"/>
        </w:rPr>
        <w:t>ресурса</w:t>
      </w:r>
    </w:p>
    <w:p w14:paraId="25519383" w14:textId="77777777" w:rsidR="00930AB7" w:rsidRDefault="00930AB7" w:rsidP="00930AB7"/>
    <w:p w14:paraId="4594D53E" w14:textId="77777777" w:rsidR="00930AB7" w:rsidRDefault="00930AB7" w:rsidP="00930AB7">
      <w:r>
        <w:t xml:space="preserve">1.2 </w:t>
      </w:r>
      <w:r>
        <w:rPr>
          <w:rFonts w:hint="eastAsia"/>
        </w:rPr>
        <w:t>Характеристики</w:t>
      </w:r>
      <w:r>
        <w:t xml:space="preserve"> </w:t>
      </w:r>
      <w:r>
        <w:rPr>
          <w:rFonts w:hint="eastAsia"/>
        </w:rPr>
        <w:t>субъектности</w:t>
      </w:r>
      <w:r>
        <w:t xml:space="preserve"> </w:t>
      </w:r>
      <w:r>
        <w:rPr>
          <w:rFonts w:hint="eastAsia"/>
        </w:rPr>
        <w:t>в</w:t>
      </w:r>
      <w:r>
        <w:t xml:space="preserve"> </w:t>
      </w:r>
      <w:r>
        <w:rPr>
          <w:rFonts w:hint="eastAsia"/>
        </w:rPr>
        <w:t>образовательных</w:t>
      </w:r>
      <w:r>
        <w:t xml:space="preserve"> </w:t>
      </w:r>
      <w:r>
        <w:rPr>
          <w:rFonts w:hint="eastAsia"/>
        </w:rPr>
        <w:t>результатах</w:t>
      </w:r>
      <w:r>
        <w:t xml:space="preserve"> </w:t>
      </w:r>
      <w:r>
        <w:rPr>
          <w:rFonts w:hint="eastAsia"/>
        </w:rPr>
        <w:t>волонтерской</w:t>
      </w:r>
      <w:r>
        <w:t xml:space="preserve"> </w:t>
      </w:r>
      <w:r>
        <w:rPr>
          <w:rFonts w:hint="eastAsia"/>
        </w:rPr>
        <w:t>деятельности</w:t>
      </w:r>
      <w:r>
        <w:t xml:space="preserve"> </w:t>
      </w:r>
      <w:r>
        <w:rPr>
          <w:rFonts w:hint="eastAsia"/>
        </w:rPr>
        <w:t>студентов</w:t>
      </w:r>
    </w:p>
    <w:p w14:paraId="79C57E64" w14:textId="77777777" w:rsidR="00930AB7" w:rsidRDefault="00930AB7" w:rsidP="00930AB7"/>
    <w:p w14:paraId="288EBE7C" w14:textId="77777777" w:rsidR="00930AB7" w:rsidRDefault="00930AB7" w:rsidP="00930AB7">
      <w:r>
        <w:t xml:space="preserve">1.3 </w:t>
      </w:r>
      <w:r>
        <w:rPr>
          <w:rFonts w:hint="eastAsia"/>
        </w:rPr>
        <w:t>Педагогическое</w:t>
      </w:r>
      <w:r>
        <w:t xml:space="preserve"> </w:t>
      </w:r>
      <w:r>
        <w:rPr>
          <w:rFonts w:hint="eastAsia"/>
        </w:rPr>
        <w:t>сопровождение</w:t>
      </w:r>
      <w:r>
        <w:t xml:space="preserve"> </w:t>
      </w:r>
      <w:r>
        <w:rPr>
          <w:rFonts w:hint="eastAsia"/>
        </w:rPr>
        <w:t>волонтерской</w:t>
      </w:r>
      <w:r>
        <w:t xml:space="preserve"> </w:t>
      </w:r>
      <w:r>
        <w:rPr>
          <w:rFonts w:hint="eastAsia"/>
        </w:rPr>
        <w:t>деятельности</w:t>
      </w:r>
      <w:r>
        <w:t xml:space="preserve"> </w:t>
      </w:r>
      <w:r>
        <w:rPr>
          <w:rFonts w:hint="eastAsia"/>
        </w:rPr>
        <w:t>студентов</w:t>
      </w:r>
      <w:r>
        <w:t xml:space="preserve"> </w:t>
      </w:r>
      <w:r>
        <w:rPr>
          <w:rFonts w:hint="eastAsia"/>
        </w:rPr>
        <w:t>для</w:t>
      </w:r>
      <w:r>
        <w:t xml:space="preserve"> </w:t>
      </w:r>
      <w:r>
        <w:rPr>
          <w:rFonts w:hint="eastAsia"/>
        </w:rPr>
        <w:t>развития</w:t>
      </w:r>
      <w:r>
        <w:t xml:space="preserve"> </w:t>
      </w:r>
      <w:r>
        <w:rPr>
          <w:rFonts w:hint="eastAsia"/>
        </w:rPr>
        <w:t>субъектности</w:t>
      </w:r>
    </w:p>
    <w:p w14:paraId="072E7424" w14:textId="77777777" w:rsidR="00930AB7" w:rsidRDefault="00930AB7" w:rsidP="00930AB7"/>
    <w:p w14:paraId="1C2A3B6F" w14:textId="77777777" w:rsidR="00930AB7" w:rsidRDefault="00930AB7" w:rsidP="00930AB7">
      <w:r>
        <w:t xml:space="preserve">2 </w:t>
      </w:r>
      <w:r>
        <w:rPr>
          <w:rFonts w:hint="eastAsia"/>
        </w:rPr>
        <w:t>Обоснование</w:t>
      </w:r>
      <w:r>
        <w:t xml:space="preserve"> </w:t>
      </w:r>
      <w:r>
        <w:rPr>
          <w:rFonts w:hint="eastAsia"/>
        </w:rPr>
        <w:t>и</w:t>
      </w:r>
      <w:r>
        <w:t xml:space="preserve"> </w:t>
      </w:r>
      <w:r>
        <w:rPr>
          <w:rFonts w:hint="eastAsia"/>
        </w:rPr>
        <w:t>апробация</w:t>
      </w:r>
      <w:r>
        <w:t xml:space="preserve"> </w:t>
      </w:r>
      <w:r>
        <w:rPr>
          <w:rFonts w:hint="eastAsia"/>
        </w:rPr>
        <w:t>экспериментальной</w:t>
      </w:r>
      <w:r>
        <w:t xml:space="preserve"> </w:t>
      </w:r>
      <w:r>
        <w:rPr>
          <w:rFonts w:hint="eastAsia"/>
        </w:rPr>
        <w:t>программы</w:t>
      </w:r>
      <w:r>
        <w:t xml:space="preserve"> </w:t>
      </w:r>
      <w:r>
        <w:rPr>
          <w:rFonts w:hint="eastAsia"/>
        </w:rPr>
        <w:t>педагогического</w:t>
      </w:r>
      <w:r>
        <w:t xml:space="preserve"> </w:t>
      </w:r>
      <w:r>
        <w:rPr>
          <w:rFonts w:hint="eastAsia"/>
        </w:rPr>
        <w:t>сопровождения</w:t>
      </w:r>
      <w:r>
        <w:t xml:space="preserve"> </w:t>
      </w:r>
      <w:r>
        <w:rPr>
          <w:rFonts w:hint="eastAsia"/>
        </w:rPr>
        <w:t>волонтерской</w:t>
      </w:r>
      <w:r>
        <w:t xml:space="preserve"> </w:t>
      </w:r>
      <w:r>
        <w:rPr>
          <w:rFonts w:hint="eastAsia"/>
        </w:rPr>
        <w:t>деятельности</w:t>
      </w:r>
      <w:r>
        <w:t xml:space="preserve"> </w:t>
      </w:r>
      <w:r>
        <w:rPr>
          <w:rFonts w:hint="eastAsia"/>
        </w:rPr>
        <w:t>для</w:t>
      </w:r>
      <w:r>
        <w:t xml:space="preserve"> </w:t>
      </w:r>
      <w:r>
        <w:rPr>
          <w:rFonts w:hint="eastAsia"/>
        </w:rPr>
        <w:t>развития</w:t>
      </w:r>
      <w:r>
        <w:t xml:space="preserve"> </w:t>
      </w:r>
      <w:r>
        <w:rPr>
          <w:rFonts w:hint="eastAsia"/>
        </w:rPr>
        <w:t>субъектной</w:t>
      </w:r>
      <w:r>
        <w:t xml:space="preserve"> </w:t>
      </w:r>
      <w:r>
        <w:rPr>
          <w:rFonts w:hint="eastAsia"/>
        </w:rPr>
        <w:t>позиции</w:t>
      </w:r>
      <w:r>
        <w:t xml:space="preserve"> </w:t>
      </w:r>
      <w:r>
        <w:rPr>
          <w:rFonts w:hint="eastAsia"/>
        </w:rPr>
        <w:t>студентов</w:t>
      </w:r>
    </w:p>
    <w:p w14:paraId="1B36C733" w14:textId="77777777" w:rsidR="00930AB7" w:rsidRDefault="00930AB7" w:rsidP="00930AB7"/>
    <w:p w14:paraId="1F84BA02" w14:textId="77777777" w:rsidR="00930AB7" w:rsidRDefault="00930AB7" w:rsidP="00930AB7">
      <w:r>
        <w:t xml:space="preserve">2.1 </w:t>
      </w:r>
      <w:r>
        <w:rPr>
          <w:rFonts w:hint="eastAsia"/>
        </w:rPr>
        <w:t>Содержание</w:t>
      </w:r>
      <w:r>
        <w:t xml:space="preserve"> </w:t>
      </w:r>
      <w:r>
        <w:rPr>
          <w:rFonts w:hint="eastAsia"/>
        </w:rPr>
        <w:t>экспериментальной</w:t>
      </w:r>
      <w:r>
        <w:t xml:space="preserve"> </w:t>
      </w:r>
      <w:r>
        <w:rPr>
          <w:rFonts w:hint="eastAsia"/>
        </w:rPr>
        <w:t>программы</w:t>
      </w:r>
      <w:r>
        <w:t xml:space="preserve"> </w:t>
      </w:r>
      <w:r>
        <w:rPr>
          <w:rFonts w:hint="eastAsia"/>
        </w:rPr>
        <w:t>педагогического</w:t>
      </w:r>
      <w:r>
        <w:t xml:space="preserve"> </w:t>
      </w:r>
      <w:r>
        <w:rPr>
          <w:rFonts w:hint="eastAsia"/>
        </w:rPr>
        <w:t>сопровождения</w:t>
      </w:r>
      <w:r>
        <w:t xml:space="preserve"> </w:t>
      </w:r>
      <w:r>
        <w:rPr>
          <w:rFonts w:hint="eastAsia"/>
        </w:rPr>
        <w:t>волонтерской</w:t>
      </w:r>
      <w:r>
        <w:t xml:space="preserve"> </w:t>
      </w:r>
      <w:r>
        <w:rPr>
          <w:rFonts w:hint="eastAsia"/>
        </w:rPr>
        <w:t>деятельности</w:t>
      </w:r>
      <w:r>
        <w:t xml:space="preserve"> </w:t>
      </w:r>
      <w:r>
        <w:rPr>
          <w:rFonts w:hint="eastAsia"/>
        </w:rPr>
        <w:t>для</w:t>
      </w:r>
      <w:r>
        <w:t xml:space="preserve"> </w:t>
      </w:r>
      <w:r>
        <w:rPr>
          <w:rFonts w:hint="eastAsia"/>
        </w:rPr>
        <w:t>развития</w:t>
      </w:r>
      <w:r>
        <w:t xml:space="preserve"> </w:t>
      </w:r>
      <w:r>
        <w:rPr>
          <w:rFonts w:hint="eastAsia"/>
        </w:rPr>
        <w:t>субъектной</w:t>
      </w:r>
      <w:r>
        <w:t xml:space="preserve"> </w:t>
      </w:r>
      <w:r>
        <w:rPr>
          <w:rFonts w:hint="eastAsia"/>
        </w:rPr>
        <w:t>позиции</w:t>
      </w:r>
      <w:r>
        <w:t xml:space="preserve"> </w:t>
      </w:r>
      <w:r>
        <w:rPr>
          <w:rFonts w:hint="eastAsia"/>
        </w:rPr>
        <w:t>студентов</w:t>
      </w:r>
    </w:p>
    <w:p w14:paraId="41E0A755" w14:textId="77777777" w:rsidR="00930AB7" w:rsidRDefault="00930AB7" w:rsidP="00930AB7"/>
    <w:p w14:paraId="62804217" w14:textId="77777777" w:rsidR="00930AB7" w:rsidRDefault="00930AB7" w:rsidP="00930AB7">
      <w:r>
        <w:t xml:space="preserve">2.2 </w:t>
      </w:r>
      <w:r>
        <w:rPr>
          <w:rFonts w:hint="eastAsia"/>
        </w:rPr>
        <w:t>Апробация</w:t>
      </w:r>
      <w:r>
        <w:t xml:space="preserve"> </w:t>
      </w:r>
      <w:r>
        <w:rPr>
          <w:rFonts w:hint="eastAsia"/>
        </w:rPr>
        <w:t>экспериментальной</w:t>
      </w:r>
      <w:r>
        <w:t xml:space="preserve"> </w:t>
      </w:r>
      <w:r>
        <w:rPr>
          <w:rFonts w:hint="eastAsia"/>
        </w:rPr>
        <w:t>программы</w:t>
      </w:r>
      <w:r>
        <w:t xml:space="preserve"> </w:t>
      </w:r>
      <w:r>
        <w:rPr>
          <w:rFonts w:hint="eastAsia"/>
        </w:rPr>
        <w:t>педагогического</w:t>
      </w:r>
      <w:r>
        <w:t xml:space="preserve"> </w:t>
      </w:r>
      <w:r>
        <w:rPr>
          <w:rFonts w:hint="eastAsia"/>
        </w:rPr>
        <w:t>сопровождения</w:t>
      </w:r>
      <w:r>
        <w:t xml:space="preserve"> </w:t>
      </w:r>
      <w:r>
        <w:rPr>
          <w:rFonts w:hint="eastAsia"/>
        </w:rPr>
        <w:t>волонтерской</w:t>
      </w:r>
      <w:r>
        <w:t xml:space="preserve"> </w:t>
      </w:r>
      <w:r>
        <w:rPr>
          <w:rFonts w:hint="eastAsia"/>
        </w:rPr>
        <w:t>деятельности</w:t>
      </w:r>
      <w:r>
        <w:t xml:space="preserve"> </w:t>
      </w:r>
      <w:r>
        <w:rPr>
          <w:rFonts w:hint="eastAsia"/>
        </w:rPr>
        <w:t>для</w:t>
      </w:r>
      <w:r>
        <w:t xml:space="preserve"> </w:t>
      </w:r>
      <w:r>
        <w:rPr>
          <w:rFonts w:hint="eastAsia"/>
        </w:rPr>
        <w:t>развития</w:t>
      </w:r>
      <w:r>
        <w:t xml:space="preserve"> </w:t>
      </w:r>
      <w:r>
        <w:rPr>
          <w:rFonts w:hint="eastAsia"/>
        </w:rPr>
        <w:t>субъектной</w:t>
      </w:r>
      <w:r>
        <w:t xml:space="preserve"> </w:t>
      </w:r>
      <w:r>
        <w:rPr>
          <w:rFonts w:hint="eastAsia"/>
        </w:rPr>
        <w:t>позиции</w:t>
      </w:r>
      <w:r>
        <w:t xml:space="preserve"> </w:t>
      </w:r>
      <w:r>
        <w:rPr>
          <w:rFonts w:hint="eastAsia"/>
        </w:rPr>
        <w:t>студентов</w:t>
      </w:r>
      <w:r>
        <w:t xml:space="preserve"> </w:t>
      </w:r>
      <w:r>
        <w:rPr>
          <w:rFonts w:hint="eastAsia"/>
        </w:rPr>
        <w:t>в</w:t>
      </w:r>
      <w:r>
        <w:t xml:space="preserve"> </w:t>
      </w:r>
      <w:r>
        <w:rPr>
          <w:rFonts w:hint="eastAsia"/>
        </w:rPr>
        <w:t>деятельности</w:t>
      </w:r>
      <w:r>
        <w:t xml:space="preserve"> </w:t>
      </w:r>
      <w:r>
        <w:rPr>
          <w:rFonts w:hint="eastAsia"/>
        </w:rPr>
        <w:t>некоммерческих</w:t>
      </w:r>
      <w:r>
        <w:t xml:space="preserve"> </w:t>
      </w:r>
      <w:r>
        <w:rPr>
          <w:rFonts w:hint="eastAsia"/>
        </w:rPr>
        <w:t>организаций</w:t>
      </w:r>
    </w:p>
    <w:p w14:paraId="6D7460DE" w14:textId="77777777" w:rsidR="00930AB7" w:rsidRDefault="00930AB7" w:rsidP="00930AB7"/>
    <w:p w14:paraId="24B50FCC" w14:textId="77777777" w:rsidR="00930AB7" w:rsidRDefault="00930AB7" w:rsidP="00930AB7">
      <w:r>
        <w:t xml:space="preserve">2.3 </w:t>
      </w:r>
      <w:r>
        <w:rPr>
          <w:rFonts w:hint="eastAsia"/>
        </w:rPr>
        <w:t>Результаты</w:t>
      </w:r>
      <w:r>
        <w:t xml:space="preserve"> </w:t>
      </w:r>
      <w:r>
        <w:rPr>
          <w:rFonts w:hint="eastAsia"/>
        </w:rPr>
        <w:t>апробации</w:t>
      </w:r>
      <w:r>
        <w:t xml:space="preserve"> </w:t>
      </w:r>
      <w:r>
        <w:rPr>
          <w:rFonts w:hint="eastAsia"/>
        </w:rPr>
        <w:t>экспериментальной</w:t>
      </w:r>
      <w:r>
        <w:t xml:space="preserve"> </w:t>
      </w:r>
      <w:r>
        <w:rPr>
          <w:rFonts w:hint="eastAsia"/>
        </w:rPr>
        <w:t>прог</w:t>
      </w:r>
      <w:r>
        <w:rPr>
          <w:rFonts w:hint="eastAsia"/>
        </w:rPr>
        <w:lastRenderedPageBreak/>
        <w:t>раммы</w:t>
      </w:r>
    </w:p>
    <w:p w14:paraId="512BD55B" w14:textId="77777777" w:rsidR="00930AB7" w:rsidRDefault="00930AB7" w:rsidP="00930AB7"/>
    <w:p w14:paraId="19A4F281" w14:textId="77777777" w:rsidR="00930AB7" w:rsidRDefault="00930AB7" w:rsidP="00930AB7">
      <w:r>
        <w:rPr>
          <w:rFonts w:hint="eastAsia"/>
        </w:rPr>
        <w:t>Заключение</w:t>
      </w:r>
    </w:p>
    <w:p w14:paraId="67F80EA9" w14:textId="77777777" w:rsidR="00930AB7" w:rsidRDefault="00930AB7" w:rsidP="00930AB7"/>
    <w:p w14:paraId="32575465" w14:textId="77777777" w:rsidR="00930AB7" w:rsidRDefault="00930AB7" w:rsidP="00930AB7">
      <w:r>
        <w:rPr>
          <w:rFonts w:hint="eastAsia"/>
        </w:rPr>
        <w:t>Список</w:t>
      </w:r>
      <w:r>
        <w:t xml:space="preserve"> </w:t>
      </w:r>
      <w:r>
        <w:rPr>
          <w:rFonts w:hint="eastAsia"/>
        </w:rPr>
        <w:t>использованной</w:t>
      </w:r>
      <w:r>
        <w:t xml:space="preserve"> </w:t>
      </w:r>
      <w:r>
        <w:rPr>
          <w:rFonts w:hint="eastAsia"/>
        </w:rPr>
        <w:t>литературы</w:t>
      </w:r>
    </w:p>
    <w:p w14:paraId="5B4D68DA" w14:textId="77777777" w:rsidR="00930AB7" w:rsidRDefault="00930AB7" w:rsidP="00930AB7"/>
    <w:p w14:paraId="43BC5BF2" w14:textId="77777777" w:rsidR="00930AB7" w:rsidRDefault="00930AB7" w:rsidP="00930AB7">
      <w:r>
        <w:rPr>
          <w:rFonts w:hint="eastAsia"/>
        </w:rPr>
        <w:t>Приложение</w:t>
      </w:r>
      <w:r>
        <w:t xml:space="preserve"> </w:t>
      </w:r>
      <w:r>
        <w:rPr>
          <w:rFonts w:hint="eastAsia"/>
        </w:rPr>
        <w:t>А</w:t>
      </w:r>
      <w:r>
        <w:t xml:space="preserve"> </w:t>
      </w:r>
      <w:r>
        <w:rPr>
          <w:rFonts w:hint="eastAsia"/>
        </w:rPr>
        <w:t>Программа</w:t>
      </w:r>
      <w:r>
        <w:t xml:space="preserve"> </w:t>
      </w:r>
      <w:r>
        <w:rPr>
          <w:rFonts w:hint="eastAsia"/>
        </w:rPr>
        <w:t>группового</w:t>
      </w:r>
      <w:r>
        <w:t xml:space="preserve"> </w:t>
      </w:r>
      <w:r>
        <w:rPr>
          <w:rFonts w:hint="eastAsia"/>
        </w:rPr>
        <w:t>интервью</w:t>
      </w:r>
    </w:p>
    <w:p w14:paraId="2C202A35" w14:textId="77777777" w:rsidR="00930AB7" w:rsidRDefault="00930AB7" w:rsidP="00930AB7"/>
    <w:p w14:paraId="68FFFE2E" w14:textId="77777777" w:rsidR="00930AB7" w:rsidRDefault="00930AB7" w:rsidP="00930AB7">
      <w:r>
        <w:rPr>
          <w:rFonts w:hint="eastAsia"/>
        </w:rPr>
        <w:t>Приложение</w:t>
      </w:r>
      <w:r>
        <w:t xml:space="preserve"> </w:t>
      </w:r>
      <w:r>
        <w:rPr>
          <w:rFonts w:hint="eastAsia"/>
        </w:rPr>
        <w:t>Б</w:t>
      </w:r>
      <w:r>
        <w:t xml:space="preserve"> </w:t>
      </w:r>
      <w:r>
        <w:rPr>
          <w:rFonts w:hint="eastAsia"/>
        </w:rPr>
        <w:t>Опросник</w:t>
      </w:r>
      <w:r>
        <w:t xml:space="preserve"> </w:t>
      </w:r>
      <w:r>
        <w:rPr>
          <w:rFonts w:hint="eastAsia"/>
        </w:rPr>
        <w:t>членов</w:t>
      </w:r>
      <w:r>
        <w:t xml:space="preserve"> </w:t>
      </w:r>
      <w:r>
        <w:rPr>
          <w:rFonts w:hint="eastAsia"/>
        </w:rPr>
        <w:t>сети</w:t>
      </w:r>
      <w:r>
        <w:t xml:space="preserve"> </w:t>
      </w:r>
      <w:r>
        <w:rPr>
          <w:rFonts w:hint="eastAsia"/>
        </w:rPr>
        <w:t>выпускников</w:t>
      </w:r>
      <w:r>
        <w:t xml:space="preserve"> </w:t>
      </w:r>
      <w:r>
        <w:rPr>
          <w:rFonts w:hint="eastAsia"/>
        </w:rPr>
        <w:t>европейской</w:t>
      </w:r>
      <w:r>
        <w:t xml:space="preserve"> </w:t>
      </w:r>
      <w:r>
        <w:rPr>
          <w:rFonts w:hint="eastAsia"/>
        </w:rPr>
        <w:t>программы</w:t>
      </w:r>
    </w:p>
    <w:p w14:paraId="3FC71D20" w14:textId="77777777" w:rsidR="00930AB7" w:rsidRDefault="00930AB7" w:rsidP="00930AB7"/>
    <w:p w14:paraId="54B53C7A" w14:textId="77777777" w:rsidR="00930AB7" w:rsidRDefault="00930AB7" w:rsidP="00930AB7">
      <w:r>
        <w:t>EU4Youth</w:t>
      </w:r>
    </w:p>
    <w:p w14:paraId="47DDE4B8" w14:textId="77777777" w:rsidR="00930AB7" w:rsidRDefault="00930AB7" w:rsidP="00930AB7"/>
    <w:p w14:paraId="269C3CDD" w14:textId="77777777" w:rsidR="00930AB7" w:rsidRDefault="00930AB7" w:rsidP="00930AB7">
      <w:r>
        <w:rPr>
          <w:rFonts w:hint="eastAsia"/>
        </w:rPr>
        <w:t>Приложение</w:t>
      </w:r>
      <w:r>
        <w:t xml:space="preserve"> </w:t>
      </w:r>
      <w:r>
        <w:rPr>
          <w:rFonts w:hint="eastAsia"/>
        </w:rPr>
        <w:t>В</w:t>
      </w:r>
      <w:r>
        <w:t xml:space="preserve"> </w:t>
      </w:r>
      <w:r>
        <w:rPr>
          <w:rFonts w:hint="eastAsia"/>
        </w:rPr>
        <w:t>Рефлексивная</w:t>
      </w:r>
      <w:r>
        <w:t xml:space="preserve"> </w:t>
      </w:r>
      <w:r>
        <w:rPr>
          <w:rFonts w:hint="eastAsia"/>
        </w:rPr>
        <w:t>анкета</w:t>
      </w:r>
      <w:r>
        <w:t xml:space="preserve"> </w:t>
      </w:r>
      <w:r>
        <w:rPr>
          <w:rFonts w:hint="eastAsia"/>
        </w:rPr>
        <w:t>«</w:t>
      </w:r>
      <w:r>
        <w:rPr>
          <w:rFonts w:hint="eastAsia"/>
        </w:rPr>
        <w:t>Определение</w:t>
      </w:r>
      <w:r>
        <w:t xml:space="preserve"> </w:t>
      </w:r>
      <w:r>
        <w:rPr>
          <w:rFonts w:hint="eastAsia"/>
        </w:rPr>
        <w:t>качественных</w:t>
      </w:r>
      <w:r>
        <w:t xml:space="preserve"> </w:t>
      </w:r>
      <w:r>
        <w:rPr>
          <w:rFonts w:hint="eastAsia"/>
        </w:rPr>
        <w:t>характеристик</w:t>
      </w:r>
    </w:p>
    <w:p w14:paraId="52D7B1D7" w14:textId="77777777" w:rsidR="00930AB7" w:rsidRDefault="00930AB7" w:rsidP="00930AB7"/>
    <w:p w14:paraId="37CE70DA" w14:textId="77777777" w:rsidR="00930AB7" w:rsidRDefault="00930AB7" w:rsidP="00930AB7">
      <w:r>
        <w:rPr>
          <w:rFonts w:hint="eastAsia"/>
        </w:rPr>
        <w:t>субъектной</w:t>
      </w:r>
      <w:r>
        <w:t xml:space="preserve"> </w:t>
      </w:r>
      <w:r>
        <w:rPr>
          <w:rFonts w:hint="eastAsia"/>
        </w:rPr>
        <w:t>позиции</w:t>
      </w:r>
      <w:r>
        <w:t xml:space="preserve"> </w:t>
      </w:r>
      <w:r>
        <w:rPr>
          <w:rFonts w:hint="eastAsia"/>
        </w:rPr>
        <w:t>студентов</w:t>
      </w:r>
      <w:r>
        <w:rPr>
          <w:rFonts w:hint="eastAsia"/>
        </w:rPr>
        <w:t>»</w:t>
      </w:r>
    </w:p>
    <w:p w14:paraId="05CC3CAE" w14:textId="77777777" w:rsidR="00930AB7" w:rsidRDefault="00930AB7" w:rsidP="00930AB7"/>
    <w:p w14:paraId="07409EC1" w14:textId="77777777" w:rsidR="00930AB7" w:rsidRDefault="00930AB7" w:rsidP="00930AB7">
      <w:r>
        <w:rPr>
          <w:rFonts w:hint="eastAsia"/>
        </w:rPr>
        <w:t>Приложение</w:t>
      </w:r>
      <w:r>
        <w:t xml:space="preserve"> </w:t>
      </w:r>
      <w:r>
        <w:rPr>
          <w:rFonts w:hint="eastAsia"/>
        </w:rPr>
        <w:t>Г</w:t>
      </w:r>
      <w:r>
        <w:t xml:space="preserve"> </w:t>
      </w:r>
      <w:r>
        <w:rPr>
          <w:rFonts w:hint="eastAsia"/>
        </w:rPr>
        <w:t>Основные</w:t>
      </w:r>
      <w:r>
        <w:t xml:space="preserve"> </w:t>
      </w:r>
      <w:r>
        <w:rPr>
          <w:rFonts w:hint="eastAsia"/>
        </w:rPr>
        <w:t>характеристики</w:t>
      </w:r>
      <w:r>
        <w:t xml:space="preserve"> </w:t>
      </w:r>
      <w:r>
        <w:rPr>
          <w:rFonts w:hint="eastAsia"/>
        </w:rPr>
        <w:t>уровней</w:t>
      </w:r>
      <w:r>
        <w:t xml:space="preserve"> </w:t>
      </w:r>
      <w:r>
        <w:rPr>
          <w:rFonts w:hint="eastAsia"/>
        </w:rPr>
        <w:t>развития</w:t>
      </w:r>
      <w:r>
        <w:t xml:space="preserve"> </w:t>
      </w:r>
      <w:r>
        <w:rPr>
          <w:rFonts w:hint="eastAsia"/>
        </w:rPr>
        <w:t>субъектной</w:t>
      </w:r>
    </w:p>
    <w:p w14:paraId="551706C9" w14:textId="77777777" w:rsidR="00930AB7" w:rsidRDefault="00930AB7" w:rsidP="00930AB7"/>
    <w:p w14:paraId="6F6C4175" w14:textId="77777777" w:rsidR="00930AB7" w:rsidRDefault="00930AB7" w:rsidP="00930AB7">
      <w:r>
        <w:rPr>
          <w:rFonts w:hint="eastAsia"/>
        </w:rPr>
        <w:t>позиции</w:t>
      </w:r>
    </w:p>
    <w:p w14:paraId="271809AF" w14:textId="77777777" w:rsidR="00930AB7" w:rsidRDefault="00930AB7" w:rsidP="00930AB7"/>
    <w:p w14:paraId="4395577B" w14:textId="603852DE" w:rsidR="00930AB7" w:rsidRPr="00930AB7" w:rsidRDefault="00930AB7" w:rsidP="00930AB7">
      <w:r>
        <w:rPr>
          <w:rFonts w:hint="eastAsia"/>
        </w:rPr>
        <w:t>Приложение</w:t>
      </w:r>
      <w:r>
        <w:t xml:space="preserve"> </w:t>
      </w:r>
      <w:r>
        <w:rPr>
          <w:rFonts w:hint="eastAsia"/>
        </w:rPr>
        <w:t>Д</w:t>
      </w:r>
      <w:r>
        <w:t xml:space="preserve"> </w:t>
      </w:r>
      <w:r>
        <w:rPr>
          <w:rFonts w:hint="eastAsia"/>
        </w:rPr>
        <w:t>Опросник</w:t>
      </w:r>
      <w:r>
        <w:t xml:space="preserve"> </w:t>
      </w:r>
      <w:r>
        <w:rPr>
          <w:rFonts w:hint="eastAsia"/>
        </w:rPr>
        <w:t>уровня</w:t>
      </w:r>
      <w:r>
        <w:t xml:space="preserve"> </w:t>
      </w:r>
      <w:r>
        <w:rPr>
          <w:rFonts w:hint="eastAsia"/>
        </w:rPr>
        <w:t>развития</w:t>
      </w:r>
      <w:r>
        <w:t xml:space="preserve"> </w:t>
      </w:r>
      <w:r>
        <w:rPr>
          <w:rFonts w:hint="eastAsia"/>
        </w:rPr>
        <w:t>субъектной</w:t>
      </w:r>
      <w:r>
        <w:t xml:space="preserve"> </w:t>
      </w:r>
      <w:r>
        <w:rPr>
          <w:rFonts w:hint="eastAsia"/>
        </w:rPr>
        <w:t>позиции</w:t>
      </w:r>
    </w:p>
    <w:sectPr w:rsidR="00930AB7" w:rsidRPr="00930AB7" w:rsidSect="004F20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A4B9" w14:textId="77777777" w:rsidR="004F2028" w:rsidRDefault="004F2028">
      <w:pPr>
        <w:spacing w:after="0" w:line="240" w:lineRule="auto"/>
      </w:pPr>
      <w:r>
        <w:separator/>
      </w:r>
    </w:p>
  </w:endnote>
  <w:endnote w:type="continuationSeparator" w:id="0">
    <w:p w14:paraId="44A2BA6F" w14:textId="77777777" w:rsidR="004F2028" w:rsidRDefault="004F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634D" w14:textId="77777777" w:rsidR="004F2028" w:rsidRDefault="004F2028"/>
    <w:p w14:paraId="3FBC5B1D" w14:textId="77777777" w:rsidR="004F2028" w:rsidRDefault="004F2028"/>
    <w:p w14:paraId="38002EB8" w14:textId="77777777" w:rsidR="004F2028" w:rsidRDefault="004F2028"/>
    <w:p w14:paraId="7A0D11BF" w14:textId="77777777" w:rsidR="004F2028" w:rsidRDefault="004F2028"/>
    <w:p w14:paraId="626EC279" w14:textId="77777777" w:rsidR="004F2028" w:rsidRDefault="004F2028"/>
    <w:p w14:paraId="4E277FFC" w14:textId="77777777" w:rsidR="004F2028" w:rsidRDefault="004F2028"/>
    <w:p w14:paraId="5C65D331" w14:textId="77777777" w:rsidR="004F2028" w:rsidRDefault="004F20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DC99F1" wp14:editId="780A88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D2D05" w14:textId="77777777" w:rsidR="004F2028" w:rsidRDefault="004F20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DC99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7D2D05" w14:textId="77777777" w:rsidR="004F2028" w:rsidRDefault="004F20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63E72D" w14:textId="77777777" w:rsidR="004F2028" w:rsidRDefault="004F2028"/>
    <w:p w14:paraId="18A8842A" w14:textId="77777777" w:rsidR="004F2028" w:rsidRDefault="004F2028"/>
    <w:p w14:paraId="13E2F86E" w14:textId="77777777" w:rsidR="004F2028" w:rsidRDefault="004F20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2330BA" wp14:editId="2C1119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EFC6C" w14:textId="77777777" w:rsidR="004F2028" w:rsidRDefault="004F2028"/>
                          <w:p w14:paraId="34066678" w14:textId="77777777" w:rsidR="004F2028" w:rsidRDefault="004F20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2330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5EFC6C" w14:textId="77777777" w:rsidR="004F2028" w:rsidRDefault="004F2028"/>
                    <w:p w14:paraId="34066678" w14:textId="77777777" w:rsidR="004F2028" w:rsidRDefault="004F20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615E25" w14:textId="77777777" w:rsidR="004F2028" w:rsidRDefault="004F2028"/>
    <w:p w14:paraId="03655E2D" w14:textId="77777777" w:rsidR="004F2028" w:rsidRDefault="004F2028">
      <w:pPr>
        <w:rPr>
          <w:sz w:val="2"/>
          <w:szCs w:val="2"/>
        </w:rPr>
      </w:pPr>
    </w:p>
    <w:p w14:paraId="62DAA8AE" w14:textId="77777777" w:rsidR="004F2028" w:rsidRDefault="004F2028"/>
    <w:p w14:paraId="79860E39" w14:textId="77777777" w:rsidR="004F2028" w:rsidRDefault="004F2028">
      <w:pPr>
        <w:spacing w:after="0" w:line="240" w:lineRule="auto"/>
      </w:pPr>
    </w:p>
  </w:footnote>
  <w:footnote w:type="continuationSeparator" w:id="0">
    <w:p w14:paraId="01CE3CF0" w14:textId="77777777" w:rsidR="004F2028" w:rsidRDefault="004F2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28"/>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TotalTime>
  <Pages>2</Pages>
  <Words>236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113</cp:revision>
  <cp:lastPrinted>2009-02-06T05:36:00Z</cp:lastPrinted>
  <dcterms:created xsi:type="dcterms:W3CDTF">2024-01-07T13:43:00Z</dcterms:created>
  <dcterms:modified xsi:type="dcterms:W3CDTF">2024-01-15T08:11:00Z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