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ЗМІСТ</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ВСТУП</w:t>
      </w:r>
      <w:r w:rsidRPr="00A70A3B">
        <w:rPr>
          <w:rFonts w:ascii="Times New Roman" w:eastAsia="Times New Roman" w:hAnsi="Times New Roman" w:cs="Times New Roman"/>
          <w:kern w:val="0"/>
          <w:sz w:val="28"/>
          <w:szCs w:val="28"/>
          <w:lang w:eastAsia="ru-RU"/>
        </w:rPr>
        <w:t xml:space="preserve"> 3</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РОЗДІЛ</w:t>
      </w:r>
      <w:r w:rsidRPr="00A70A3B">
        <w:rPr>
          <w:rFonts w:ascii="Times New Roman" w:eastAsia="Times New Roman" w:hAnsi="Times New Roman" w:cs="Times New Roman"/>
          <w:kern w:val="0"/>
          <w:sz w:val="28"/>
          <w:szCs w:val="28"/>
          <w:lang w:eastAsia="ru-RU"/>
        </w:rPr>
        <w:t xml:space="preserve"> 1. </w:t>
      </w:r>
      <w:r w:rsidRPr="00A70A3B">
        <w:rPr>
          <w:rFonts w:ascii="Times New Roman" w:eastAsia="Times New Roman" w:hAnsi="Times New Roman" w:cs="Times New Roman" w:hint="eastAsia"/>
          <w:kern w:val="0"/>
          <w:sz w:val="28"/>
          <w:szCs w:val="28"/>
          <w:lang w:eastAsia="ru-RU"/>
        </w:rPr>
        <w:t>ТЕОРЕТИКО</w:t>
      </w:r>
      <w:r w:rsidRPr="00A70A3B">
        <w:rPr>
          <w:rFonts w:ascii="Times New Roman" w:eastAsia="Times New Roman" w:hAnsi="Times New Roman" w:cs="Times New Roman"/>
          <w:kern w:val="0"/>
          <w:sz w:val="28"/>
          <w:szCs w:val="28"/>
          <w:lang w:eastAsia="ru-RU"/>
        </w:rPr>
        <w:t>-</w:t>
      </w:r>
      <w:r w:rsidRPr="00A70A3B">
        <w:rPr>
          <w:rFonts w:ascii="Times New Roman" w:eastAsia="Times New Roman" w:hAnsi="Times New Roman" w:cs="Times New Roman" w:hint="eastAsia"/>
          <w:kern w:val="0"/>
          <w:sz w:val="28"/>
          <w:szCs w:val="28"/>
          <w:lang w:eastAsia="ru-RU"/>
        </w:rPr>
        <w:t>МЕТОДИЧНІ</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ОСНОВИ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ІНСТИТУТІВ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ПІДТРИМКИ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РОЗВИТКУ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МАЛОГО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РЕГІОНІ</w:t>
      </w:r>
      <w:r w:rsidRPr="00A70A3B">
        <w:rPr>
          <w:rFonts w:ascii="Times New Roman" w:eastAsia="Times New Roman" w:hAnsi="Times New Roman" w:cs="Times New Roman"/>
          <w:kern w:val="0"/>
          <w:sz w:val="28"/>
          <w:szCs w:val="28"/>
          <w:lang w:eastAsia="ru-RU"/>
        </w:rPr>
        <w:t xml:space="preserve"> 9</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kern w:val="0"/>
          <w:sz w:val="28"/>
          <w:szCs w:val="28"/>
          <w:lang w:eastAsia="ru-RU"/>
        </w:rPr>
        <w:t xml:space="preserve">1.1. </w:t>
      </w:r>
      <w:r w:rsidRPr="00A70A3B">
        <w:rPr>
          <w:rFonts w:ascii="Times New Roman" w:eastAsia="Times New Roman" w:hAnsi="Times New Roman" w:cs="Times New Roman" w:hint="eastAsia"/>
          <w:kern w:val="0"/>
          <w:sz w:val="28"/>
          <w:szCs w:val="28"/>
          <w:lang w:eastAsia="ru-RU"/>
        </w:rPr>
        <w:t>Сутність</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інституційної</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підтримки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основні</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види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форми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та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методи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її</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реалізації</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на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рівні</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регіонів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держави</w:t>
      </w:r>
      <w:r w:rsidRPr="00A70A3B">
        <w:rPr>
          <w:rFonts w:ascii="Times New Roman" w:eastAsia="Times New Roman" w:hAnsi="Times New Roman" w:cs="Times New Roman"/>
          <w:kern w:val="0"/>
          <w:sz w:val="28"/>
          <w:szCs w:val="28"/>
          <w:lang w:eastAsia="ru-RU"/>
        </w:rPr>
        <w:t xml:space="preserve"> 9</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kern w:val="0"/>
          <w:sz w:val="28"/>
          <w:szCs w:val="28"/>
          <w:lang w:eastAsia="ru-RU"/>
        </w:rPr>
        <w:t xml:space="preserve">1.2. </w:t>
      </w:r>
      <w:r w:rsidRPr="00A70A3B">
        <w:rPr>
          <w:rFonts w:ascii="Times New Roman" w:eastAsia="Times New Roman" w:hAnsi="Times New Roman" w:cs="Times New Roman" w:hint="eastAsia"/>
          <w:kern w:val="0"/>
          <w:sz w:val="28"/>
          <w:szCs w:val="28"/>
          <w:lang w:eastAsia="ru-RU"/>
        </w:rPr>
        <w:t>Роль</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суспільних</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інститутів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розвитку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на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національному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та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регіональному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рівнях</w:t>
      </w:r>
      <w:r w:rsidRPr="00A70A3B">
        <w:rPr>
          <w:rFonts w:ascii="Times New Roman" w:eastAsia="Times New Roman" w:hAnsi="Times New Roman" w:cs="Times New Roman"/>
          <w:kern w:val="0"/>
          <w:sz w:val="28"/>
          <w:szCs w:val="28"/>
          <w:lang w:eastAsia="ru-RU"/>
        </w:rPr>
        <w:t xml:space="preserve"> 25</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kern w:val="0"/>
          <w:sz w:val="28"/>
          <w:szCs w:val="28"/>
          <w:lang w:eastAsia="ru-RU"/>
        </w:rPr>
        <w:t xml:space="preserve">1.3. </w:t>
      </w:r>
      <w:r w:rsidRPr="00A70A3B">
        <w:rPr>
          <w:rFonts w:ascii="Times New Roman" w:eastAsia="Times New Roman" w:hAnsi="Times New Roman" w:cs="Times New Roman" w:hint="eastAsia"/>
          <w:kern w:val="0"/>
          <w:sz w:val="28"/>
          <w:szCs w:val="28"/>
          <w:lang w:eastAsia="ru-RU"/>
        </w:rPr>
        <w:t>Зарубіжний</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досвід</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формування</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функціонування</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інститутів</w:t>
      </w: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підтримки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розвитку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малого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регіоні</w:t>
      </w:r>
      <w:r w:rsidRPr="00A70A3B">
        <w:rPr>
          <w:rFonts w:ascii="Times New Roman" w:eastAsia="Times New Roman" w:hAnsi="Times New Roman" w:cs="Times New Roman"/>
          <w:kern w:val="0"/>
          <w:sz w:val="28"/>
          <w:szCs w:val="28"/>
          <w:lang w:eastAsia="ru-RU"/>
        </w:rPr>
        <w:t xml:space="preserve"> 46</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kern w:val="0"/>
          <w:sz w:val="28"/>
          <w:szCs w:val="28"/>
          <w:lang w:eastAsia="ru-RU"/>
        </w:rPr>
        <w:t xml:space="preserve">1.4. </w:t>
      </w:r>
      <w:r w:rsidRPr="00A70A3B">
        <w:rPr>
          <w:rFonts w:ascii="Times New Roman" w:eastAsia="Times New Roman" w:hAnsi="Times New Roman" w:cs="Times New Roman" w:hint="eastAsia"/>
          <w:kern w:val="0"/>
          <w:sz w:val="28"/>
          <w:szCs w:val="28"/>
          <w:lang w:eastAsia="ru-RU"/>
        </w:rPr>
        <w:t>Концепція</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формування</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інституційного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забезпечення</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розвитку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регіоні</w:t>
      </w:r>
      <w:r w:rsidRPr="00A70A3B">
        <w:rPr>
          <w:rFonts w:ascii="Times New Roman" w:eastAsia="Times New Roman" w:hAnsi="Times New Roman" w:cs="Times New Roman"/>
          <w:kern w:val="0"/>
          <w:sz w:val="28"/>
          <w:szCs w:val="28"/>
          <w:lang w:eastAsia="ru-RU"/>
        </w:rPr>
        <w:t xml:space="preserve"> 62</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ВИСНОВКИ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ДО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РОЗДІЛУ</w:t>
      </w:r>
      <w:r w:rsidRPr="00A70A3B">
        <w:rPr>
          <w:rFonts w:ascii="Times New Roman" w:eastAsia="Times New Roman" w:hAnsi="Times New Roman" w:cs="Times New Roman"/>
          <w:kern w:val="0"/>
          <w:sz w:val="28"/>
          <w:szCs w:val="28"/>
          <w:lang w:eastAsia="ru-RU"/>
        </w:rPr>
        <w:t xml:space="preserve"> 1 84</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РОЗДІЛ</w:t>
      </w:r>
      <w:r w:rsidRPr="00A70A3B">
        <w:rPr>
          <w:rFonts w:ascii="Times New Roman" w:eastAsia="Times New Roman" w:hAnsi="Times New Roman" w:cs="Times New Roman"/>
          <w:kern w:val="0"/>
          <w:sz w:val="28"/>
          <w:szCs w:val="28"/>
          <w:lang w:eastAsia="ru-RU"/>
        </w:rPr>
        <w:t xml:space="preserve"> 2. </w:t>
      </w:r>
      <w:r w:rsidRPr="00A70A3B">
        <w:rPr>
          <w:rFonts w:ascii="Times New Roman" w:eastAsia="Times New Roman" w:hAnsi="Times New Roman" w:cs="Times New Roman" w:hint="eastAsia"/>
          <w:kern w:val="0"/>
          <w:sz w:val="28"/>
          <w:szCs w:val="28"/>
          <w:lang w:eastAsia="ru-RU"/>
        </w:rPr>
        <w:t>ОСОБЛИВОСТІ</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ТА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ПРАКТИКА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ІНСТИТУЦІЙНОЇ</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ПІДТРИМКИ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РОЗВИТКУ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МАЛОГО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РЕГІОНАХ</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УКРАЇНИ</w:t>
      </w:r>
      <w:r w:rsidRPr="00A70A3B">
        <w:rPr>
          <w:rFonts w:ascii="Times New Roman" w:eastAsia="Times New Roman" w:hAnsi="Times New Roman" w:cs="Times New Roman"/>
          <w:kern w:val="0"/>
          <w:sz w:val="28"/>
          <w:szCs w:val="28"/>
          <w:lang w:eastAsia="ru-RU"/>
        </w:rPr>
        <w:t xml:space="preserve"> 86</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kern w:val="0"/>
          <w:sz w:val="28"/>
          <w:szCs w:val="28"/>
          <w:lang w:eastAsia="ru-RU"/>
        </w:rPr>
        <w:t xml:space="preserve">2.1. </w:t>
      </w:r>
      <w:r w:rsidRPr="00A70A3B">
        <w:rPr>
          <w:rFonts w:ascii="Times New Roman" w:eastAsia="Times New Roman" w:hAnsi="Times New Roman" w:cs="Times New Roman" w:hint="eastAsia"/>
          <w:kern w:val="0"/>
          <w:sz w:val="28"/>
          <w:szCs w:val="28"/>
          <w:lang w:eastAsia="ru-RU"/>
        </w:rPr>
        <w:t>Функціонування</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основних</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економічних</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інститутів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та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інституцій</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підтримки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розвиток</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малого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регіонах</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України</w:t>
      </w:r>
      <w:r w:rsidRPr="00A70A3B">
        <w:rPr>
          <w:rFonts w:ascii="Times New Roman" w:eastAsia="Times New Roman" w:hAnsi="Times New Roman" w:cs="Times New Roman"/>
          <w:kern w:val="0"/>
          <w:sz w:val="28"/>
          <w:szCs w:val="28"/>
          <w:lang w:eastAsia="ru-RU"/>
        </w:rPr>
        <w:t xml:space="preserve"> 86</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kern w:val="0"/>
          <w:sz w:val="28"/>
          <w:szCs w:val="28"/>
          <w:lang w:eastAsia="ru-RU"/>
        </w:rPr>
        <w:t xml:space="preserve">2.2. </w:t>
      </w:r>
      <w:r w:rsidRPr="00A70A3B">
        <w:rPr>
          <w:rFonts w:ascii="Times New Roman" w:eastAsia="Times New Roman" w:hAnsi="Times New Roman" w:cs="Times New Roman" w:hint="eastAsia"/>
          <w:kern w:val="0"/>
          <w:sz w:val="28"/>
          <w:szCs w:val="28"/>
          <w:lang w:eastAsia="ru-RU"/>
        </w:rPr>
        <w:t>Роль</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інституційно</w:t>
      </w:r>
      <w:r w:rsidRPr="00A70A3B">
        <w:rPr>
          <w:rFonts w:ascii="Times New Roman" w:eastAsia="Times New Roman" w:hAnsi="Times New Roman" w:cs="Times New Roman"/>
          <w:kern w:val="0"/>
          <w:sz w:val="28"/>
          <w:szCs w:val="28"/>
          <w:lang w:eastAsia="ru-RU"/>
        </w:rPr>
        <w:t>-</w:t>
      </w:r>
      <w:r w:rsidRPr="00A70A3B">
        <w:rPr>
          <w:rFonts w:ascii="Times New Roman" w:eastAsia="Times New Roman" w:hAnsi="Times New Roman" w:cs="Times New Roman" w:hint="eastAsia"/>
          <w:kern w:val="0"/>
          <w:sz w:val="28"/>
          <w:szCs w:val="28"/>
          <w:lang w:eastAsia="ru-RU"/>
        </w:rPr>
        <w:t>економічних</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факторів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розвитку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малого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регіону</w:t>
      </w:r>
      <w:r w:rsidRPr="00A70A3B">
        <w:rPr>
          <w:rFonts w:ascii="Times New Roman" w:eastAsia="Times New Roman" w:hAnsi="Times New Roman" w:cs="Times New Roman"/>
          <w:kern w:val="0"/>
          <w:sz w:val="28"/>
          <w:szCs w:val="28"/>
          <w:lang w:eastAsia="ru-RU"/>
        </w:rPr>
        <w:t xml:space="preserve"> 106</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kern w:val="0"/>
          <w:sz w:val="28"/>
          <w:szCs w:val="28"/>
          <w:lang w:eastAsia="ru-RU"/>
        </w:rPr>
        <w:t xml:space="preserve">2.3. </w:t>
      </w:r>
      <w:r w:rsidRPr="00A70A3B">
        <w:rPr>
          <w:rFonts w:ascii="Times New Roman" w:eastAsia="Times New Roman" w:hAnsi="Times New Roman" w:cs="Times New Roman" w:hint="eastAsia"/>
          <w:kern w:val="0"/>
          <w:sz w:val="28"/>
          <w:szCs w:val="28"/>
          <w:lang w:eastAsia="ru-RU"/>
        </w:rPr>
        <w:t>Розвиток</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малого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та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його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вплив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на</w:t>
      </w: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lastRenderedPageBreak/>
        <w:t>соціально</w:t>
      </w:r>
      <w:r w:rsidRPr="00A70A3B">
        <w:rPr>
          <w:rFonts w:ascii="Times New Roman" w:eastAsia="Times New Roman" w:hAnsi="Times New Roman" w:cs="Times New Roman"/>
          <w:kern w:val="0"/>
          <w:sz w:val="28"/>
          <w:szCs w:val="28"/>
          <w:lang w:eastAsia="ru-RU"/>
        </w:rPr>
        <w:t>-</w:t>
      </w:r>
      <w:r w:rsidRPr="00A70A3B">
        <w:rPr>
          <w:rFonts w:ascii="Times New Roman" w:eastAsia="Times New Roman" w:hAnsi="Times New Roman" w:cs="Times New Roman" w:hint="eastAsia"/>
          <w:kern w:val="0"/>
          <w:sz w:val="28"/>
          <w:szCs w:val="28"/>
          <w:lang w:eastAsia="ru-RU"/>
        </w:rPr>
        <w:t>економічний</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стан</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регіону</w:t>
      </w:r>
      <w:r w:rsidRPr="00A70A3B">
        <w:rPr>
          <w:rFonts w:ascii="Times New Roman" w:eastAsia="Times New Roman" w:hAnsi="Times New Roman" w:cs="Times New Roman"/>
          <w:kern w:val="0"/>
          <w:sz w:val="28"/>
          <w:szCs w:val="28"/>
          <w:lang w:eastAsia="ru-RU"/>
        </w:rPr>
        <w:t xml:space="preserve"> 122</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ВИСНОВКИ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ДО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РОЗДІЛУ</w:t>
      </w:r>
      <w:r w:rsidRPr="00A70A3B">
        <w:rPr>
          <w:rFonts w:ascii="Times New Roman" w:eastAsia="Times New Roman" w:hAnsi="Times New Roman" w:cs="Times New Roman"/>
          <w:kern w:val="0"/>
          <w:sz w:val="28"/>
          <w:szCs w:val="28"/>
          <w:lang w:eastAsia="ru-RU"/>
        </w:rPr>
        <w:t xml:space="preserve"> 2 140</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РОЗДІЛ</w:t>
      </w:r>
      <w:r w:rsidRPr="00A70A3B">
        <w:rPr>
          <w:rFonts w:ascii="Times New Roman" w:eastAsia="Times New Roman" w:hAnsi="Times New Roman" w:cs="Times New Roman"/>
          <w:kern w:val="0"/>
          <w:sz w:val="28"/>
          <w:szCs w:val="28"/>
          <w:lang w:eastAsia="ru-RU"/>
        </w:rPr>
        <w:t xml:space="preserve"> 3. </w:t>
      </w:r>
      <w:r w:rsidRPr="00A70A3B">
        <w:rPr>
          <w:rFonts w:ascii="Times New Roman" w:eastAsia="Times New Roman" w:hAnsi="Times New Roman" w:cs="Times New Roman" w:hint="eastAsia"/>
          <w:kern w:val="0"/>
          <w:sz w:val="28"/>
          <w:szCs w:val="28"/>
          <w:lang w:eastAsia="ru-RU"/>
        </w:rPr>
        <w:t>ПЕРСПЕКТИВНІ</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МОДЕЛІ</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ІНСТИТУЦІЙНОГО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ЗАБЕЗПЕЧЕННЯ</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РОЗВИТКУ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МАЛОГО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РЕГІОНІ</w:t>
      </w:r>
      <w:r w:rsidRPr="00A70A3B">
        <w:rPr>
          <w:rFonts w:ascii="Times New Roman" w:eastAsia="Times New Roman" w:hAnsi="Times New Roman" w:cs="Times New Roman"/>
          <w:kern w:val="0"/>
          <w:sz w:val="28"/>
          <w:szCs w:val="28"/>
          <w:lang w:eastAsia="ru-RU"/>
        </w:rPr>
        <w:t xml:space="preserve"> 142</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kern w:val="0"/>
          <w:sz w:val="28"/>
          <w:szCs w:val="28"/>
          <w:lang w:eastAsia="ru-RU"/>
        </w:rPr>
        <w:t xml:space="preserve">3.1. </w:t>
      </w:r>
      <w:r w:rsidRPr="00A70A3B">
        <w:rPr>
          <w:rFonts w:ascii="Times New Roman" w:eastAsia="Times New Roman" w:hAnsi="Times New Roman" w:cs="Times New Roman" w:hint="eastAsia"/>
          <w:kern w:val="0"/>
          <w:sz w:val="28"/>
          <w:szCs w:val="28"/>
          <w:lang w:eastAsia="ru-RU"/>
        </w:rPr>
        <w:t>Просторові</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моделі</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розвитку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малого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регіону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та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інституційне</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забезпечення</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їх</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реалізації</w:t>
      </w:r>
      <w:r w:rsidRPr="00A70A3B">
        <w:rPr>
          <w:rFonts w:ascii="Times New Roman" w:eastAsia="Times New Roman" w:hAnsi="Times New Roman" w:cs="Times New Roman"/>
          <w:kern w:val="0"/>
          <w:sz w:val="28"/>
          <w:szCs w:val="28"/>
          <w:lang w:eastAsia="ru-RU"/>
        </w:rPr>
        <w:t xml:space="preserve"> 142</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kern w:val="0"/>
          <w:sz w:val="28"/>
          <w:szCs w:val="28"/>
          <w:lang w:eastAsia="ru-RU"/>
        </w:rPr>
        <w:t xml:space="preserve">3.2. </w:t>
      </w:r>
      <w:r w:rsidRPr="00A70A3B">
        <w:rPr>
          <w:rFonts w:ascii="Times New Roman" w:eastAsia="Times New Roman" w:hAnsi="Times New Roman" w:cs="Times New Roman" w:hint="eastAsia"/>
          <w:kern w:val="0"/>
          <w:sz w:val="28"/>
          <w:szCs w:val="28"/>
          <w:lang w:eastAsia="ru-RU"/>
        </w:rPr>
        <w:t>Інституційна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складова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інноваційно</w:t>
      </w:r>
      <w:r w:rsidRPr="00A70A3B">
        <w:rPr>
          <w:rFonts w:ascii="Times New Roman" w:eastAsia="Times New Roman" w:hAnsi="Times New Roman" w:cs="Times New Roman"/>
          <w:kern w:val="0"/>
          <w:sz w:val="28"/>
          <w:szCs w:val="28"/>
          <w:lang w:eastAsia="ru-RU"/>
        </w:rPr>
        <w:t>-</w:t>
      </w:r>
      <w:r w:rsidRPr="00A70A3B">
        <w:rPr>
          <w:rFonts w:ascii="Times New Roman" w:eastAsia="Times New Roman" w:hAnsi="Times New Roman" w:cs="Times New Roman" w:hint="eastAsia"/>
          <w:kern w:val="0"/>
          <w:sz w:val="28"/>
          <w:szCs w:val="28"/>
          <w:lang w:eastAsia="ru-RU"/>
        </w:rPr>
        <w:t>інвестиційних</w:t>
      </w: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моделей</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розвитку</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малого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регіоні</w:t>
      </w:r>
      <w:r w:rsidRPr="00A70A3B">
        <w:rPr>
          <w:rFonts w:ascii="Times New Roman" w:eastAsia="Times New Roman" w:hAnsi="Times New Roman" w:cs="Times New Roman"/>
          <w:kern w:val="0"/>
          <w:sz w:val="28"/>
          <w:szCs w:val="28"/>
          <w:lang w:eastAsia="ru-RU"/>
        </w:rPr>
        <w:t xml:space="preserve"> 154</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kern w:val="0"/>
          <w:sz w:val="28"/>
          <w:szCs w:val="28"/>
          <w:lang w:eastAsia="ru-RU"/>
        </w:rPr>
        <w:t xml:space="preserve">3.3. </w:t>
      </w:r>
      <w:r w:rsidRPr="00A70A3B">
        <w:rPr>
          <w:rFonts w:ascii="Times New Roman" w:eastAsia="Times New Roman" w:hAnsi="Times New Roman" w:cs="Times New Roman" w:hint="eastAsia"/>
          <w:kern w:val="0"/>
          <w:sz w:val="28"/>
          <w:szCs w:val="28"/>
          <w:lang w:eastAsia="ru-RU"/>
        </w:rPr>
        <w:t>Регіональні</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стратегії</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та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програми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як</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інструмент</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реалізації</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перспективних</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моделей</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інституційного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забезпечення</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малого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підприємництва</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в</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регіоні</w:t>
      </w:r>
      <w:r w:rsidRPr="00A70A3B">
        <w:rPr>
          <w:rFonts w:ascii="Times New Roman" w:eastAsia="Times New Roman" w:hAnsi="Times New Roman" w:cs="Times New Roman"/>
          <w:kern w:val="0"/>
          <w:sz w:val="28"/>
          <w:szCs w:val="28"/>
          <w:lang w:eastAsia="ru-RU"/>
        </w:rPr>
        <w:t xml:space="preserve"> 175</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ВИСНОВКИ</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ДО</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РОЗДІЛУ</w:t>
      </w:r>
      <w:r w:rsidRPr="00A70A3B">
        <w:rPr>
          <w:rFonts w:ascii="Times New Roman" w:eastAsia="Times New Roman" w:hAnsi="Times New Roman" w:cs="Times New Roman"/>
          <w:kern w:val="0"/>
          <w:sz w:val="28"/>
          <w:szCs w:val="28"/>
          <w:lang w:eastAsia="ru-RU"/>
        </w:rPr>
        <w:t xml:space="preserve"> 3 186</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ВИСНОВКИ</w:t>
      </w:r>
      <w:r w:rsidRPr="00A70A3B">
        <w:rPr>
          <w:rFonts w:ascii="Times New Roman" w:eastAsia="Times New Roman" w:hAnsi="Times New Roman" w:cs="Times New Roman"/>
          <w:kern w:val="0"/>
          <w:sz w:val="28"/>
          <w:szCs w:val="28"/>
          <w:lang w:eastAsia="ru-RU"/>
        </w:rPr>
        <w:t xml:space="preserve"> 188</w:t>
      </w:r>
    </w:p>
    <w:p w:rsidR="00A70A3B" w:rsidRPr="00A70A3B" w:rsidRDefault="00A70A3B" w:rsidP="00A70A3B">
      <w:pPr>
        <w:rPr>
          <w:rFonts w:ascii="Times New Roman" w:eastAsia="Times New Roman" w:hAnsi="Times New Roman" w:cs="Times New Roman"/>
          <w:kern w:val="0"/>
          <w:sz w:val="28"/>
          <w:szCs w:val="28"/>
          <w:lang w:eastAsia="ru-RU"/>
        </w:rPr>
      </w:pPr>
    </w:p>
    <w:p w:rsidR="00A70A3B" w:rsidRPr="00A70A3B"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ДОДАТКИ</w:t>
      </w:r>
      <w:r w:rsidRPr="00A70A3B">
        <w:rPr>
          <w:rFonts w:ascii="Times New Roman" w:eastAsia="Times New Roman" w:hAnsi="Times New Roman" w:cs="Times New Roman"/>
          <w:kern w:val="0"/>
          <w:sz w:val="28"/>
          <w:szCs w:val="28"/>
          <w:lang w:eastAsia="ru-RU"/>
        </w:rPr>
        <w:t xml:space="preserve"> 191</w:t>
      </w:r>
    </w:p>
    <w:p w:rsidR="00A70A3B" w:rsidRPr="00A70A3B" w:rsidRDefault="00A70A3B" w:rsidP="00A70A3B">
      <w:pPr>
        <w:rPr>
          <w:rFonts w:ascii="Times New Roman" w:eastAsia="Times New Roman" w:hAnsi="Times New Roman" w:cs="Times New Roman"/>
          <w:kern w:val="0"/>
          <w:sz w:val="28"/>
          <w:szCs w:val="28"/>
          <w:lang w:eastAsia="ru-RU"/>
        </w:rPr>
      </w:pPr>
    </w:p>
    <w:p w:rsidR="007E05DD" w:rsidRDefault="00A70A3B" w:rsidP="00A70A3B">
      <w:pPr>
        <w:rPr>
          <w:rFonts w:ascii="Times New Roman" w:eastAsia="Times New Roman" w:hAnsi="Times New Roman" w:cs="Times New Roman"/>
          <w:kern w:val="0"/>
          <w:sz w:val="28"/>
          <w:szCs w:val="28"/>
          <w:lang w:eastAsia="ru-RU"/>
        </w:rPr>
      </w:pPr>
      <w:r w:rsidRPr="00A70A3B">
        <w:rPr>
          <w:rFonts w:ascii="Times New Roman" w:eastAsia="Times New Roman" w:hAnsi="Times New Roman" w:cs="Times New Roman" w:hint="eastAsia"/>
          <w:kern w:val="0"/>
          <w:sz w:val="28"/>
          <w:szCs w:val="28"/>
          <w:lang w:eastAsia="ru-RU"/>
        </w:rPr>
        <w:t>СПИСОК</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ВИКОРИСТАНИХ</w:t>
      </w:r>
      <w:r w:rsidRPr="00A70A3B">
        <w:rPr>
          <w:rFonts w:ascii="Times New Roman" w:eastAsia="Times New Roman" w:hAnsi="Times New Roman" w:cs="Times New Roman"/>
          <w:kern w:val="0"/>
          <w:sz w:val="28"/>
          <w:szCs w:val="28"/>
          <w:lang w:eastAsia="ru-RU"/>
        </w:rPr>
        <w:t xml:space="preserve"> </w:t>
      </w:r>
      <w:r w:rsidRPr="00A70A3B">
        <w:rPr>
          <w:rFonts w:ascii="Times New Roman" w:eastAsia="Times New Roman" w:hAnsi="Times New Roman" w:cs="Times New Roman" w:hint="eastAsia"/>
          <w:kern w:val="0"/>
          <w:sz w:val="28"/>
          <w:szCs w:val="28"/>
          <w:lang w:eastAsia="ru-RU"/>
        </w:rPr>
        <w:t>ДЖЕРЕЛ</w:t>
      </w:r>
      <w:r w:rsidRPr="00A70A3B">
        <w:rPr>
          <w:rFonts w:ascii="Times New Roman" w:eastAsia="Times New Roman" w:hAnsi="Times New Roman" w:cs="Times New Roman"/>
          <w:kern w:val="0"/>
          <w:sz w:val="28"/>
          <w:szCs w:val="28"/>
          <w:lang w:eastAsia="ru-RU"/>
        </w:rPr>
        <w:t xml:space="preserve"> 240</w:t>
      </w:r>
    </w:p>
    <w:p w:rsidR="00A70A3B" w:rsidRDefault="00A70A3B" w:rsidP="00A70A3B">
      <w:r>
        <w:rPr>
          <w:rFonts w:hint="eastAsia"/>
        </w:rPr>
        <w:t>ВИСНОВКИ</w:t>
      </w:r>
    </w:p>
    <w:p w:rsidR="00A70A3B" w:rsidRDefault="00A70A3B" w:rsidP="00A70A3B"/>
    <w:p w:rsidR="00A70A3B" w:rsidRDefault="00A70A3B" w:rsidP="00A70A3B">
      <w:r>
        <w:rPr>
          <w:rFonts w:hint="eastAsia"/>
        </w:rPr>
        <w:t>У</w:t>
      </w:r>
      <w:r>
        <w:t></w:t>
      </w:r>
      <w:r>
        <w:rPr>
          <w:rFonts w:hint="eastAsia"/>
        </w:rPr>
        <w:t>дисертаційній</w:t>
      </w:r>
      <w:r>
        <w:t></w:t>
      </w:r>
      <w:r>
        <w:rPr>
          <w:rFonts w:hint="eastAsia"/>
        </w:rPr>
        <w:t>роботі</w:t>
      </w:r>
      <w:r>
        <w:t></w:t>
      </w:r>
      <w:r>
        <w:rPr>
          <w:rFonts w:hint="eastAsia"/>
        </w:rPr>
        <w:t>на</w:t>
      </w:r>
      <w:r>
        <w:t></w:t>
      </w:r>
      <w:r>
        <w:rPr>
          <w:rFonts w:hint="eastAsia"/>
        </w:rPr>
        <w:t>основі</w:t>
      </w:r>
      <w:r>
        <w:t></w:t>
      </w:r>
      <w:r>
        <w:rPr>
          <w:rFonts w:hint="eastAsia"/>
        </w:rPr>
        <w:t>проведених</w:t>
      </w:r>
      <w:r>
        <w:t></w:t>
      </w:r>
      <w:r>
        <w:rPr>
          <w:rFonts w:hint="eastAsia"/>
        </w:rPr>
        <w:t>досліджень</w:t>
      </w:r>
      <w:r>
        <w:t></w:t>
      </w:r>
      <w:r>
        <w:rPr>
          <w:rFonts w:hint="eastAsia"/>
        </w:rPr>
        <w:t>виконано</w:t>
      </w:r>
      <w:r>
        <w:t></w:t>
      </w:r>
      <w:r>
        <w:rPr>
          <w:rFonts w:hint="eastAsia"/>
        </w:rPr>
        <w:t>теоретичне</w:t>
      </w:r>
      <w:r>
        <w:t></w:t>
      </w:r>
      <w:r>
        <w:rPr>
          <w:rFonts w:hint="eastAsia"/>
        </w:rPr>
        <w:t>узагальнення</w:t>
      </w:r>
      <w:r>
        <w:t></w:t>
      </w:r>
      <w:r>
        <w:rPr>
          <w:rFonts w:hint="eastAsia"/>
        </w:rPr>
        <w:t>і</w:t>
      </w:r>
      <w:r>
        <w:t></w:t>
      </w:r>
      <w:r>
        <w:rPr>
          <w:rFonts w:hint="eastAsia"/>
        </w:rPr>
        <w:t>практичне</w:t>
      </w:r>
      <w:r>
        <w:t></w:t>
      </w:r>
      <w:r>
        <w:rPr>
          <w:rFonts w:hint="eastAsia"/>
        </w:rPr>
        <w:t>вирішення</w:t>
      </w:r>
      <w:r>
        <w:t></w:t>
      </w:r>
      <w:r>
        <w:rPr>
          <w:rFonts w:hint="eastAsia"/>
        </w:rPr>
        <w:t>актуального</w:t>
      </w:r>
      <w:r>
        <w:t></w:t>
      </w:r>
      <w:r>
        <w:rPr>
          <w:rFonts w:hint="eastAsia"/>
        </w:rPr>
        <w:t>науково</w:t>
      </w:r>
      <w:r>
        <w:t></w:t>
      </w:r>
      <w:r>
        <w:rPr>
          <w:rFonts w:hint="eastAsia"/>
        </w:rPr>
        <w:t>практичного</w:t>
      </w:r>
      <w:r>
        <w:t></w:t>
      </w:r>
      <w:r>
        <w:rPr>
          <w:rFonts w:hint="eastAsia"/>
        </w:rPr>
        <w:t>завдання</w:t>
      </w:r>
      <w:r>
        <w:t></w:t>
      </w:r>
      <w:r>
        <w:t></w:t>
      </w:r>
      <w:r>
        <w:rPr>
          <w:rFonts w:hint="eastAsia"/>
        </w:rPr>
        <w:t>яке</w:t>
      </w:r>
      <w:r>
        <w:t></w:t>
      </w:r>
      <w:r>
        <w:rPr>
          <w:rFonts w:hint="eastAsia"/>
        </w:rPr>
        <w:t>полягає</w:t>
      </w:r>
      <w:r>
        <w:t></w:t>
      </w:r>
      <w:r>
        <w:rPr>
          <w:rFonts w:hint="eastAsia"/>
        </w:rPr>
        <w:t>в</w:t>
      </w:r>
      <w:r>
        <w:t></w:t>
      </w:r>
      <w:r>
        <w:rPr>
          <w:rFonts w:hint="eastAsia"/>
        </w:rPr>
        <w:t>удосконаленні</w:t>
      </w:r>
      <w:r>
        <w:t></w:t>
      </w:r>
      <w:r>
        <w:rPr>
          <w:rFonts w:hint="eastAsia"/>
        </w:rPr>
        <w:t>інституційної</w:t>
      </w:r>
      <w:r>
        <w:t></w:t>
      </w:r>
      <w:r>
        <w:rPr>
          <w:rFonts w:hint="eastAsia"/>
        </w:rPr>
        <w:t>підтримки</w:t>
      </w:r>
      <w:r>
        <w:t></w:t>
      </w:r>
      <w:r>
        <w:rPr>
          <w:rFonts w:hint="eastAsia"/>
        </w:rPr>
        <w:t>розвитку</w:t>
      </w:r>
      <w:r>
        <w:t></w:t>
      </w:r>
      <w:r>
        <w:rPr>
          <w:rFonts w:hint="eastAsia"/>
        </w:rPr>
        <w:t>малого</w:t>
      </w:r>
      <w:r>
        <w:t></w:t>
      </w:r>
      <w:r>
        <w:rPr>
          <w:rFonts w:hint="eastAsia"/>
        </w:rPr>
        <w:t>підприємництва</w:t>
      </w:r>
      <w:r>
        <w:t></w:t>
      </w:r>
      <w:r>
        <w:rPr>
          <w:rFonts w:hint="eastAsia"/>
        </w:rPr>
        <w:t>в</w:t>
      </w:r>
      <w:r>
        <w:t></w:t>
      </w:r>
      <w:r>
        <w:rPr>
          <w:rFonts w:hint="eastAsia"/>
        </w:rPr>
        <w:t>регіоні</w:t>
      </w:r>
      <w:r>
        <w:t></w:t>
      </w:r>
      <w:r>
        <w:t></w:t>
      </w:r>
      <w:r>
        <w:rPr>
          <w:rFonts w:hint="eastAsia"/>
        </w:rPr>
        <w:t>що</w:t>
      </w:r>
      <w:r>
        <w:t></w:t>
      </w:r>
      <w:r>
        <w:rPr>
          <w:rFonts w:hint="eastAsia"/>
        </w:rPr>
        <w:t>дало</w:t>
      </w:r>
      <w:r>
        <w:t></w:t>
      </w:r>
      <w:r>
        <w:rPr>
          <w:rFonts w:hint="eastAsia"/>
        </w:rPr>
        <w:t>з</w:t>
      </w:r>
      <w:r>
        <w:rPr>
          <w:rFonts w:hint="eastAsia"/>
        </w:rPr>
        <w:lastRenderedPageBreak/>
        <w:t>могу</w:t>
      </w:r>
      <w:r>
        <w:t></w:t>
      </w:r>
      <w:r>
        <w:rPr>
          <w:rFonts w:hint="eastAsia"/>
        </w:rPr>
        <w:t>сформулювати</w:t>
      </w:r>
      <w:r>
        <w:t></w:t>
      </w:r>
      <w:r>
        <w:rPr>
          <w:rFonts w:hint="eastAsia"/>
        </w:rPr>
        <w:t>такі</w:t>
      </w:r>
      <w:r>
        <w:t></w:t>
      </w:r>
      <w:r>
        <w:rPr>
          <w:rFonts w:hint="eastAsia"/>
        </w:rPr>
        <w:t>висновки</w:t>
      </w:r>
      <w:r>
        <w:t></w:t>
      </w:r>
    </w:p>
    <w:p w:rsidR="00A70A3B" w:rsidRDefault="00A70A3B" w:rsidP="00A70A3B">
      <w:r>
        <w:t></w:t>
      </w:r>
      <w:r>
        <w:t></w:t>
      </w:r>
      <w:r>
        <w:t></w:t>
      </w:r>
      <w:r>
        <w:rPr>
          <w:rFonts w:hint="eastAsia"/>
        </w:rPr>
        <w:t>Загальноприйняті</w:t>
      </w:r>
      <w:r>
        <w:t></w:t>
      </w:r>
      <w:r>
        <w:rPr>
          <w:rFonts w:hint="eastAsia"/>
        </w:rPr>
        <w:t>концептуальні</w:t>
      </w:r>
      <w:r>
        <w:t></w:t>
      </w:r>
      <w:r>
        <w:rPr>
          <w:rFonts w:hint="eastAsia"/>
        </w:rPr>
        <w:t>підходи</w:t>
      </w:r>
      <w:r>
        <w:t></w:t>
      </w:r>
      <w:r>
        <w:rPr>
          <w:rFonts w:hint="eastAsia"/>
        </w:rPr>
        <w:t>до</w:t>
      </w:r>
      <w:r>
        <w:t></w:t>
      </w:r>
      <w:r>
        <w:rPr>
          <w:rFonts w:hint="eastAsia"/>
        </w:rPr>
        <w:t>встановлення</w:t>
      </w:r>
      <w:r>
        <w:t></w:t>
      </w:r>
      <w:r>
        <w:rPr>
          <w:rFonts w:hint="eastAsia"/>
        </w:rPr>
        <w:t>сутності</w:t>
      </w:r>
      <w:r>
        <w:t></w:t>
      </w:r>
      <w:r>
        <w:rPr>
          <w:rFonts w:hint="eastAsia"/>
        </w:rPr>
        <w:t>підприємництва</w:t>
      </w:r>
      <w:r>
        <w:t></w:t>
      </w:r>
      <w:r>
        <w:rPr>
          <w:rFonts w:hint="eastAsia"/>
        </w:rPr>
        <w:t>та</w:t>
      </w:r>
      <w:r>
        <w:t></w:t>
      </w:r>
      <w:r>
        <w:rPr>
          <w:rFonts w:hint="eastAsia"/>
        </w:rPr>
        <w:t>його</w:t>
      </w:r>
      <w:r>
        <w:t></w:t>
      </w:r>
      <w:r>
        <w:rPr>
          <w:rFonts w:hint="eastAsia"/>
        </w:rPr>
        <w:t>інституційної</w:t>
      </w:r>
      <w:r>
        <w:t></w:t>
      </w:r>
      <w:r>
        <w:rPr>
          <w:rFonts w:hint="eastAsia"/>
        </w:rPr>
        <w:t>підтримки</w:t>
      </w:r>
      <w:r>
        <w:t></w:t>
      </w:r>
      <w:r>
        <w:rPr>
          <w:rFonts w:hint="eastAsia"/>
        </w:rPr>
        <w:t>характеризуються</w:t>
      </w:r>
      <w:r>
        <w:t></w:t>
      </w:r>
      <w:r>
        <w:rPr>
          <w:rFonts w:hint="eastAsia"/>
        </w:rPr>
        <w:t>певною</w:t>
      </w:r>
      <w:r>
        <w:t></w:t>
      </w:r>
      <w:r>
        <w:rPr>
          <w:rFonts w:hint="eastAsia"/>
        </w:rPr>
        <w:t>невизначеністю</w:t>
      </w:r>
      <w:r>
        <w:t></w:t>
      </w:r>
      <w:r>
        <w:t></w:t>
      </w:r>
      <w:r>
        <w:rPr>
          <w:rFonts w:hint="eastAsia"/>
        </w:rPr>
        <w:t>недосконалістю</w:t>
      </w:r>
      <w:r>
        <w:t></w:t>
      </w:r>
      <w:r>
        <w:rPr>
          <w:rFonts w:hint="eastAsia"/>
        </w:rPr>
        <w:t>положень</w:t>
      </w:r>
      <w:r>
        <w:t></w:t>
      </w:r>
      <w:r>
        <w:t></w:t>
      </w:r>
      <w:r>
        <w:rPr>
          <w:rFonts w:hint="eastAsia"/>
        </w:rPr>
        <w:t>відсутністю</w:t>
      </w:r>
      <w:r>
        <w:t></w:t>
      </w:r>
      <w:r>
        <w:rPr>
          <w:rFonts w:hint="eastAsia"/>
        </w:rPr>
        <w:t>системного</w:t>
      </w:r>
      <w:r>
        <w:t></w:t>
      </w:r>
      <w:r>
        <w:rPr>
          <w:rFonts w:hint="eastAsia"/>
        </w:rPr>
        <w:t>підходу</w:t>
      </w:r>
      <w:r>
        <w:t></w:t>
      </w:r>
      <w:r>
        <w:rPr>
          <w:rFonts w:hint="eastAsia"/>
        </w:rPr>
        <w:t>до</w:t>
      </w:r>
      <w:r>
        <w:t></w:t>
      </w:r>
      <w:r>
        <w:rPr>
          <w:rFonts w:hint="eastAsia"/>
        </w:rPr>
        <w:t>аналізу</w:t>
      </w:r>
      <w:r>
        <w:t></w:t>
      </w:r>
      <w:r>
        <w:rPr>
          <w:rFonts w:hint="eastAsia"/>
        </w:rPr>
        <w:t>процесів</w:t>
      </w:r>
      <w:r>
        <w:t></w:t>
      </w:r>
      <w:r>
        <w:rPr>
          <w:rFonts w:hint="eastAsia"/>
        </w:rPr>
        <w:t>розвитку</w:t>
      </w:r>
      <w:r>
        <w:t></w:t>
      </w:r>
      <w:r>
        <w:rPr>
          <w:rFonts w:hint="eastAsia"/>
        </w:rPr>
        <w:t>підприємницької</w:t>
      </w:r>
      <w:r>
        <w:t></w:t>
      </w:r>
      <w:r>
        <w:rPr>
          <w:rFonts w:hint="eastAsia"/>
        </w:rPr>
        <w:t>діяльності</w:t>
      </w:r>
      <w:r>
        <w:t></w:t>
      </w:r>
      <w:r>
        <w:t></w:t>
      </w:r>
      <w:r>
        <w:rPr>
          <w:rFonts w:hint="eastAsia"/>
        </w:rPr>
        <w:t>що</w:t>
      </w:r>
      <w:r>
        <w:t></w:t>
      </w:r>
      <w:r>
        <w:rPr>
          <w:rFonts w:hint="eastAsia"/>
        </w:rPr>
        <w:t>не</w:t>
      </w:r>
      <w:r>
        <w:t></w:t>
      </w:r>
      <w:r>
        <w:rPr>
          <w:rFonts w:hint="eastAsia"/>
        </w:rPr>
        <w:t>дає</w:t>
      </w:r>
      <w:r>
        <w:t></w:t>
      </w:r>
      <w:r>
        <w:rPr>
          <w:rFonts w:hint="eastAsia"/>
        </w:rPr>
        <w:t>змоги</w:t>
      </w:r>
      <w:r>
        <w:t></w:t>
      </w:r>
      <w:r>
        <w:rPr>
          <w:rFonts w:hint="eastAsia"/>
        </w:rPr>
        <w:t>визначити</w:t>
      </w:r>
      <w:r>
        <w:t></w:t>
      </w:r>
      <w:r>
        <w:rPr>
          <w:rFonts w:hint="eastAsia"/>
        </w:rPr>
        <w:t>роль</w:t>
      </w:r>
      <w:r>
        <w:t></w:t>
      </w:r>
      <w:r>
        <w:rPr>
          <w:rFonts w:hint="eastAsia"/>
        </w:rPr>
        <w:t>і</w:t>
      </w:r>
      <w:r>
        <w:t></w:t>
      </w:r>
      <w:r>
        <w:rPr>
          <w:rFonts w:hint="eastAsia"/>
        </w:rPr>
        <w:t>місце</w:t>
      </w:r>
      <w:r>
        <w:t></w:t>
      </w:r>
      <w:r>
        <w:rPr>
          <w:rFonts w:hint="eastAsia"/>
        </w:rPr>
        <w:t>малого</w:t>
      </w:r>
      <w:r>
        <w:t></w:t>
      </w:r>
      <w:r>
        <w:rPr>
          <w:rFonts w:hint="eastAsia"/>
        </w:rPr>
        <w:t>підприємництва</w:t>
      </w:r>
      <w:r>
        <w:t></w:t>
      </w:r>
      <w:r>
        <w:rPr>
          <w:rFonts w:hint="eastAsia"/>
        </w:rPr>
        <w:t>в</w:t>
      </w:r>
      <w:r>
        <w:t></w:t>
      </w:r>
      <w:r>
        <w:rPr>
          <w:rFonts w:hint="eastAsia"/>
        </w:rPr>
        <w:t>реформуванні</w:t>
      </w:r>
      <w:r>
        <w:t></w:t>
      </w:r>
      <w:r>
        <w:rPr>
          <w:rFonts w:hint="eastAsia"/>
        </w:rPr>
        <w:t>економіки</w:t>
      </w:r>
      <w:r>
        <w:t></w:t>
      </w:r>
      <w:r>
        <w:rPr>
          <w:rFonts w:hint="eastAsia"/>
        </w:rPr>
        <w:t>регіонів</w:t>
      </w:r>
      <w:r>
        <w:t></w:t>
      </w:r>
      <w:r>
        <w:t></w:t>
      </w:r>
      <w:r>
        <w:rPr>
          <w:rFonts w:hint="eastAsia"/>
        </w:rPr>
        <w:t>посиленні</w:t>
      </w:r>
      <w:r>
        <w:t></w:t>
      </w:r>
      <w:r>
        <w:rPr>
          <w:rFonts w:hint="eastAsia"/>
        </w:rPr>
        <w:t>позитивного</w:t>
      </w:r>
      <w:r>
        <w:t></w:t>
      </w:r>
      <w:r>
        <w:rPr>
          <w:rFonts w:hint="eastAsia"/>
        </w:rPr>
        <w:t>впливу</w:t>
      </w:r>
      <w:r>
        <w:t></w:t>
      </w:r>
      <w:r>
        <w:rPr>
          <w:rFonts w:hint="eastAsia"/>
        </w:rPr>
        <w:t>розвитку</w:t>
      </w:r>
      <w:r>
        <w:t></w:t>
      </w:r>
      <w:r>
        <w:rPr>
          <w:rFonts w:hint="eastAsia"/>
        </w:rPr>
        <w:t>підприємницького</w:t>
      </w:r>
      <w:r>
        <w:t></w:t>
      </w:r>
      <w:r>
        <w:rPr>
          <w:rFonts w:hint="eastAsia"/>
        </w:rPr>
        <w:t>сектора</w:t>
      </w:r>
      <w:r>
        <w:t></w:t>
      </w:r>
      <w:r>
        <w:rPr>
          <w:rFonts w:hint="eastAsia"/>
        </w:rPr>
        <w:t>економіки</w:t>
      </w:r>
      <w:r>
        <w:t></w:t>
      </w:r>
      <w:r>
        <w:rPr>
          <w:rFonts w:hint="eastAsia"/>
        </w:rPr>
        <w:t>на</w:t>
      </w:r>
      <w:r>
        <w:t></w:t>
      </w:r>
      <w:r>
        <w:rPr>
          <w:rFonts w:hint="eastAsia"/>
        </w:rPr>
        <w:t>темпи</w:t>
      </w:r>
      <w:r>
        <w:t></w:t>
      </w:r>
      <w:r>
        <w:rPr>
          <w:rFonts w:hint="eastAsia"/>
        </w:rPr>
        <w:t>економічного</w:t>
      </w:r>
      <w:r>
        <w:t></w:t>
      </w:r>
      <w:r>
        <w:rPr>
          <w:rFonts w:hint="eastAsia"/>
        </w:rPr>
        <w:t>зростання</w:t>
      </w:r>
      <w:r>
        <w:t></w:t>
      </w:r>
      <w:r>
        <w:t></w:t>
      </w:r>
      <w:r>
        <w:rPr>
          <w:rFonts w:hint="eastAsia"/>
        </w:rPr>
        <w:t>вирішення</w:t>
      </w:r>
      <w:r>
        <w:t></w:t>
      </w:r>
      <w:r>
        <w:rPr>
          <w:rFonts w:hint="eastAsia"/>
        </w:rPr>
        <w:t>соціально</w:t>
      </w:r>
      <w:r>
        <w:t></w:t>
      </w:r>
      <w:r>
        <w:rPr>
          <w:rFonts w:hint="eastAsia"/>
        </w:rPr>
        <w:t>економічних</w:t>
      </w:r>
      <w:r>
        <w:t></w:t>
      </w:r>
      <w:r>
        <w:rPr>
          <w:rFonts w:hint="eastAsia"/>
        </w:rPr>
        <w:t>проблем</w:t>
      </w:r>
      <w:r>
        <w:t></w:t>
      </w:r>
      <w:r>
        <w:t></w:t>
      </w:r>
      <w:r>
        <w:rPr>
          <w:rFonts w:hint="eastAsia"/>
        </w:rPr>
        <w:t>Результатом</w:t>
      </w:r>
      <w:r>
        <w:t></w:t>
      </w:r>
      <w:r>
        <w:rPr>
          <w:rFonts w:hint="eastAsia"/>
        </w:rPr>
        <w:t>дисертаційного</w:t>
      </w:r>
      <w:r>
        <w:t></w:t>
      </w:r>
      <w:r>
        <w:rPr>
          <w:rFonts w:hint="eastAsia"/>
        </w:rPr>
        <w:t>дослідження</w:t>
      </w:r>
      <w:r>
        <w:t></w:t>
      </w:r>
      <w:r>
        <w:rPr>
          <w:rFonts w:hint="eastAsia"/>
        </w:rPr>
        <w:t>стало</w:t>
      </w:r>
      <w:r>
        <w:t></w:t>
      </w:r>
      <w:r>
        <w:rPr>
          <w:rFonts w:hint="eastAsia"/>
        </w:rPr>
        <w:t>вичерпніше</w:t>
      </w:r>
      <w:r>
        <w:t></w:t>
      </w:r>
      <w:r>
        <w:rPr>
          <w:rFonts w:hint="eastAsia"/>
        </w:rPr>
        <w:t>окреслення</w:t>
      </w:r>
      <w:r>
        <w:t></w:t>
      </w:r>
      <w:r>
        <w:rPr>
          <w:rFonts w:hint="eastAsia"/>
        </w:rPr>
        <w:t>суті</w:t>
      </w:r>
      <w:r>
        <w:t></w:t>
      </w:r>
      <w:r>
        <w:rPr>
          <w:rFonts w:hint="eastAsia"/>
        </w:rPr>
        <w:t>інституційної</w:t>
      </w:r>
      <w:r>
        <w:t></w:t>
      </w:r>
      <w:r>
        <w:rPr>
          <w:rFonts w:hint="eastAsia"/>
        </w:rPr>
        <w:t>підтримки</w:t>
      </w:r>
      <w:r>
        <w:t></w:t>
      </w:r>
      <w:r>
        <w:rPr>
          <w:rFonts w:hint="eastAsia"/>
        </w:rPr>
        <w:t>малого</w:t>
      </w:r>
      <w:r>
        <w:t></w:t>
      </w:r>
      <w:r>
        <w:rPr>
          <w:rFonts w:hint="eastAsia"/>
        </w:rPr>
        <w:t>підприємництва</w:t>
      </w:r>
      <w:r>
        <w:t></w:t>
      </w:r>
      <w:r>
        <w:rPr>
          <w:rFonts w:hint="eastAsia"/>
        </w:rPr>
        <w:t>регіону</w:t>
      </w:r>
      <w:r>
        <w:t></w:t>
      </w:r>
      <w:r>
        <w:t></w:t>
      </w:r>
      <w:r>
        <w:rPr>
          <w:rFonts w:hint="eastAsia"/>
        </w:rPr>
        <w:t>під</w:t>
      </w:r>
      <w:r>
        <w:t></w:t>
      </w:r>
      <w:r>
        <w:rPr>
          <w:rFonts w:hint="eastAsia"/>
        </w:rPr>
        <w:t>якою</w:t>
      </w:r>
      <w:r>
        <w:t></w:t>
      </w:r>
      <w:r>
        <w:rPr>
          <w:rFonts w:hint="eastAsia"/>
        </w:rPr>
        <w:t>розуміється</w:t>
      </w:r>
      <w:r>
        <w:t></w:t>
      </w:r>
      <w:r>
        <w:rPr>
          <w:rFonts w:hint="eastAsia"/>
        </w:rPr>
        <w:t>діяльність</w:t>
      </w:r>
      <w:r>
        <w:t></w:t>
      </w:r>
      <w:r>
        <w:rPr>
          <w:rFonts w:hint="eastAsia"/>
        </w:rPr>
        <w:t>державних</w:t>
      </w:r>
      <w:r>
        <w:t></w:t>
      </w:r>
      <w:r>
        <w:rPr>
          <w:rFonts w:hint="eastAsia"/>
        </w:rPr>
        <w:t>та</w:t>
      </w:r>
      <w:r>
        <w:t></w:t>
      </w:r>
      <w:r>
        <w:rPr>
          <w:rFonts w:hint="eastAsia"/>
        </w:rPr>
        <w:t>самоврядних</w:t>
      </w:r>
      <w:r>
        <w:t></w:t>
      </w:r>
      <w:r>
        <w:rPr>
          <w:rFonts w:hint="eastAsia"/>
        </w:rPr>
        <w:t>інституцій</w:t>
      </w:r>
      <w:r>
        <w:t></w:t>
      </w:r>
      <w:r>
        <w:rPr>
          <w:rFonts w:hint="eastAsia"/>
        </w:rPr>
        <w:t>в</w:t>
      </w:r>
      <w:r>
        <w:t></w:t>
      </w:r>
      <w:r>
        <w:rPr>
          <w:rFonts w:hint="eastAsia"/>
        </w:rPr>
        <w:t>напрямку</w:t>
      </w:r>
      <w:r>
        <w:t></w:t>
      </w:r>
      <w:r>
        <w:rPr>
          <w:rFonts w:hint="eastAsia"/>
        </w:rPr>
        <w:t>формування</w:t>
      </w:r>
      <w:r>
        <w:t></w:t>
      </w:r>
      <w:r>
        <w:rPr>
          <w:rFonts w:hint="eastAsia"/>
        </w:rPr>
        <w:t>на</w:t>
      </w:r>
      <w:r>
        <w:t></w:t>
      </w:r>
      <w:r>
        <w:rPr>
          <w:rFonts w:hint="eastAsia"/>
        </w:rPr>
        <w:t>регіональному</w:t>
      </w:r>
      <w:r>
        <w:t></w:t>
      </w:r>
      <w:r>
        <w:rPr>
          <w:rFonts w:hint="eastAsia"/>
        </w:rPr>
        <w:t>рівні</w:t>
      </w:r>
      <w:r>
        <w:t></w:t>
      </w:r>
      <w:r>
        <w:rPr>
          <w:rFonts w:hint="eastAsia"/>
        </w:rPr>
        <w:t>сприятливого</w:t>
      </w:r>
      <w:r>
        <w:t></w:t>
      </w:r>
      <w:r>
        <w:rPr>
          <w:rFonts w:hint="eastAsia"/>
        </w:rPr>
        <w:t>інституційного</w:t>
      </w:r>
      <w:r>
        <w:t></w:t>
      </w:r>
      <w:r>
        <w:rPr>
          <w:rFonts w:hint="eastAsia"/>
        </w:rPr>
        <w:t>середовища</w:t>
      </w:r>
      <w:r>
        <w:t></w:t>
      </w:r>
      <w:r>
        <w:rPr>
          <w:rFonts w:hint="eastAsia"/>
        </w:rPr>
        <w:t>функціонування</w:t>
      </w:r>
      <w:r>
        <w:t></w:t>
      </w:r>
      <w:r>
        <w:rPr>
          <w:rFonts w:hint="eastAsia"/>
        </w:rPr>
        <w:t>малого</w:t>
      </w:r>
      <w:r>
        <w:t></w:t>
      </w:r>
      <w:r>
        <w:rPr>
          <w:rFonts w:hint="eastAsia"/>
        </w:rPr>
        <w:t>підприємництва</w:t>
      </w:r>
      <w:r>
        <w:t></w:t>
      </w:r>
    </w:p>
    <w:p w:rsidR="00A70A3B" w:rsidRDefault="00A70A3B" w:rsidP="00A70A3B">
      <w:r>
        <w:t></w:t>
      </w:r>
      <w:r>
        <w:t></w:t>
      </w:r>
      <w:r>
        <w:t></w:t>
      </w:r>
      <w:r>
        <w:rPr>
          <w:rFonts w:hint="eastAsia"/>
        </w:rPr>
        <w:t>Аналіз</w:t>
      </w:r>
      <w:r>
        <w:t></w:t>
      </w:r>
      <w:r>
        <w:rPr>
          <w:rFonts w:hint="eastAsia"/>
        </w:rPr>
        <w:t>світового</w:t>
      </w:r>
      <w:r>
        <w:t></w:t>
      </w:r>
      <w:r>
        <w:rPr>
          <w:rFonts w:hint="eastAsia"/>
        </w:rPr>
        <w:t>та</w:t>
      </w:r>
      <w:r>
        <w:t></w:t>
      </w:r>
      <w:r>
        <w:rPr>
          <w:rFonts w:hint="eastAsia"/>
        </w:rPr>
        <w:t>європейського</w:t>
      </w:r>
      <w:r>
        <w:t></w:t>
      </w:r>
      <w:r>
        <w:rPr>
          <w:rFonts w:hint="eastAsia"/>
        </w:rPr>
        <w:t>досвіду</w:t>
      </w:r>
      <w:r>
        <w:t></w:t>
      </w:r>
      <w:r>
        <w:rPr>
          <w:rFonts w:hint="eastAsia"/>
        </w:rPr>
        <w:t>інституційного</w:t>
      </w:r>
      <w:r>
        <w:t></w:t>
      </w:r>
      <w:r>
        <w:rPr>
          <w:rFonts w:hint="eastAsia"/>
        </w:rPr>
        <w:t>забезпечення</w:t>
      </w:r>
      <w:r>
        <w:t></w:t>
      </w:r>
      <w:r>
        <w:rPr>
          <w:rFonts w:hint="eastAsia"/>
        </w:rPr>
        <w:t>розвитку</w:t>
      </w:r>
      <w:r>
        <w:t></w:t>
      </w:r>
      <w:r>
        <w:rPr>
          <w:rFonts w:hint="eastAsia"/>
        </w:rPr>
        <w:t>малого</w:t>
      </w:r>
      <w:r>
        <w:t></w:t>
      </w:r>
      <w:r>
        <w:rPr>
          <w:rFonts w:hint="eastAsia"/>
        </w:rPr>
        <w:t>підприємництва</w:t>
      </w:r>
      <w:r>
        <w:t></w:t>
      </w:r>
      <w:r>
        <w:rPr>
          <w:rFonts w:hint="eastAsia"/>
        </w:rPr>
        <w:t>в</w:t>
      </w:r>
      <w:r>
        <w:t></w:t>
      </w:r>
      <w:r>
        <w:rPr>
          <w:rFonts w:hint="eastAsia"/>
        </w:rPr>
        <w:t>регіонах</w:t>
      </w:r>
      <w:r>
        <w:t></w:t>
      </w:r>
      <w:r>
        <w:rPr>
          <w:rFonts w:hint="eastAsia"/>
        </w:rPr>
        <w:t>країни</w:t>
      </w:r>
      <w:r>
        <w:t></w:t>
      </w:r>
      <w:r>
        <w:rPr>
          <w:rFonts w:hint="eastAsia"/>
        </w:rPr>
        <w:t>дав</w:t>
      </w:r>
      <w:r>
        <w:t></w:t>
      </w:r>
      <w:r>
        <w:rPr>
          <w:rFonts w:hint="eastAsia"/>
        </w:rPr>
        <w:t>змогу</w:t>
      </w:r>
      <w:r>
        <w:t></w:t>
      </w:r>
      <w:r>
        <w:rPr>
          <w:rFonts w:hint="eastAsia"/>
        </w:rPr>
        <w:t>виділити</w:t>
      </w:r>
      <w:r>
        <w:t></w:t>
      </w:r>
      <w:r>
        <w:rPr>
          <w:rFonts w:hint="eastAsia"/>
        </w:rPr>
        <w:t>головні</w:t>
      </w:r>
      <w:r>
        <w:t></w:t>
      </w:r>
      <w:r>
        <w:rPr>
          <w:rFonts w:hint="eastAsia"/>
        </w:rPr>
        <w:t>принципи</w:t>
      </w:r>
      <w:r>
        <w:t></w:t>
      </w:r>
      <w:r>
        <w:t></w:t>
      </w:r>
      <w:r>
        <w:rPr>
          <w:rFonts w:hint="eastAsia"/>
        </w:rPr>
        <w:t>на</w:t>
      </w:r>
      <w:r>
        <w:t></w:t>
      </w:r>
      <w:r>
        <w:rPr>
          <w:rFonts w:hint="eastAsia"/>
        </w:rPr>
        <w:t>яких</w:t>
      </w:r>
      <w:r>
        <w:t></w:t>
      </w:r>
      <w:r>
        <w:rPr>
          <w:rFonts w:hint="eastAsia"/>
        </w:rPr>
        <w:t>треба</w:t>
      </w:r>
      <w:r>
        <w:t></w:t>
      </w:r>
      <w:r>
        <w:rPr>
          <w:rFonts w:hint="eastAsia"/>
        </w:rPr>
        <w:t>провадити</w:t>
      </w:r>
      <w:r>
        <w:t></w:t>
      </w:r>
      <w:r>
        <w:rPr>
          <w:rFonts w:hint="eastAsia"/>
        </w:rPr>
        <w:t>політику</w:t>
      </w:r>
      <w:r>
        <w:t></w:t>
      </w:r>
      <w:r>
        <w:rPr>
          <w:rFonts w:hint="eastAsia"/>
        </w:rPr>
        <w:t>інституційної</w:t>
      </w:r>
      <w:r>
        <w:t></w:t>
      </w:r>
      <w:r>
        <w:rPr>
          <w:rFonts w:hint="eastAsia"/>
        </w:rPr>
        <w:t>підтримки</w:t>
      </w:r>
      <w:r>
        <w:t></w:t>
      </w:r>
      <w:r>
        <w:rPr>
          <w:rFonts w:hint="eastAsia"/>
        </w:rPr>
        <w:t>підприємництва</w:t>
      </w:r>
      <w:r>
        <w:t></w:t>
      </w:r>
      <w:r>
        <w:t></w:t>
      </w:r>
      <w:r>
        <w:rPr>
          <w:rFonts w:hint="eastAsia"/>
        </w:rPr>
        <w:t>а</w:t>
      </w:r>
      <w:r>
        <w:t></w:t>
      </w:r>
      <w:r>
        <w:rPr>
          <w:rFonts w:hint="eastAsia"/>
        </w:rPr>
        <w:t>саме</w:t>
      </w:r>
      <w:r>
        <w:t></w:t>
      </w:r>
      <w:r>
        <w:t></w:t>
      </w:r>
      <w:r>
        <w:rPr>
          <w:rFonts w:hint="eastAsia"/>
        </w:rPr>
        <w:t>зменшення</w:t>
      </w:r>
      <w:r>
        <w:t></w:t>
      </w:r>
      <w:r>
        <w:rPr>
          <w:rFonts w:hint="eastAsia"/>
        </w:rPr>
        <w:t>інституційно</w:t>
      </w:r>
      <w:r>
        <w:t></w:t>
      </w:r>
      <w:r>
        <w:rPr>
          <w:rFonts w:hint="eastAsia"/>
        </w:rPr>
        <w:t>правової</w:t>
      </w:r>
      <w:r>
        <w:t></w:t>
      </w:r>
      <w:r>
        <w:rPr>
          <w:rFonts w:hint="eastAsia"/>
        </w:rPr>
        <w:t>невизначеності</w:t>
      </w:r>
      <w:r>
        <w:t></w:t>
      </w:r>
      <w:r>
        <w:t></w:t>
      </w:r>
      <w:r>
        <w:rPr>
          <w:rFonts w:hint="eastAsia"/>
        </w:rPr>
        <w:t>подолання</w:t>
      </w:r>
      <w:r>
        <w:t></w:t>
      </w:r>
      <w:r>
        <w:rPr>
          <w:rFonts w:hint="eastAsia"/>
        </w:rPr>
        <w:t>корупції</w:t>
      </w:r>
      <w:r>
        <w:t></w:t>
      </w:r>
      <w:r>
        <w:rPr>
          <w:rFonts w:hint="eastAsia"/>
        </w:rPr>
        <w:t>та</w:t>
      </w:r>
      <w:r>
        <w:t></w:t>
      </w:r>
      <w:r>
        <w:rPr>
          <w:rFonts w:hint="eastAsia"/>
        </w:rPr>
        <w:t>детінізація</w:t>
      </w:r>
      <w:r>
        <w:t></w:t>
      </w:r>
      <w:r>
        <w:rPr>
          <w:rFonts w:hint="eastAsia"/>
        </w:rPr>
        <w:t>бізнесу</w:t>
      </w:r>
      <w:r>
        <w:t></w:t>
      </w:r>
      <w:r>
        <w:t></w:t>
      </w:r>
      <w:r>
        <w:rPr>
          <w:rFonts w:hint="eastAsia"/>
        </w:rPr>
        <w:t>мінімізація</w:t>
      </w:r>
      <w:r>
        <w:t></w:t>
      </w:r>
      <w:r>
        <w:rPr>
          <w:rFonts w:hint="eastAsia"/>
        </w:rPr>
        <w:t>бюрократичного</w:t>
      </w:r>
      <w:r>
        <w:t></w:t>
      </w:r>
      <w:r>
        <w:rPr>
          <w:rFonts w:hint="eastAsia"/>
        </w:rPr>
        <w:t>навантаження</w:t>
      </w:r>
      <w:r>
        <w:t></w:t>
      </w:r>
      <w:r>
        <w:rPr>
          <w:rFonts w:hint="eastAsia"/>
        </w:rPr>
        <w:t>на</w:t>
      </w:r>
      <w:r>
        <w:t></w:t>
      </w:r>
      <w:r>
        <w:rPr>
          <w:rFonts w:hint="eastAsia"/>
        </w:rPr>
        <w:t>суб’єктів</w:t>
      </w:r>
      <w:r>
        <w:t></w:t>
      </w:r>
      <w:r>
        <w:rPr>
          <w:rFonts w:hint="eastAsia"/>
        </w:rPr>
        <w:t>підприємницької</w:t>
      </w:r>
      <w:r>
        <w:t></w:t>
      </w:r>
      <w:r>
        <w:rPr>
          <w:rFonts w:hint="eastAsia"/>
        </w:rPr>
        <w:t>діяльності</w:t>
      </w:r>
      <w:r>
        <w:t></w:t>
      </w:r>
      <w:r>
        <w:t></w:t>
      </w:r>
      <w:r>
        <w:rPr>
          <w:rFonts w:hint="eastAsia"/>
        </w:rPr>
        <w:t>посилення</w:t>
      </w:r>
      <w:r>
        <w:t></w:t>
      </w:r>
      <w:r>
        <w:rPr>
          <w:rFonts w:hint="eastAsia"/>
        </w:rPr>
        <w:t>ролі</w:t>
      </w:r>
      <w:r>
        <w:t></w:t>
      </w:r>
      <w:r>
        <w:rPr>
          <w:rFonts w:hint="eastAsia"/>
        </w:rPr>
        <w:t>малого</w:t>
      </w:r>
      <w:r>
        <w:t></w:t>
      </w:r>
      <w:r>
        <w:rPr>
          <w:rFonts w:hint="eastAsia"/>
        </w:rPr>
        <w:t>підприємництва</w:t>
      </w:r>
      <w:r>
        <w:t></w:t>
      </w:r>
      <w:r>
        <w:rPr>
          <w:rFonts w:hint="eastAsia"/>
        </w:rPr>
        <w:t>як</w:t>
      </w:r>
      <w:r>
        <w:t></w:t>
      </w:r>
      <w:r>
        <w:rPr>
          <w:rFonts w:hint="eastAsia"/>
        </w:rPr>
        <w:t>обслуговуючої</w:t>
      </w:r>
      <w:r>
        <w:t></w:t>
      </w:r>
      <w:r>
        <w:rPr>
          <w:rFonts w:hint="eastAsia"/>
        </w:rPr>
        <w:t>системи</w:t>
      </w:r>
      <w:r>
        <w:t></w:t>
      </w:r>
      <w:r>
        <w:rPr>
          <w:rFonts w:hint="eastAsia"/>
        </w:rPr>
        <w:t>для</w:t>
      </w:r>
      <w:r>
        <w:t></w:t>
      </w:r>
      <w:r>
        <w:rPr>
          <w:rFonts w:hint="eastAsia"/>
        </w:rPr>
        <w:t>великого</w:t>
      </w:r>
      <w:r>
        <w:t></w:t>
      </w:r>
      <w:r>
        <w:rPr>
          <w:rFonts w:hint="eastAsia"/>
        </w:rPr>
        <w:t>бізнесу</w:t>
      </w:r>
      <w:r>
        <w:t></w:t>
      </w:r>
      <w:r>
        <w:t></w:t>
      </w:r>
      <w:r>
        <w:rPr>
          <w:rFonts w:hint="eastAsia"/>
        </w:rPr>
        <w:t>домінування</w:t>
      </w:r>
      <w:r>
        <w:t></w:t>
      </w:r>
      <w:r>
        <w:rPr>
          <w:rFonts w:hint="eastAsia"/>
        </w:rPr>
        <w:t>культурних</w:t>
      </w:r>
      <w:r>
        <w:t></w:t>
      </w:r>
      <w:r>
        <w:rPr>
          <w:rFonts w:hint="eastAsia"/>
        </w:rPr>
        <w:t>цінностей</w:t>
      </w:r>
      <w:r>
        <w:t></w:t>
      </w:r>
      <w:r>
        <w:t></w:t>
      </w:r>
      <w:r>
        <w:rPr>
          <w:rFonts w:hint="eastAsia"/>
        </w:rPr>
        <w:t>що</w:t>
      </w:r>
      <w:r>
        <w:t></w:t>
      </w:r>
      <w:r>
        <w:rPr>
          <w:rFonts w:hint="eastAsia"/>
        </w:rPr>
        <w:t>сформовані</w:t>
      </w:r>
      <w:r>
        <w:t></w:t>
      </w:r>
      <w:r>
        <w:rPr>
          <w:rFonts w:hint="eastAsia"/>
        </w:rPr>
        <w:t>на</w:t>
      </w:r>
      <w:r>
        <w:t></w:t>
      </w:r>
      <w:r>
        <w:rPr>
          <w:rFonts w:hint="eastAsia"/>
        </w:rPr>
        <w:t>основі</w:t>
      </w:r>
      <w:r>
        <w:t></w:t>
      </w:r>
      <w:r>
        <w:rPr>
          <w:rFonts w:hint="eastAsia"/>
        </w:rPr>
        <w:t>свободи</w:t>
      </w:r>
      <w:r>
        <w:t></w:t>
      </w:r>
      <w:r>
        <w:rPr>
          <w:rFonts w:hint="eastAsia"/>
        </w:rPr>
        <w:t>вибору</w:t>
      </w:r>
      <w:r>
        <w:t></w:t>
      </w:r>
      <w:r>
        <w:rPr>
          <w:rFonts w:hint="eastAsia"/>
        </w:rPr>
        <w:t>та</w:t>
      </w:r>
      <w:r>
        <w:t></w:t>
      </w:r>
      <w:r>
        <w:rPr>
          <w:rFonts w:hint="eastAsia"/>
        </w:rPr>
        <w:t>інституту</w:t>
      </w:r>
      <w:r>
        <w:t></w:t>
      </w:r>
      <w:r>
        <w:rPr>
          <w:rFonts w:hint="eastAsia"/>
        </w:rPr>
        <w:t>приватної</w:t>
      </w:r>
      <w:r>
        <w:t></w:t>
      </w:r>
      <w:r>
        <w:rPr>
          <w:rFonts w:hint="eastAsia"/>
        </w:rPr>
        <w:t>власності</w:t>
      </w:r>
      <w:r>
        <w:t></w:t>
      </w:r>
    </w:p>
    <w:p w:rsidR="00A70A3B" w:rsidRDefault="00A70A3B" w:rsidP="00A70A3B">
      <w:r>
        <w:t></w:t>
      </w:r>
      <w:r>
        <w:t></w:t>
      </w:r>
      <w:r>
        <w:t></w:t>
      </w:r>
      <w:r>
        <w:rPr>
          <w:rFonts w:hint="eastAsia"/>
        </w:rPr>
        <w:t>У</w:t>
      </w:r>
      <w:r>
        <w:t></w:t>
      </w:r>
      <w:r>
        <w:rPr>
          <w:rFonts w:hint="eastAsia"/>
        </w:rPr>
        <w:t>процесі</w:t>
      </w:r>
      <w:r>
        <w:t></w:t>
      </w:r>
      <w:r>
        <w:rPr>
          <w:rFonts w:hint="eastAsia"/>
        </w:rPr>
        <w:t>дослідження</w:t>
      </w:r>
      <w:r>
        <w:t></w:t>
      </w:r>
      <w:r>
        <w:rPr>
          <w:rFonts w:hint="eastAsia"/>
        </w:rPr>
        <w:t>з’ясовано</w:t>
      </w:r>
      <w:r>
        <w:t></w:t>
      </w:r>
      <w:r>
        <w:t></w:t>
      </w:r>
      <w:r>
        <w:rPr>
          <w:rFonts w:hint="eastAsia"/>
        </w:rPr>
        <w:t>що</w:t>
      </w:r>
      <w:r>
        <w:t></w:t>
      </w:r>
      <w:r>
        <w:rPr>
          <w:rFonts w:hint="eastAsia"/>
        </w:rPr>
        <w:t>інституційний</w:t>
      </w:r>
      <w:r>
        <w:t></w:t>
      </w:r>
      <w:r>
        <w:rPr>
          <w:rFonts w:hint="eastAsia"/>
        </w:rPr>
        <w:t>чинник</w:t>
      </w:r>
      <w:r>
        <w:t></w:t>
      </w:r>
      <w:r>
        <w:rPr>
          <w:rFonts w:hint="eastAsia"/>
        </w:rPr>
        <w:t>відіграє</w:t>
      </w:r>
      <w:r>
        <w:t></w:t>
      </w:r>
      <w:r>
        <w:rPr>
          <w:rFonts w:hint="eastAsia"/>
        </w:rPr>
        <w:t>ключову</w:t>
      </w:r>
      <w:r>
        <w:t></w:t>
      </w:r>
      <w:r>
        <w:rPr>
          <w:rFonts w:hint="eastAsia"/>
        </w:rPr>
        <w:t>роль</w:t>
      </w:r>
      <w:r>
        <w:t></w:t>
      </w:r>
      <w:r>
        <w:rPr>
          <w:rFonts w:hint="eastAsia"/>
        </w:rPr>
        <w:t>у</w:t>
      </w:r>
      <w:r>
        <w:t></w:t>
      </w:r>
      <w:r>
        <w:rPr>
          <w:rFonts w:hint="eastAsia"/>
        </w:rPr>
        <w:t>формуванні</w:t>
      </w:r>
      <w:r>
        <w:t></w:t>
      </w:r>
      <w:r>
        <w:rPr>
          <w:rFonts w:hint="eastAsia"/>
        </w:rPr>
        <w:t>підприємницького</w:t>
      </w:r>
      <w:r>
        <w:t></w:t>
      </w:r>
      <w:r>
        <w:rPr>
          <w:rFonts w:hint="eastAsia"/>
        </w:rPr>
        <w:t>середовища</w:t>
      </w:r>
      <w:r>
        <w:t></w:t>
      </w:r>
      <w:r>
        <w:rPr>
          <w:rFonts w:hint="eastAsia"/>
        </w:rPr>
        <w:t>регіону</w:t>
      </w:r>
      <w:r>
        <w:t></w:t>
      </w:r>
      <w:r>
        <w:t></w:t>
      </w:r>
      <w:r>
        <w:rPr>
          <w:rFonts w:hint="eastAsia"/>
        </w:rPr>
        <w:t>Проте</w:t>
      </w:r>
      <w:r>
        <w:t></w:t>
      </w:r>
      <w:r>
        <w:rPr>
          <w:rFonts w:hint="eastAsia"/>
        </w:rPr>
        <w:t>його</w:t>
      </w:r>
      <w:r>
        <w:t></w:t>
      </w:r>
      <w:r>
        <w:rPr>
          <w:rFonts w:hint="eastAsia"/>
        </w:rPr>
        <w:t>значення</w:t>
      </w:r>
      <w:r>
        <w:t></w:t>
      </w:r>
      <w:r>
        <w:rPr>
          <w:rFonts w:hint="eastAsia"/>
        </w:rPr>
        <w:t>применшується</w:t>
      </w:r>
      <w:r>
        <w:t></w:t>
      </w:r>
      <w:r>
        <w:rPr>
          <w:rFonts w:hint="eastAsia"/>
        </w:rPr>
        <w:t>органами</w:t>
      </w:r>
      <w:r>
        <w:t></w:t>
      </w:r>
      <w:r>
        <w:rPr>
          <w:rFonts w:hint="eastAsia"/>
        </w:rPr>
        <w:t>державного</w:t>
      </w:r>
      <w:r>
        <w:t></w:t>
      </w:r>
      <w:r>
        <w:rPr>
          <w:rFonts w:hint="eastAsia"/>
        </w:rPr>
        <w:t>управління</w:t>
      </w:r>
      <w:r>
        <w:t></w:t>
      </w:r>
      <w:r>
        <w:t></w:t>
      </w:r>
      <w:r>
        <w:rPr>
          <w:rFonts w:hint="eastAsia"/>
        </w:rPr>
        <w:t>що</w:t>
      </w:r>
      <w:r>
        <w:t></w:t>
      </w:r>
      <w:r>
        <w:rPr>
          <w:rFonts w:hint="eastAsia"/>
        </w:rPr>
        <w:t>пояснюється</w:t>
      </w:r>
      <w:r>
        <w:t></w:t>
      </w:r>
      <w:r>
        <w:rPr>
          <w:rFonts w:hint="eastAsia"/>
        </w:rPr>
        <w:t>специфікою</w:t>
      </w:r>
      <w:r>
        <w:t></w:t>
      </w:r>
      <w:r>
        <w:rPr>
          <w:rFonts w:hint="eastAsia"/>
        </w:rPr>
        <w:t>функціонування</w:t>
      </w:r>
      <w:r>
        <w:t></w:t>
      </w:r>
      <w:r>
        <w:rPr>
          <w:rFonts w:hint="eastAsia"/>
        </w:rPr>
        <w:t>самих</w:t>
      </w:r>
      <w:r>
        <w:t></w:t>
      </w:r>
      <w:r>
        <w:rPr>
          <w:rFonts w:hint="eastAsia"/>
        </w:rPr>
        <w:t>інститутів</w:t>
      </w:r>
      <w:r>
        <w:t></w:t>
      </w:r>
      <w:r>
        <w:rPr>
          <w:rFonts w:hint="eastAsia"/>
        </w:rPr>
        <w:t>розвиту</w:t>
      </w:r>
      <w:r>
        <w:t></w:t>
      </w:r>
      <w:r>
        <w:rPr>
          <w:rFonts w:hint="eastAsia"/>
        </w:rPr>
        <w:t>підприємництва</w:t>
      </w:r>
      <w:r>
        <w:t></w:t>
      </w:r>
      <w:r>
        <w:t></w:t>
      </w:r>
      <w:r>
        <w:rPr>
          <w:rFonts w:hint="eastAsia"/>
        </w:rPr>
        <w:t>їхнього</w:t>
      </w:r>
      <w:r>
        <w:t></w:t>
      </w:r>
      <w:r>
        <w:rPr>
          <w:rFonts w:hint="eastAsia"/>
        </w:rPr>
        <w:t>складністю</w:t>
      </w:r>
      <w:r>
        <w:t></w:t>
      </w:r>
      <w:r>
        <w:rPr>
          <w:rFonts w:hint="eastAsia"/>
        </w:rPr>
        <w:t>та</w:t>
      </w:r>
      <w:r>
        <w:t></w:t>
      </w:r>
      <w:r>
        <w:rPr>
          <w:rFonts w:hint="eastAsia"/>
        </w:rPr>
        <w:t>консервативністю</w:t>
      </w:r>
      <w:r>
        <w:t></w:t>
      </w:r>
      <w:r>
        <w:t></w:t>
      </w:r>
      <w:r>
        <w:rPr>
          <w:rFonts w:hint="eastAsia"/>
        </w:rPr>
        <w:t>крім</w:t>
      </w:r>
      <w:r>
        <w:t></w:t>
      </w:r>
      <w:r>
        <w:rPr>
          <w:rFonts w:hint="eastAsia"/>
        </w:rPr>
        <w:t>того</w:t>
      </w:r>
      <w:r>
        <w:t></w:t>
      </w:r>
      <w:r>
        <w:t></w:t>
      </w:r>
      <w:r>
        <w:rPr>
          <w:rFonts w:hint="eastAsia"/>
        </w:rPr>
        <w:t>проблема</w:t>
      </w:r>
      <w:r>
        <w:t></w:t>
      </w:r>
      <w:r>
        <w:rPr>
          <w:rFonts w:hint="eastAsia"/>
        </w:rPr>
        <w:t>ускладнюється</w:t>
      </w:r>
      <w:r>
        <w:t></w:t>
      </w:r>
      <w:r>
        <w:rPr>
          <w:rFonts w:hint="eastAsia"/>
        </w:rPr>
        <w:t>через</w:t>
      </w:r>
      <w:r>
        <w:t></w:t>
      </w:r>
      <w:r>
        <w:rPr>
          <w:rFonts w:hint="eastAsia"/>
        </w:rPr>
        <w:t>перенесення</w:t>
      </w:r>
      <w:r>
        <w:t></w:t>
      </w:r>
      <w:r>
        <w:rPr>
          <w:rFonts w:hint="eastAsia"/>
        </w:rPr>
        <w:t>частини</w:t>
      </w:r>
      <w:r>
        <w:t></w:t>
      </w:r>
      <w:r>
        <w:rPr>
          <w:rFonts w:hint="eastAsia"/>
        </w:rPr>
        <w:t>інститутів</w:t>
      </w:r>
      <w:r>
        <w:t></w:t>
      </w:r>
      <w:r>
        <w:rPr>
          <w:rFonts w:hint="eastAsia"/>
        </w:rPr>
        <w:t>із</w:t>
      </w:r>
      <w:r>
        <w:t></w:t>
      </w:r>
      <w:r>
        <w:rPr>
          <w:rFonts w:hint="eastAsia"/>
        </w:rPr>
        <w:t>західних</w:t>
      </w:r>
      <w:r>
        <w:t></w:t>
      </w:r>
      <w:r>
        <w:rPr>
          <w:rFonts w:hint="eastAsia"/>
        </w:rPr>
        <w:t>економічних</w:t>
      </w:r>
      <w:r>
        <w:t></w:t>
      </w:r>
      <w:r>
        <w:rPr>
          <w:rFonts w:hint="eastAsia"/>
        </w:rPr>
        <w:t>систем</w:t>
      </w:r>
      <w:r>
        <w:t></w:t>
      </w:r>
      <w:r>
        <w:rPr>
          <w:rFonts w:hint="eastAsia"/>
        </w:rPr>
        <w:t>у</w:t>
      </w:r>
      <w:r>
        <w:t></w:t>
      </w:r>
      <w:r>
        <w:rPr>
          <w:rFonts w:hint="eastAsia"/>
        </w:rPr>
        <w:t>регіони</w:t>
      </w:r>
      <w:r>
        <w:t></w:t>
      </w:r>
      <w:r>
        <w:rPr>
          <w:rFonts w:hint="eastAsia"/>
        </w:rPr>
        <w:t>України</w:t>
      </w:r>
      <w:r>
        <w:t></w:t>
      </w:r>
      <w:r>
        <w:t></w:t>
      </w:r>
      <w:r>
        <w:rPr>
          <w:rFonts w:hint="eastAsia"/>
        </w:rPr>
        <w:t>З</w:t>
      </w:r>
      <w:r>
        <w:t></w:t>
      </w:r>
      <w:r>
        <w:rPr>
          <w:rFonts w:hint="eastAsia"/>
        </w:rPr>
        <w:t>огляду</w:t>
      </w:r>
      <w:r>
        <w:t></w:t>
      </w:r>
      <w:r>
        <w:rPr>
          <w:rFonts w:hint="eastAsia"/>
        </w:rPr>
        <w:t>на</w:t>
      </w:r>
      <w:r>
        <w:t></w:t>
      </w:r>
      <w:r>
        <w:rPr>
          <w:rFonts w:hint="eastAsia"/>
        </w:rPr>
        <w:t>це</w:t>
      </w:r>
      <w:r>
        <w:t></w:t>
      </w:r>
      <w:r>
        <w:rPr>
          <w:rFonts w:hint="eastAsia"/>
        </w:rPr>
        <w:t>у</w:t>
      </w:r>
      <w:r>
        <w:t></w:t>
      </w:r>
      <w:r>
        <w:rPr>
          <w:rFonts w:hint="eastAsia"/>
        </w:rPr>
        <w:t>провадженні</w:t>
      </w:r>
      <w:r>
        <w:t></w:t>
      </w:r>
      <w:r>
        <w:rPr>
          <w:rFonts w:hint="eastAsia"/>
        </w:rPr>
        <w:t>державної</w:t>
      </w:r>
      <w:r>
        <w:t></w:t>
      </w:r>
      <w:r>
        <w:rPr>
          <w:rFonts w:hint="eastAsia"/>
        </w:rPr>
        <w:t>політики</w:t>
      </w:r>
      <w:r>
        <w:t></w:t>
      </w:r>
      <w:r>
        <w:rPr>
          <w:rFonts w:hint="eastAsia"/>
        </w:rPr>
        <w:t>розвитку</w:t>
      </w:r>
      <w:r>
        <w:t></w:t>
      </w:r>
      <w:r>
        <w:rPr>
          <w:rFonts w:hint="eastAsia"/>
        </w:rPr>
        <w:t>малого</w:t>
      </w:r>
      <w:r>
        <w:t></w:t>
      </w:r>
      <w:r>
        <w:rPr>
          <w:rFonts w:hint="eastAsia"/>
        </w:rPr>
        <w:t>підприємництва</w:t>
      </w:r>
      <w:r>
        <w:t></w:t>
      </w:r>
      <w:r>
        <w:rPr>
          <w:rFonts w:hint="eastAsia"/>
        </w:rPr>
        <w:t>акцент</w:t>
      </w:r>
      <w:r>
        <w:t></w:t>
      </w:r>
      <w:r>
        <w:rPr>
          <w:rFonts w:hint="eastAsia"/>
        </w:rPr>
        <w:t>потрібно</w:t>
      </w:r>
      <w:r>
        <w:t></w:t>
      </w:r>
      <w:r>
        <w:rPr>
          <w:rFonts w:hint="eastAsia"/>
        </w:rPr>
        <w:t>робити</w:t>
      </w:r>
      <w:r>
        <w:t></w:t>
      </w:r>
      <w:r>
        <w:rPr>
          <w:rFonts w:hint="eastAsia"/>
        </w:rPr>
        <w:t>саме</w:t>
      </w:r>
      <w:r>
        <w:t></w:t>
      </w:r>
      <w:r>
        <w:rPr>
          <w:rFonts w:hint="eastAsia"/>
        </w:rPr>
        <w:t>на</w:t>
      </w:r>
      <w:r>
        <w:t></w:t>
      </w:r>
      <w:r>
        <w:rPr>
          <w:rFonts w:hint="eastAsia"/>
        </w:rPr>
        <w:t>інституційному</w:t>
      </w:r>
      <w:r>
        <w:t></w:t>
      </w:r>
      <w:r>
        <w:rPr>
          <w:rFonts w:hint="eastAsia"/>
        </w:rPr>
        <w:t>компоненті</w:t>
      </w:r>
      <w:r>
        <w:t></w:t>
      </w:r>
    </w:p>
    <w:p w:rsidR="00A70A3B" w:rsidRPr="00A70A3B" w:rsidRDefault="00A70A3B" w:rsidP="00A70A3B">
      <w:r>
        <w:t></w:t>
      </w:r>
      <w:r>
        <w:t></w:t>
      </w:r>
      <w:r>
        <w:t></w:t>
      </w:r>
      <w:r>
        <w:rPr>
          <w:rFonts w:hint="eastAsia"/>
        </w:rPr>
        <w:t>За</w:t>
      </w:r>
      <w:r>
        <w:t></w:t>
      </w:r>
      <w:r>
        <w:rPr>
          <w:rFonts w:hint="eastAsia"/>
        </w:rPr>
        <w:t>останні</w:t>
      </w:r>
      <w:r>
        <w:t></w:t>
      </w:r>
      <w:r>
        <w:rPr>
          <w:rFonts w:hint="eastAsia"/>
        </w:rPr>
        <w:t>п’ять</w:t>
      </w:r>
      <w:r>
        <w:t></w:t>
      </w:r>
      <w:r>
        <w:rPr>
          <w:rFonts w:hint="eastAsia"/>
        </w:rPr>
        <w:t>років</w:t>
      </w:r>
      <w:r>
        <w:t></w:t>
      </w:r>
      <w:r>
        <w:rPr>
          <w:rFonts w:hint="eastAsia"/>
        </w:rPr>
        <w:t>у</w:t>
      </w:r>
      <w:r>
        <w:t></w:t>
      </w:r>
      <w:r>
        <w:rPr>
          <w:rFonts w:hint="eastAsia"/>
        </w:rPr>
        <w:t>Львівській</w:t>
      </w:r>
      <w:r>
        <w:t></w:t>
      </w:r>
      <w:r>
        <w:rPr>
          <w:rFonts w:hint="eastAsia"/>
        </w:rPr>
        <w:t>області</w:t>
      </w:r>
      <w:r>
        <w:t></w:t>
      </w:r>
      <w:r>
        <w:rPr>
          <w:rFonts w:hint="eastAsia"/>
        </w:rPr>
        <w:t>значно</w:t>
      </w:r>
      <w:r>
        <w:t></w:t>
      </w:r>
      <w:r>
        <w:rPr>
          <w:rFonts w:hint="eastAsia"/>
        </w:rPr>
        <w:t>активізувалася</w:t>
      </w:r>
      <w:r>
        <w:t></w:t>
      </w:r>
      <w:r>
        <w:rPr>
          <w:rFonts w:hint="eastAsia"/>
        </w:rPr>
        <w:t>дія</w:t>
      </w:r>
      <w:r>
        <w:t></w:t>
      </w:r>
      <w:r>
        <w:rPr>
          <w:rFonts w:hint="eastAsia"/>
        </w:rPr>
        <w:t>інституційного</w:t>
      </w:r>
      <w:r>
        <w:t></w:t>
      </w:r>
      <w:r>
        <w:rPr>
          <w:rFonts w:hint="eastAsia"/>
        </w:rPr>
        <w:t>чинника</w:t>
      </w:r>
      <w:r>
        <w:t></w:t>
      </w:r>
      <w:r>
        <w:rPr>
          <w:rFonts w:hint="eastAsia"/>
        </w:rPr>
        <w:t>на</w:t>
      </w:r>
      <w:r>
        <w:t></w:t>
      </w:r>
      <w:r>
        <w:rPr>
          <w:rFonts w:hint="eastAsia"/>
        </w:rPr>
        <w:t>розвиток</w:t>
      </w:r>
      <w:r>
        <w:t></w:t>
      </w:r>
      <w:r>
        <w:rPr>
          <w:rFonts w:hint="eastAsia"/>
        </w:rPr>
        <w:t>підприємницьких</w:t>
      </w:r>
      <w:r>
        <w:t></w:t>
      </w:r>
      <w:r>
        <w:rPr>
          <w:rFonts w:hint="eastAsia"/>
        </w:rPr>
        <w:t>структур</w:t>
      </w:r>
      <w:r>
        <w:t></w:t>
      </w:r>
      <w:r>
        <w:t></w:t>
      </w:r>
      <w:r>
        <w:rPr>
          <w:rFonts w:hint="eastAsia"/>
        </w:rPr>
        <w:t>Це</w:t>
      </w:r>
      <w:r>
        <w:t></w:t>
      </w:r>
      <w:r>
        <w:t></w:t>
      </w:r>
      <w:r>
        <w:rPr>
          <w:rFonts w:hint="eastAsia"/>
        </w:rPr>
        <w:t>передусім</w:t>
      </w:r>
      <w:r>
        <w:t></w:t>
      </w:r>
      <w:r>
        <w:t></w:t>
      </w:r>
      <w:r>
        <w:rPr>
          <w:rFonts w:hint="eastAsia"/>
        </w:rPr>
        <w:t>проявляється</w:t>
      </w:r>
      <w:r>
        <w:t></w:t>
      </w:r>
      <w:r>
        <w:rPr>
          <w:rFonts w:hint="eastAsia"/>
        </w:rPr>
        <w:t>в</w:t>
      </w:r>
      <w:r>
        <w:t></w:t>
      </w:r>
      <w:r>
        <w:rPr>
          <w:rFonts w:hint="eastAsia"/>
        </w:rPr>
        <w:t>інтенсифікації</w:t>
      </w:r>
      <w:r>
        <w:t></w:t>
      </w:r>
      <w:r>
        <w:rPr>
          <w:rFonts w:hint="eastAsia"/>
        </w:rPr>
        <w:t>організаційно</w:t>
      </w:r>
      <w:r>
        <w:t></w:t>
      </w:r>
      <w:r>
        <w:rPr>
          <w:rFonts w:hint="eastAsia"/>
        </w:rPr>
        <w:t>економічних</w:t>
      </w:r>
      <w:r>
        <w:t></w:t>
      </w:r>
      <w:r>
        <w:rPr>
          <w:rFonts w:hint="eastAsia"/>
        </w:rPr>
        <w:t>впливів</w:t>
      </w:r>
      <w:r>
        <w:t></w:t>
      </w:r>
      <w:r>
        <w:rPr>
          <w:rFonts w:hint="eastAsia"/>
        </w:rPr>
        <w:t>владних</w:t>
      </w:r>
      <w:r>
        <w:t></w:t>
      </w:r>
      <w:r>
        <w:rPr>
          <w:rFonts w:hint="eastAsia"/>
        </w:rPr>
        <w:t>інституцій</w:t>
      </w:r>
      <w:r>
        <w:t></w:t>
      </w:r>
      <w:r>
        <w:rPr>
          <w:rFonts w:hint="eastAsia"/>
        </w:rPr>
        <w:t>регіону</w:t>
      </w:r>
      <w:r>
        <w:t></w:t>
      </w:r>
      <w:r>
        <w:rPr>
          <w:rFonts w:hint="eastAsia"/>
        </w:rPr>
        <w:t>на</w:t>
      </w:r>
      <w:r>
        <w:t></w:t>
      </w:r>
      <w:r>
        <w:rPr>
          <w:rFonts w:hint="eastAsia"/>
        </w:rPr>
        <w:t>формування</w:t>
      </w:r>
      <w:r>
        <w:t></w:t>
      </w:r>
      <w:r>
        <w:rPr>
          <w:rFonts w:hint="eastAsia"/>
        </w:rPr>
        <w:t>сприятливого</w:t>
      </w:r>
      <w:r>
        <w:t></w:t>
      </w:r>
      <w:r>
        <w:rPr>
          <w:rFonts w:hint="eastAsia"/>
        </w:rPr>
        <w:t>середовища</w:t>
      </w:r>
      <w:r>
        <w:t></w:t>
      </w:r>
      <w:r>
        <w:rPr>
          <w:rFonts w:hint="eastAsia"/>
        </w:rPr>
        <w:t>підприємницької</w:t>
      </w:r>
      <w:r>
        <w:t></w:t>
      </w:r>
      <w:r>
        <w:rPr>
          <w:rFonts w:hint="eastAsia"/>
        </w:rPr>
        <w:t>діяльності</w:t>
      </w:r>
      <w:r>
        <w:t></w:t>
      </w:r>
      <w:r>
        <w:t></w:t>
      </w:r>
      <w:r>
        <w:rPr>
          <w:rFonts w:hint="eastAsia"/>
        </w:rPr>
        <w:t>Проте</w:t>
      </w:r>
      <w:r>
        <w:t></w:t>
      </w:r>
      <w:r>
        <w:rPr>
          <w:rFonts w:hint="eastAsia"/>
        </w:rPr>
        <w:t>н</w:t>
      </w:r>
      <w:r>
        <w:rPr>
          <w:rFonts w:hint="eastAsia"/>
        </w:rPr>
        <w:lastRenderedPageBreak/>
        <w:t>едостатньою</w:t>
      </w:r>
      <w:r>
        <w:t></w:t>
      </w:r>
      <w:r>
        <w:rPr>
          <w:rFonts w:hint="eastAsia"/>
        </w:rPr>
        <w:t>виявилася</w:t>
      </w:r>
      <w:r>
        <w:t></w:t>
      </w:r>
      <w:r>
        <w:rPr>
          <w:rFonts w:hint="eastAsia"/>
        </w:rPr>
        <w:t>діяльність</w:t>
      </w:r>
      <w:r>
        <w:t></w:t>
      </w:r>
      <w:r>
        <w:t></w:t>
      </w:r>
      <w:r>
        <w:rPr>
          <w:rFonts w:hint="eastAsia"/>
        </w:rPr>
        <w:t>спрямована</w:t>
      </w:r>
      <w:r>
        <w:t></w:t>
      </w:r>
      <w:r>
        <w:rPr>
          <w:rFonts w:hint="eastAsia"/>
        </w:rPr>
        <w:t>на</w:t>
      </w:r>
      <w:r>
        <w:t></w:t>
      </w:r>
      <w:r>
        <w:rPr>
          <w:rFonts w:hint="eastAsia"/>
        </w:rPr>
        <w:t>подолання</w:t>
      </w:r>
      <w:r>
        <w:t></w:t>
      </w:r>
      <w:r>
        <w:rPr>
          <w:rFonts w:hint="eastAsia"/>
        </w:rPr>
        <w:t>бюрократичних</w:t>
      </w:r>
      <w:r>
        <w:t></w:t>
      </w:r>
      <w:r>
        <w:rPr>
          <w:rFonts w:hint="eastAsia"/>
        </w:rPr>
        <w:t>та</w:t>
      </w:r>
      <w:r>
        <w:t></w:t>
      </w:r>
      <w:r>
        <w:rPr>
          <w:rFonts w:hint="eastAsia"/>
        </w:rPr>
        <w:t>корупційних</w:t>
      </w:r>
      <w:r>
        <w:t></w:t>
      </w:r>
      <w:r>
        <w:rPr>
          <w:rFonts w:hint="eastAsia"/>
        </w:rPr>
        <w:t>перешкод</w:t>
      </w:r>
      <w:r>
        <w:t></w:t>
      </w:r>
      <w:r>
        <w:rPr>
          <w:rFonts w:hint="eastAsia"/>
        </w:rPr>
        <w:t>розвитку</w:t>
      </w:r>
      <w:r>
        <w:t></w:t>
      </w:r>
      <w:r>
        <w:rPr>
          <w:rFonts w:hint="eastAsia"/>
        </w:rPr>
        <w:t>малого</w:t>
      </w:r>
      <w:r>
        <w:t></w:t>
      </w:r>
      <w:r>
        <w:rPr>
          <w:rFonts w:hint="eastAsia"/>
        </w:rPr>
        <w:t>підприємництва</w:t>
      </w:r>
      <w:r>
        <w:t></w:t>
      </w:r>
      <w:r>
        <w:rPr>
          <w:rFonts w:hint="eastAsia"/>
        </w:rPr>
        <w:t>області</w:t>
      </w:r>
      <w:r>
        <w:t></w:t>
      </w:r>
      <w:r>
        <w:t></w:t>
      </w:r>
      <w:r>
        <w:rPr>
          <w:rFonts w:hint="eastAsia"/>
        </w:rPr>
        <w:t>а</w:t>
      </w:r>
      <w:r>
        <w:t></w:t>
      </w:r>
      <w:r>
        <w:rPr>
          <w:rFonts w:hint="eastAsia"/>
        </w:rPr>
        <w:t>заходи</w:t>
      </w:r>
      <w:r>
        <w:t></w:t>
      </w:r>
      <w:r>
        <w:t></w:t>
      </w:r>
      <w:r>
        <w:rPr>
          <w:rFonts w:hint="eastAsia"/>
        </w:rPr>
        <w:t>які</w:t>
      </w:r>
      <w:r>
        <w:t></w:t>
      </w:r>
      <w:r>
        <w:rPr>
          <w:rFonts w:hint="eastAsia"/>
        </w:rPr>
        <w:t>вживали</w:t>
      </w:r>
      <w:r>
        <w:t></w:t>
      </w:r>
      <w:r>
        <w:rPr>
          <w:rFonts w:hint="eastAsia"/>
        </w:rPr>
        <w:t>в</w:t>
      </w:r>
      <w:r>
        <w:t></w:t>
      </w:r>
      <w:r>
        <w:rPr>
          <w:rFonts w:hint="eastAsia"/>
        </w:rPr>
        <w:t>цьому</w:t>
      </w:r>
      <w:r>
        <w:t></w:t>
      </w:r>
      <w:r>
        <w:rPr>
          <w:rFonts w:hint="eastAsia"/>
        </w:rPr>
        <w:t>напрямі</w:t>
      </w:r>
      <w:r>
        <w:t></w:t>
      </w:r>
      <w:r>
        <w:t></w:t>
      </w:r>
      <w:r>
        <w:rPr>
          <w:rFonts w:hint="eastAsia"/>
        </w:rPr>
        <w:t>мали</w:t>
      </w:r>
      <w:r>
        <w:t></w:t>
      </w:r>
      <w:r>
        <w:rPr>
          <w:rFonts w:hint="eastAsia"/>
        </w:rPr>
        <w:t>переважно</w:t>
      </w:r>
      <w:r>
        <w:t></w:t>
      </w:r>
      <w:r>
        <w:rPr>
          <w:rFonts w:hint="eastAsia"/>
        </w:rPr>
        <w:t>пропагандистський</w:t>
      </w:r>
      <w:r>
        <w:t></w:t>
      </w:r>
      <w:r>
        <w:rPr>
          <w:rFonts w:hint="eastAsia"/>
        </w:rPr>
        <w:t>характер</w:t>
      </w:r>
      <w:r>
        <w:t></w:t>
      </w:r>
      <w:r>
        <w:t></w:t>
      </w:r>
      <w:r>
        <w:rPr>
          <w:rFonts w:hint="eastAsia"/>
        </w:rPr>
        <w:t>що</w:t>
      </w:r>
      <w:r>
        <w:t></w:t>
      </w:r>
      <w:r>
        <w:rPr>
          <w:rFonts w:hint="eastAsia"/>
        </w:rPr>
        <w:t>слабко</w:t>
      </w:r>
      <w:r>
        <w:t></w:t>
      </w:r>
      <w:r>
        <w:rPr>
          <w:rFonts w:hint="eastAsia"/>
        </w:rPr>
        <w:t>позначилося</w:t>
      </w:r>
      <w:r>
        <w:t></w:t>
      </w:r>
      <w:r>
        <w:rPr>
          <w:rFonts w:hint="eastAsia"/>
        </w:rPr>
        <w:t>на</w:t>
      </w:r>
      <w:r>
        <w:t></w:t>
      </w:r>
      <w:r>
        <w:rPr>
          <w:rFonts w:hint="eastAsia"/>
        </w:rPr>
        <w:t>якості</w:t>
      </w:r>
      <w:r>
        <w:t></w:t>
      </w:r>
      <w:r>
        <w:rPr>
          <w:rFonts w:hint="eastAsia"/>
        </w:rPr>
        <w:t>інституційного</w:t>
      </w:r>
      <w:r>
        <w:t></w:t>
      </w:r>
      <w:r>
        <w:rPr>
          <w:rFonts w:hint="eastAsia"/>
        </w:rPr>
        <w:t>середовища</w:t>
      </w:r>
      <w:r>
        <w:t></w:t>
      </w:r>
      <w:r>
        <w:rPr>
          <w:rFonts w:hint="eastAsia"/>
        </w:rPr>
        <w:t>реальної</w:t>
      </w:r>
      <w:r>
        <w:t></w:t>
      </w:r>
      <w:r>
        <w:rPr>
          <w:rFonts w:hint="eastAsia"/>
        </w:rPr>
        <w:t>підприємницької</w:t>
      </w:r>
      <w:r>
        <w:t></w:t>
      </w:r>
      <w:r>
        <w:rPr>
          <w:rFonts w:hint="eastAsia"/>
        </w:rPr>
        <w:t>діяльності</w:t>
      </w:r>
      <w:r>
        <w:t></w:t>
      </w:r>
      <w:r>
        <w:t></w:t>
      </w:r>
      <w:r>
        <w:rPr>
          <w:rFonts w:hint="eastAsia"/>
        </w:rPr>
        <w:t>Розвиток</w:t>
      </w:r>
      <w:r>
        <w:t></w:t>
      </w:r>
      <w:r>
        <w:rPr>
          <w:rFonts w:hint="eastAsia"/>
        </w:rPr>
        <w:t>малого</w:t>
      </w:r>
      <w:r>
        <w:t></w:t>
      </w:r>
      <w:r>
        <w:rPr>
          <w:rFonts w:hint="eastAsia"/>
        </w:rPr>
        <w:t>підприємництва</w:t>
      </w:r>
      <w:r>
        <w:t></w:t>
      </w:r>
      <w:r>
        <w:rPr>
          <w:rFonts w:hint="eastAsia"/>
        </w:rPr>
        <w:t>у</w:t>
      </w:r>
      <w:r>
        <w:t></w:t>
      </w:r>
      <w:r>
        <w:rPr>
          <w:rFonts w:hint="eastAsia"/>
        </w:rPr>
        <w:t>Львівській</w:t>
      </w:r>
      <w:r>
        <w:t></w:t>
      </w:r>
      <w:r>
        <w:rPr>
          <w:rFonts w:hint="eastAsia"/>
        </w:rPr>
        <w:t>області</w:t>
      </w:r>
      <w:r>
        <w:t></w:t>
      </w:r>
      <w:r>
        <w:rPr>
          <w:rFonts w:hint="eastAsia"/>
        </w:rPr>
        <w:t>характеризується</w:t>
      </w:r>
      <w:r>
        <w:t></w:t>
      </w:r>
      <w:r>
        <w:rPr>
          <w:rFonts w:hint="eastAsia"/>
        </w:rPr>
        <w:t>стабільною</w:t>
      </w:r>
      <w:r>
        <w:t></w:t>
      </w:r>
      <w:r>
        <w:rPr>
          <w:rFonts w:hint="eastAsia"/>
        </w:rPr>
        <w:t>позитивною</w:t>
      </w:r>
      <w:r>
        <w:t></w:t>
      </w:r>
      <w:r>
        <w:rPr>
          <w:rFonts w:hint="eastAsia"/>
        </w:rPr>
        <w:t>динамікою</w:t>
      </w:r>
      <w:r>
        <w:t></w:t>
      </w:r>
      <w:r>
        <w:t></w:t>
      </w:r>
      <w:r>
        <w:rPr>
          <w:rFonts w:hint="eastAsia"/>
        </w:rPr>
        <w:t>Відбувається</w:t>
      </w:r>
      <w:r>
        <w:t></w:t>
      </w:r>
      <w:r>
        <w:rPr>
          <w:rFonts w:hint="eastAsia"/>
        </w:rPr>
        <w:t>зростання</w:t>
      </w:r>
      <w:r>
        <w:t></w:t>
      </w:r>
      <w:r>
        <w:rPr>
          <w:rFonts w:hint="eastAsia"/>
        </w:rPr>
        <w:t>кількості</w:t>
      </w:r>
      <w:r>
        <w:t></w:t>
      </w:r>
      <w:r>
        <w:rPr>
          <w:rFonts w:hint="eastAsia"/>
        </w:rPr>
        <w:t>малих</w:t>
      </w:r>
      <w:r>
        <w:t></w:t>
      </w:r>
      <w:r>
        <w:rPr>
          <w:rFonts w:hint="eastAsia"/>
        </w:rPr>
        <w:t>суб’єктів</w:t>
      </w:r>
      <w:r>
        <w:t></w:t>
      </w:r>
      <w:r>
        <w:rPr>
          <w:rFonts w:hint="eastAsia"/>
        </w:rPr>
        <w:t>господарювання</w:t>
      </w:r>
      <w:r>
        <w:t></w:t>
      </w:r>
      <w:r>
        <w:t></w:t>
      </w:r>
      <w:r>
        <w:rPr>
          <w:rFonts w:hint="eastAsia"/>
        </w:rPr>
        <w:t>Середній</w:t>
      </w:r>
      <w:r>
        <w:t></w:t>
      </w:r>
      <w:r>
        <w:rPr>
          <w:rFonts w:hint="eastAsia"/>
        </w:rPr>
        <w:t>щорічний</w:t>
      </w:r>
      <w:r>
        <w:t></w:t>
      </w:r>
      <w:r>
        <w:rPr>
          <w:rFonts w:hint="eastAsia"/>
        </w:rPr>
        <w:t>приріст</w:t>
      </w:r>
      <w:r>
        <w:t></w:t>
      </w:r>
      <w:r>
        <w:rPr>
          <w:rFonts w:hint="eastAsia"/>
        </w:rPr>
        <w:t>кількості</w:t>
      </w:r>
      <w:r>
        <w:t></w:t>
      </w:r>
      <w:r>
        <w:rPr>
          <w:rFonts w:hint="eastAsia"/>
        </w:rPr>
        <w:t>суб’єктів</w:t>
      </w:r>
      <w:r>
        <w:t></w:t>
      </w:r>
      <w:r>
        <w:rPr>
          <w:rFonts w:hint="eastAsia"/>
        </w:rPr>
        <w:t>підприємницької</w:t>
      </w:r>
      <w:r>
        <w:t></w:t>
      </w:r>
      <w:r>
        <w:rPr>
          <w:rFonts w:hint="eastAsia"/>
        </w:rPr>
        <w:t>діяльності</w:t>
      </w:r>
      <w:r>
        <w:t></w:t>
      </w:r>
      <w:r>
        <w:rPr>
          <w:rFonts w:hint="eastAsia"/>
        </w:rPr>
        <w:t>–</w:t>
      </w:r>
      <w:r>
        <w:t></w:t>
      </w:r>
      <w:r>
        <w:rPr>
          <w:rFonts w:hint="eastAsia"/>
        </w:rPr>
        <w:t>фізичних</w:t>
      </w:r>
      <w:r>
        <w:t></w:t>
      </w:r>
      <w:r>
        <w:rPr>
          <w:rFonts w:hint="eastAsia"/>
        </w:rPr>
        <w:t>осіб</w:t>
      </w:r>
      <w:r>
        <w:t></w:t>
      </w:r>
      <w:r>
        <w:rPr>
          <w:rFonts w:hint="eastAsia"/>
        </w:rPr>
        <w:t>–</w:t>
      </w:r>
      <w:r>
        <w:t></w:t>
      </w:r>
      <w:r>
        <w:rPr>
          <w:rFonts w:hint="eastAsia"/>
        </w:rPr>
        <w:t>становить</w:t>
      </w:r>
      <w:r>
        <w:t></w:t>
      </w:r>
      <w:r>
        <w:rPr>
          <w:rFonts w:hint="eastAsia"/>
        </w:rPr>
        <w:t>понад</w:t>
      </w:r>
      <w:r>
        <w:t></w:t>
      </w:r>
      <w:r>
        <w:t></w:t>
      </w:r>
      <w:r>
        <w:t></w:t>
      </w:r>
      <w:r>
        <w:t></w:t>
      </w:r>
      <w:r>
        <w:t></w:t>
      </w:r>
      <w:r>
        <w:t></w:t>
      </w:r>
      <w:r>
        <w:rPr>
          <w:rFonts w:hint="eastAsia"/>
        </w:rPr>
        <w:t>малих</w:t>
      </w:r>
      <w:r>
        <w:t></w:t>
      </w:r>
      <w:r>
        <w:rPr>
          <w:rFonts w:hint="eastAsia"/>
        </w:rPr>
        <w:t>підприємств</w:t>
      </w:r>
      <w:r>
        <w:t></w:t>
      </w:r>
      <w:r>
        <w:rPr>
          <w:rFonts w:hint="eastAsia"/>
        </w:rPr>
        <w:t>–</w:t>
      </w:r>
      <w:r>
        <w:t></w:t>
      </w:r>
      <w:r>
        <w:rPr>
          <w:rFonts w:hint="eastAsia"/>
        </w:rPr>
        <w:t>до</w:t>
      </w:r>
      <w:r>
        <w:t></w:t>
      </w:r>
      <w:r>
        <w:t></w:t>
      </w:r>
      <w:r>
        <w:t></w:t>
      </w:r>
      <w:r>
        <w:t></w:t>
      </w:r>
      <w:r>
        <w:t></w:t>
      </w:r>
      <w:r>
        <w:rPr>
          <w:rFonts w:hint="eastAsia"/>
        </w:rPr>
        <w:t>працюючих</w:t>
      </w:r>
      <w:r>
        <w:t></w:t>
      </w:r>
      <w:r>
        <w:rPr>
          <w:rFonts w:hint="eastAsia"/>
        </w:rPr>
        <w:t>на</w:t>
      </w:r>
      <w:r>
        <w:t></w:t>
      </w:r>
      <w:r>
        <w:rPr>
          <w:rFonts w:hint="eastAsia"/>
        </w:rPr>
        <w:t>них</w:t>
      </w:r>
      <w:r>
        <w:t></w:t>
      </w:r>
      <w:r>
        <w:rPr>
          <w:rFonts w:hint="eastAsia"/>
        </w:rPr>
        <w:t>–</w:t>
      </w:r>
      <w:r>
        <w:t></w:t>
      </w:r>
      <w:r>
        <w:rPr>
          <w:rFonts w:hint="eastAsia"/>
        </w:rPr>
        <w:t>понад</w:t>
      </w:r>
      <w:r>
        <w:t></w:t>
      </w:r>
      <w:r>
        <w:t></w:t>
      </w:r>
      <w:r>
        <w:t></w:t>
      </w:r>
      <w:r>
        <w:t></w:t>
      </w:r>
      <w:r>
        <w:t></w:t>
      </w:r>
      <w:r>
        <w:rPr>
          <w:rFonts w:hint="eastAsia"/>
        </w:rPr>
        <w:t>З</w:t>
      </w:r>
      <w:r>
        <w:t></w:t>
      </w:r>
      <w:r>
        <w:rPr>
          <w:rFonts w:hint="eastAsia"/>
        </w:rPr>
        <w:t>розрахунку</w:t>
      </w:r>
      <w:r>
        <w:t></w:t>
      </w:r>
      <w:r>
        <w:rPr>
          <w:rFonts w:hint="eastAsia"/>
        </w:rPr>
        <w:t>на</w:t>
      </w:r>
      <w:r>
        <w:t></w:t>
      </w:r>
      <w:r>
        <w:t></w:t>
      </w:r>
      <w:r>
        <w:t></w:t>
      </w:r>
      <w:r>
        <w:t></w:t>
      </w:r>
      <w:r>
        <w:rPr>
          <w:rFonts w:hint="eastAsia"/>
        </w:rPr>
        <w:t>тис</w:t>
      </w:r>
      <w:r>
        <w:t></w:t>
      </w:r>
      <w:r>
        <w:t></w:t>
      </w:r>
      <w:r>
        <w:rPr>
          <w:rFonts w:hint="eastAsia"/>
        </w:rPr>
        <w:t>осіб</w:t>
      </w:r>
      <w:r>
        <w:t></w:t>
      </w:r>
      <w:r>
        <w:rPr>
          <w:rFonts w:hint="eastAsia"/>
        </w:rPr>
        <w:t>населення</w:t>
      </w:r>
      <w:r>
        <w:t></w:t>
      </w:r>
      <w:r>
        <w:rPr>
          <w:rFonts w:hint="eastAsia"/>
        </w:rPr>
        <w:t>в</w:t>
      </w:r>
      <w:r>
        <w:t></w:t>
      </w:r>
      <w:r>
        <w:rPr>
          <w:rFonts w:hint="eastAsia"/>
        </w:rPr>
        <w:t>області</w:t>
      </w:r>
      <w:r>
        <w:t></w:t>
      </w:r>
      <w:r>
        <w:rPr>
          <w:rFonts w:hint="eastAsia"/>
        </w:rPr>
        <w:t>припадає</w:t>
      </w:r>
      <w:r>
        <w:t></w:t>
      </w:r>
      <w:r>
        <w:t></w:t>
      </w:r>
      <w:r>
        <w:t></w:t>
      </w:r>
      <w:r>
        <w:t></w:t>
      </w:r>
      <w:r>
        <w:rPr>
          <w:rFonts w:hint="eastAsia"/>
        </w:rPr>
        <w:t>малих</w:t>
      </w:r>
      <w:r>
        <w:t></w:t>
      </w:r>
      <w:r>
        <w:rPr>
          <w:rFonts w:hint="eastAsia"/>
        </w:rPr>
        <w:t>підприємств</w:t>
      </w:r>
      <w:r>
        <w:t></w:t>
      </w:r>
      <w:r>
        <w:t></w:t>
      </w:r>
      <w:r>
        <w:rPr>
          <w:rFonts w:hint="eastAsia"/>
        </w:rPr>
        <w:t>по</w:t>
      </w:r>
      <w:r>
        <w:t></w:t>
      </w:r>
      <w:r>
        <w:rPr>
          <w:rFonts w:hint="eastAsia"/>
        </w:rPr>
        <w:t>Україні</w:t>
      </w:r>
      <w:r>
        <w:t></w:t>
      </w:r>
      <w:r>
        <w:t></w:t>
      </w:r>
      <w:r>
        <w:t></w:t>
      </w:r>
      <w:r>
        <w:t></w:t>
      </w:r>
      <w:r>
        <w:rPr>
          <w:rFonts w:hint="eastAsia"/>
        </w:rPr>
        <w:t>підприємств</w:t>
      </w:r>
      <w:r>
        <w:t></w:t>
      </w:r>
      <w:r>
        <w:t></w:t>
      </w:r>
      <w:r>
        <w:t></w:t>
      </w:r>
      <w:r>
        <w:rPr>
          <w:rFonts w:hint="eastAsia"/>
        </w:rPr>
        <w:t>Частка</w:t>
      </w:r>
      <w:r>
        <w:t></w:t>
      </w:r>
      <w:r>
        <w:rPr>
          <w:rFonts w:hint="eastAsia"/>
        </w:rPr>
        <w:t>малих</w:t>
      </w:r>
      <w:r>
        <w:t></w:t>
      </w:r>
      <w:r>
        <w:rPr>
          <w:rFonts w:hint="eastAsia"/>
        </w:rPr>
        <w:t>підприємств</w:t>
      </w:r>
      <w:r>
        <w:t></w:t>
      </w:r>
      <w:r>
        <w:rPr>
          <w:rFonts w:hint="eastAsia"/>
        </w:rPr>
        <w:t>в</w:t>
      </w:r>
      <w:r>
        <w:t></w:t>
      </w:r>
      <w:r>
        <w:rPr>
          <w:rFonts w:hint="eastAsia"/>
        </w:rPr>
        <w:t>області</w:t>
      </w:r>
      <w:r>
        <w:t></w:t>
      </w:r>
      <w:r>
        <w:rPr>
          <w:rFonts w:hint="eastAsia"/>
        </w:rPr>
        <w:t>до</w:t>
      </w:r>
      <w:r>
        <w:t></w:t>
      </w:r>
      <w:r>
        <w:rPr>
          <w:rFonts w:hint="eastAsia"/>
        </w:rPr>
        <w:t>загальної</w:t>
      </w:r>
      <w:r>
        <w:t></w:t>
      </w:r>
      <w:r>
        <w:rPr>
          <w:rFonts w:hint="eastAsia"/>
        </w:rPr>
        <w:t>кількості</w:t>
      </w:r>
      <w:r>
        <w:t></w:t>
      </w:r>
      <w:r>
        <w:rPr>
          <w:rFonts w:hint="eastAsia"/>
        </w:rPr>
        <w:t>становить</w:t>
      </w:r>
      <w:r>
        <w:t></w:t>
      </w:r>
      <w:r>
        <w:t></w:t>
      </w:r>
      <w:r>
        <w:t></w:t>
      </w:r>
      <w:r>
        <w:t></w:t>
      </w:r>
      <w:r>
        <w:t></w:t>
      </w:r>
      <w:r>
        <w:t></w:t>
      </w:r>
      <w:r>
        <w:rPr>
          <w:rFonts w:hint="eastAsia"/>
        </w:rPr>
        <w:t>Натомість</w:t>
      </w:r>
      <w:r>
        <w:t></w:t>
      </w:r>
      <w:r>
        <w:rPr>
          <w:rFonts w:hint="eastAsia"/>
        </w:rPr>
        <w:t>загальний</w:t>
      </w:r>
      <w:r>
        <w:t></w:t>
      </w:r>
      <w:r>
        <w:rPr>
          <w:rFonts w:hint="eastAsia"/>
        </w:rPr>
        <w:t>внесок</w:t>
      </w:r>
      <w:r>
        <w:t></w:t>
      </w:r>
      <w:r>
        <w:rPr>
          <w:rFonts w:hint="eastAsia"/>
        </w:rPr>
        <w:t>підприємницького</w:t>
      </w:r>
      <w:r>
        <w:t></w:t>
      </w:r>
      <w:r>
        <w:rPr>
          <w:rFonts w:hint="eastAsia"/>
        </w:rPr>
        <w:t>сектора</w:t>
      </w:r>
      <w:r>
        <w:t></w:t>
      </w:r>
      <w:r>
        <w:rPr>
          <w:rFonts w:hint="eastAsia"/>
        </w:rPr>
        <w:t>економіки</w:t>
      </w:r>
      <w:r>
        <w:t></w:t>
      </w:r>
      <w:r>
        <w:rPr>
          <w:rFonts w:hint="eastAsia"/>
        </w:rPr>
        <w:t>до</w:t>
      </w:r>
      <w:r>
        <w:t></w:t>
      </w:r>
      <w:r>
        <w:rPr>
          <w:rFonts w:hint="eastAsia"/>
        </w:rPr>
        <w:t>соціально</w:t>
      </w:r>
      <w:r>
        <w:t></w:t>
      </w:r>
      <w:r>
        <w:rPr>
          <w:rFonts w:hint="eastAsia"/>
        </w:rPr>
        <w:t>економічного</w:t>
      </w:r>
      <w:r>
        <w:t></w:t>
      </w:r>
      <w:r>
        <w:rPr>
          <w:rFonts w:hint="eastAsia"/>
        </w:rPr>
        <w:t>потенціалу</w:t>
      </w:r>
      <w:r>
        <w:t></w:t>
      </w:r>
      <w:r>
        <w:rPr>
          <w:rFonts w:hint="eastAsia"/>
        </w:rPr>
        <w:t>області</w:t>
      </w:r>
      <w:r>
        <w:t></w:t>
      </w:r>
      <w:r>
        <w:rPr>
          <w:rFonts w:hint="eastAsia"/>
        </w:rPr>
        <w:t>не</w:t>
      </w:r>
      <w:r>
        <w:t></w:t>
      </w:r>
      <w:r>
        <w:rPr>
          <w:rFonts w:hint="eastAsia"/>
        </w:rPr>
        <w:t>відповідає</w:t>
      </w:r>
      <w:r>
        <w:t></w:t>
      </w:r>
      <w:r>
        <w:rPr>
          <w:rFonts w:hint="eastAsia"/>
        </w:rPr>
        <w:t>європейським</w:t>
      </w:r>
      <w:r>
        <w:t></w:t>
      </w:r>
      <w:r>
        <w:rPr>
          <w:rFonts w:hint="eastAsia"/>
        </w:rPr>
        <w:t>стандартам</w:t>
      </w:r>
      <w:r>
        <w:t></w:t>
      </w:r>
      <w:bookmarkStart w:id="0" w:name="_GoBack"/>
      <w:bookmarkEnd w:id="0"/>
    </w:p>
    <w:sectPr w:rsidR="00A70A3B" w:rsidRPr="00A70A3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15E" w:rsidRDefault="0017515E">
      <w:pPr>
        <w:spacing w:after="0" w:line="240" w:lineRule="auto"/>
      </w:pPr>
      <w:r>
        <w:separator/>
      </w:r>
    </w:p>
  </w:endnote>
  <w:endnote w:type="continuationSeparator" w:id="0">
    <w:p w:rsidR="0017515E" w:rsidRDefault="0017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15E" w:rsidRDefault="0017515E"/>
    <w:p w:rsidR="0017515E" w:rsidRDefault="0017515E"/>
    <w:p w:rsidR="0017515E" w:rsidRDefault="0017515E"/>
    <w:p w:rsidR="0017515E" w:rsidRDefault="0017515E"/>
    <w:p w:rsidR="0017515E" w:rsidRDefault="0017515E"/>
    <w:p w:rsidR="0017515E" w:rsidRDefault="0017515E"/>
    <w:p w:rsidR="0017515E" w:rsidRDefault="0017515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5E" w:rsidRDefault="001751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7515E" w:rsidRDefault="001751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7515E" w:rsidRDefault="0017515E"/>
    <w:p w:rsidR="0017515E" w:rsidRDefault="0017515E"/>
    <w:p w:rsidR="0017515E" w:rsidRDefault="0017515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5E" w:rsidRDefault="0017515E"/>
                          <w:p w:rsidR="0017515E" w:rsidRDefault="0017515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7515E" w:rsidRDefault="0017515E"/>
                    <w:p w:rsidR="0017515E" w:rsidRDefault="0017515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7515E" w:rsidRDefault="0017515E"/>
    <w:p w:rsidR="0017515E" w:rsidRDefault="0017515E">
      <w:pPr>
        <w:rPr>
          <w:sz w:val="2"/>
          <w:szCs w:val="2"/>
        </w:rPr>
      </w:pPr>
    </w:p>
    <w:p w:rsidR="0017515E" w:rsidRDefault="0017515E"/>
    <w:p w:rsidR="0017515E" w:rsidRDefault="0017515E">
      <w:pPr>
        <w:spacing w:after="0" w:line="240" w:lineRule="auto"/>
      </w:pPr>
    </w:p>
  </w:footnote>
  <w:footnote w:type="continuationSeparator" w:id="0">
    <w:p w:rsidR="0017515E" w:rsidRDefault="00175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15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EFC62-214D-4DE0-93A8-89C05203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18057</TotalTime>
  <Pages>4</Pages>
  <Words>774</Words>
  <Characters>4414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994</cp:revision>
  <cp:lastPrinted>2009-02-06T05:36:00Z</cp:lastPrinted>
  <dcterms:created xsi:type="dcterms:W3CDTF">2023-09-07T12:38:00Z</dcterms:created>
  <dcterms:modified xsi:type="dcterms:W3CDTF">2023-11-24T19:03:00Z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