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B76" w:rsidRDefault="00210B76" w:rsidP="00210B76">
      <w:pPr>
        <w:rPr>
          <w:lang w:eastAsia="ru-RU"/>
        </w:rPr>
      </w:pPr>
      <w:r>
        <w:rPr>
          <w:rFonts w:hint="eastAsia"/>
          <w:lang w:eastAsia="ru-RU"/>
        </w:rPr>
        <w:t>Стор</w:t>
      </w:r>
      <w:r>
        <w:rPr>
          <w:lang w:eastAsia="ru-RU"/>
        </w:rPr>
        <w:t></w:t>
      </w:r>
    </w:p>
    <w:p w:rsidR="00210B76" w:rsidRDefault="00210B76" w:rsidP="00210B76">
      <w:pPr>
        <w:rPr>
          <w:lang w:eastAsia="ru-RU"/>
        </w:rPr>
      </w:pPr>
      <w:r>
        <w:rPr>
          <w:rFonts w:hint="eastAsia"/>
          <w:lang w:eastAsia="ru-RU"/>
        </w:rPr>
        <w:t>ВСТУП</w:t>
      </w:r>
      <w:r>
        <w:rPr>
          <w:lang w:eastAsia="ru-RU"/>
        </w:rPr>
        <w:t></w:t>
      </w:r>
      <w:r>
        <w:rPr>
          <w:lang w:eastAsia="ru-RU"/>
        </w:rPr>
        <w:t></w:t>
      </w:r>
    </w:p>
    <w:p w:rsidR="00210B76" w:rsidRDefault="00210B76" w:rsidP="00210B76">
      <w:pPr>
        <w:rPr>
          <w:lang w:eastAsia="ru-RU"/>
        </w:rPr>
      </w:pPr>
      <w:r>
        <w:rPr>
          <w:rFonts w:hint="eastAsia"/>
          <w:lang w:eastAsia="ru-RU"/>
        </w:rPr>
        <w:t>РОЗДІ</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АСПЕКТИ</w:t>
      </w:r>
      <w:r>
        <w:rPr>
          <w:lang w:eastAsia="ru-RU"/>
        </w:rPr>
        <w:t></w:t>
      </w:r>
      <w:r>
        <w:rPr>
          <w:rFonts w:hint="eastAsia"/>
          <w:lang w:eastAsia="ru-RU"/>
        </w:rPr>
        <w:t>ФОРМУВАННЯ</w:t>
      </w:r>
      <w:r>
        <w:rPr>
          <w:lang w:eastAsia="ru-RU"/>
        </w:rPr>
        <w:t></w:t>
      </w:r>
      <w:r>
        <w:rPr>
          <w:rFonts w:hint="eastAsia"/>
          <w:lang w:eastAsia="ru-RU"/>
        </w:rPr>
        <w:t>ЛОГІСТИЧНОЇ</w:t>
      </w:r>
      <w:r>
        <w:rPr>
          <w:lang w:eastAsia="ru-RU"/>
        </w:rPr>
        <w:t></w:t>
      </w:r>
      <w:r>
        <w:rPr>
          <w:rFonts w:hint="eastAsia"/>
          <w:lang w:eastAsia="ru-RU"/>
        </w:rPr>
        <w:t>ІНФРАСТРУКТУРИ</w:t>
      </w:r>
      <w:r>
        <w:rPr>
          <w:lang w:eastAsia="ru-RU"/>
        </w:rPr>
        <w:t></w:t>
      </w:r>
      <w:r>
        <w:rPr>
          <w:rFonts w:hint="eastAsia"/>
          <w:lang w:eastAsia="ru-RU"/>
        </w:rPr>
        <w:t>АВІАТРАНСПОРТНИХ</w:t>
      </w:r>
      <w:r>
        <w:rPr>
          <w:lang w:eastAsia="ru-RU"/>
        </w:rPr>
        <w:t></w:t>
      </w:r>
      <w:r>
        <w:rPr>
          <w:rFonts w:hint="eastAsia"/>
          <w:lang w:eastAsia="ru-RU"/>
        </w:rPr>
        <w:t>ПІДПРИЄМСТВ</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логістичної</w:t>
      </w:r>
      <w:r>
        <w:rPr>
          <w:lang w:eastAsia="ru-RU"/>
        </w:rPr>
        <w:t></w:t>
      </w:r>
      <w:r>
        <w:rPr>
          <w:rFonts w:hint="eastAsia"/>
          <w:lang w:eastAsia="ru-RU"/>
        </w:rPr>
        <w:t>інфраструктури</w:t>
      </w:r>
      <w:r>
        <w:rPr>
          <w:lang w:eastAsia="ru-RU"/>
        </w:rPr>
        <w:t></w:t>
      </w:r>
      <w:r>
        <w:rPr>
          <w:rFonts w:hint="eastAsia"/>
          <w:lang w:eastAsia="ru-RU"/>
        </w:rPr>
        <w:t>підприємств</w:t>
      </w:r>
      <w:r>
        <w:rPr>
          <w:lang w:eastAsia="ru-RU"/>
        </w:rPr>
        <w:t></w:t>
      </w:r>
      <w:r>
        <w:rPr>
          <w:rFonts w:hint="eastAsia"/>
          <w:lang w:eastAsia="ru-RU"/>
        </w:rPr>
        <w:t>та</w:t>
      </w:r>
      <w:r>
        <w:rPr>
          <w:lang w:eastAsia="ru-RU"/>
        </w:rPr>
        <w:t></w:t>
      </w:r>
      <w:r>
        <w:rPr>
          <w:rFonts w:hint="eastAsia"/>
          <w:lang w:eastAsia="ru-RU"/>
        </w:rPr>
        <w:t>її</w:t>
      </w:r>
      <w:r>
        <w:rPr>
          <w:lang w:eastAsia="ru-RU"/>
        </w:rPr>
        <w:t></w:t>
      </w:r>
      <w:r>
        <w:rPr>
          <w:rFonts w:hint="eastAsia"/>
          <w:lang w:eastAsia="ru-RU"/>
        </w:rPr>
        <w:t>складових</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аспекти</w:t>
      </w:r>
      <w:r>
        <w:rPr>
          <w:lang w:eastAsia="ru-RU"/>
        </w:rPr>
        <w:t></w:t>
      </w:r>
      <w:r>
        <w:rPr>
          <w:rFonts w:hint="eastAsia"/>
          <w:lang w:eastAsia="ru-RU"/>
        </w:rPr>
        <w:t>формування</w:t>
      </w:r>
      <w:r>
        <w:rPr>
          <w:lang w:eastAsia="ru-RU"/>
        </w:rPr>
        <w:t></w:t>
      </w:r>
      <w:r>
        <w:rPr>
          <w:rFonts w:hint="eastAsia"/>
          <w:lang w:eastAsia="ru-RU"/>
        </w:rPr>
        <w:t>інфраструктури</w:t>
      </w:r>
      <w:r>
        <w:rPr>
          <w:lang w:eastAsia="ru-RU"/>
        </w:rPr>
        <w:t></w:t>
      </w:r>
      <w:r>
        <w:rPr>
          <w:rFonts w:hint="eastAsia"/>
          <w:lang w:eastAsia="ru-RU"/>
        </w:rPr>
        <w:t>логістичних</w:t>
      </w:r>
      <w:r>
        <w:rPr>
          <w:lang w:eastAsia="ru-RU"/>
        </w:rPr>
        <w:t></w:t>
      </w:r>
      <w:r>
        <w:rPr>
          <w:rFonts w:hint="eastAsia"/>
          <w:lang w:eastAsia="ru-RU"/>
        </w:rPr>
        <w:t>процесів</w:t>
      </w:r>
      <w:r>
        <w:rPr>
          <w:lang w:eastAsia="ru-RU"/>
        </w:rPr>
        <w:t></w:t>
      </w:r>
      <w:r>
        <w:rPr>
          <w:rFonts w:hint="eastAsia"/>
          <w:lang w:eastAsia="ru-RU"/>
        </w:rPr>
        <w:t>авіапідприємств</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Управління</w:t>
      </w:r>
      <w:r>
        <w:rPr>
          <w:lang w:eastAsia="ru-RU"/>
        </w:rPr>
        <w:t></w:t>
      </w:r>
      <w:r>
        <w:rPr>
          <w:rFonts w:hint="eastAsia"/>
          <w:lang w:eastAsia="ru-RU"/>
        </w:rPr>
        <w:t>логістичною</w:t>
      </w:r>
      <w:r>
        <w:rPr>
          <w:lang w:eastAsia="ru-RU"/>
        </w:rPr>
        <w:t></w:t>
      </w:r>
      <w:r>
        <w:rPr>
          <w:rFonts w:hint="eastAsia"/>
          <w:lang w:eastAsia="ru-RU"/>
        </w:rPr>
        <w:t>інфраструктурою</w:t>
      </w:r>
      <w:r>
        <w:rPr>
          <w:lang w:eastAsia="ru-RU"/>
        </w:rPr>
        <w:t></w:t>
      </w:r>
      <w:r>
        <w:rPr>
          <w:rFonts w:hint="eastAsia"/>
          <w:lang w:eastAsia="ru-RU"/>
        </w:rPr>
        <w:t>аеропорту</w:t>
      </w:r>
      <w:r>
        <w:rPr>
          <w:lang w:eastAsia="ru-RU"/>
        </w:rPr>
        <w:t></w:t>
      </w:r>
      <w:r>
        <w:rPr>
          <w:rFonts w:hint="eastAsia"/>
          <w:lang w:eastAsia="ru-RU"/>
        </w:rPr>
        <w:t>як</w:t>
      </w:r>
    </w:p>
    <w:p w:rsidR="00210B76" w:rsidRDefault="00210B76" w:rsidP="00210B76">
      <w:pPr>
        <w:rPr>
          <w:lang w:eastAsia="ru-RU"/>
        </w:rPr>
      </w:pPr>
      <w:r>
        <w:rPr>
          <w:rFonts w:hint="eastAsia"/>
          <w:lang w:eastAsia="ru-RU"/>
        </w:rPr>
        <w:t>складовою</w:t>
      </w:r>
      <w:r>
        <w:rPr>
          <w:lang w:eastAsia="ru-RU"/>
        </w:rPr>
        <w:t></w:t>
      </w:r>
      <w:r>
        <w:rPr>
          <w:rFonts w:hint="eastAsia"/>
          <w:lang w:eastAsia="ru-RU"/>
        </w:rPr>
        <w:t>інтегрованих</w:t>
      </w:r>
      <w:r>
        <w:rPr>
          <w:lang w:eastAsia="ru-RU"/>
        </w:rPr>
        <w:t></w:t>
      </w:r>
      <w:r>
        <w:rPr>
          <w:rFonts w:hint="eastAsia"/>
          <w:lang w:eastAsia="ru-RU"/>
        </w:rPr>
        <w:t>транспортно</w:t>
      </w:r>
      <w:r>
        <w:rPr>
          <w:lang w:eastAsia="ru-RU"/>
        </w:rPr>
        <w:t></w:t>
      </w:r>
      <w:r>
        <w:rPr>
          <w:rFonts w:hint="eastAsia"/>
          <w:lang w:eastAsia="ru-RU"/>
        </w:rPr>
        <w:t>логістичних</w:t>
      </w:r>
      <w:r>
        <w:rPr>
          <w:lang w:eastAsia="ru-RU"/>
        </w:rPr>
        <w:t></w:t>
      </w:r>
      <w:r>
        <w:rPr>
          <w:rFonts w:hint="eastAsia"/>
          <w:lang w:eastAsia="ru-RU"/>
        </w:rPr>
        <w:t>систем</w:t>
      </w:r>
      <w:r>
        <w:rPr>
          <w:lang w:eastAsia="ru-RU"/>
        </w:rPr>
        <w:t></w:t>
      </w:r>
      <w:r>
        <w:rPr>
          <w:lang w:eastAsia="ru-RU"/>
        </w:rPr>
        <w:t></w:t>
      </w:r>
      <w:r>
        <w:rPr>
          <w:lang w:eastAsia="ru-RU"/>
        </w:rPr>
        <w:t></w:t>
      </w:r>
    </w:p>
    <w:p w:rsidR="00210B76" w:rsidRDefault="00210B76" w:rsidP="00210B7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СУЧАСНИХ</w:t>
      </w:r>
      <w:r>
        <w:rPr>
          <w:lang w:eastAsia="ru-RU"/>
        </w:rPr>
        <w:t></w:t>
      </w:r>
      <w:r>
        <w:rPr>
          <w:rFonts w:hint="eastAsia"/>
          <w:lang w:eastAsia="ru-RU"/>
        </w:rPr>
        <w:t>ТЕНДЕНЦІЙ</w:t>
      </w:r>
      <w:r>
        <w:rPr>
          <w:lang w:eastAsia="ru-RU"/>
        </w:rPr>
        <w:t></w:t>
      </w:r>
      <w:r>
        <w:rPr>
          <w:rFonts w:hint="eastAsia"/>
          <w:lang w:eastAsia="ru-RU"/>
        </w:rPr>
        <w:t>РОЗВИТКУ</w:t>
      </w:r>
      <w:r>
        <w:rPr>
          <w:lang w:eastAsia="ru-RU"/>
        </w:rPr>
        <w:t></w:t>
      </w:r>
      <w:r>
        <w:rPr>
          <w:rFonts w:hint="eastAsia"/>
          <w:lang w:eastAsia="ru-RU"/>
        </w:rPr>
        <w:t>ЛОГІСТИЧНОЇ</w:t>
      </w:r>
      <w:r>
        <w:rPr>
          <w:lang w:eastAsia="ru-RU"/>
        </w:rPr>
        <w:t></w:t>
      </w:r>
      <w:r>
        <w:rPr>
          <w:rFonts w:hint="eastAsia"/>
          <w:lang w:eastAsia="ru-RU"/>
        </w:rPr>
        <w:t>ІНФРАСТРУКТУРИ</w:t>
      </w:r>
    </w:p>
    <w:p w:rsidR="00210B76" w:rsidRDefault="00210B76" w:rsidP="00210B76">
      <w:pPr>
        <w:rPr>
          <w:lang w:eastAsia="ru-RU"/>
        </w:rPr>
      </w:pPr>
      <w:r>
        <w:rPr>
          <w:rFonts w:hint="eastAsia"/>
          <w:lang w:eastAsia="ru-RU"/>
        </w:rPr>
        <w:t>АВІАТРАНСПОРТНИХ</w:t>
      </w:r>
      <w:r>
        <w:rPr>
          <w:lang w:eastAsia="ru-RU"/>
        </w:rPr>
        <w:t></w:t>
      </w:r>
      <w:r>
        <w:rPr>
          <w:rFonts w:hint="eastAsia"/>
          <w:lang w:eastAsia="ru-RU"/>
        </w:rPr>
        <w:t>ПІДПРИЄМСТВ</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стану</w:t>
      </w:r>
      <w:r>
        <w:rPr>
          <w:lang w:eastAsia="ru-RU"/>
        </w:rPr>
        <w:t></w:t>
      </w:r>
      <w:r>
        <w:rPr>
          <w:rFonts w:hint="eastAsia"/>
          <w:lang w:eastAsia="ru-RU"/>
        </w:rPr>
        <w:t>та</w:t>
      </w:r>
      <w:r>
        <w:rPr>
          <w:lang w:eastAsia="ru-RU"/>
        </w:rPr>
        <w:t></w:t>
      </w:r>
      <w:r>
        <w:rPr>
          <w:rFonts w:hint="eastAsia"/>
          <w:lang w:eastAsia="ru-RU"/>
        </w:rPr>
        <w:t>ефективності</w:t>
      </w:r>
      <w:r>
        <w:rPr>
          <w:lang w:eastAsia="ru-RU"/>
        </w:rPr>
        <w:t></w:t>
      </w:r>
      <w:r>
        <w:rPr>
          <w:rFonts w:hint="eastAsia"/>
          <w:lang w:eastAsia="ru-RU"/>
        </w:rPr>
        <w:t>використання</w:t>
      </w:r>
      <w:r>
        <w:rPr>
          <w:lang w:eastAsia="ru-RU"/>
        </w:rPr>
        <w:t></w:t>
      </w:r>
      <w:r>
        <w:rPr>
          <w:rFonts w:hint="eastAsia"/>
          <w:lang w:eastAsia="ru-RU"/>
        </w:rPr>
        <w:t>логістичної</w:t>
      </w:r>
      <w:r>
        <w:rPr>
          <w:lang w:eastAsia="ru-RU"/>
        </w:rPr>
        <w:t></w:t>
      </w:r>
      <w:r>
        <w:rPr>
          <w:rFonts w:hint="eastAsia"/>
          <w:lang w:eastAsia="ru-RU"/>
        </w:rPr>
        <w:t>інфраструктури</w:t>
      </w:r>
      <w:r>
        <w:rPr>
          <w:lang w:eastAsia="ru-RU"/>
        </w:rPr>
        <w:t></w:t>
      </w:r>
      <w:r>
        <w:rPr>
          <w:rFonts w:hint="eastAsia"/>
          <w:lang w:eastAsia="ru-RU"/>
        </w:rPr>
        <w:t>України</w:t>
      </w:r>
      <w:r>
        <w:rPr>
          <w:lang w:eastAsia="ru-RU"/>
        </w:rPr>
        <w:t></w:t>
      </w:r>
      <w:r>
        <w:rPr>
          <w:rFonts w:hint="eastAsia"/>
          <w:lang w:eastAsia="ru-RU"/>
        </w:rPr>
        <w:t>та</w:t>
      </w:r>
      <w:r>
        <w:rPr>
          <w:lang w:eastAsia="ru-RU"/>
        </w:rPr>
        <w:t></w:t>
      </w:r>
      <w:r>
        <w:rPr>
          <w:rFonts w:hint="eastAsia"/>
          <w:lang w:eastAsia="ru-RU"/>
        </w:rPr>
        <w:t>топології</w:t>
      </w:r>
      <w:r>
        <w:rPr>
          <w:lang w:eastAsia="ru-RU"/>
        </w:rPr>
        <w:t></w:t>
      </w:r>
      <w:r>
        <w:rPr>
          <w:rFonts w:hint="eastAsia"/>
          <w:lang w:eastAsia="ru-RU"/>
        </w:rPr>
        <w:t>авіатранспортної</w:t>
      </w:r>
      <w:r>
        <w:rPr>
          <w:lang w:eastAsia="ru-RU"/>
        </w:rPr>
        <w:t></w:t>
      </w:r>
      <w:r>
        <w:rPr>
          <w:rFonts w:hint="eastAsia"/>
          <w:lang w:eastAsia="ru-RU"/>
        </w:rPr>
        <w:t>системи</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функціонування</w:t>
      </w:r>
      <w:r>
        <w:rPr>
          <w:lang w:eastAsia="ru-RU"/>
        </w:rPr>
        <w:t></w:t>
      </w:r>
      <w:r>
        <w:rPr>
          <w:rFonts w:hint="eastAsia"/>
          <w:lang w:eastAsia="ru-RU"/>
        </w:rPr>
        <w:t>аеропортів</w:t>
      </w:r>
      <w:r>
        <w:rPr>
          <w:lang w:eastAsia="ru-RU"/>
        </w:rPr>
        <w:t></w:t>
      </w:r>
      <w:r>
        <w:rPr>
          <w:rFonts w:hint="eastAsia"/>
          <w:lang w:eastAsia="ru-RU"/>
        </w:rPr>
        <w:t>як</w:t>
      </w:r>
      <w:r>
        <w:rPr>
          <w:lang w:eastAsia="ru-RU"/>
        </w:rPr>
        <w:t></w:t>
      </w:r>
      <w:r>
        <w:rPr>
          <w:rFonts w:hint="eastAsia"/>
          <w:lang w:eastAsia="ru-RU"/>
        </w:rPr>
        <w:t>інфраструктурної</w:t>
      </w:r>
    </w:p>
    <w:p w:rsidR="00210B76" w:rsidRDefault="00210B76" w:rsidP="00210B76">
      <w:pPr>
        <w:rPr>
          <w:lang w:eastAsia="ru-RU"/>
        </w:rPr>
      </w:pPr>
      <w:r>
        <w:rPr>
          <w:rFonts w:hint="eastAsia"/>
          <w:lang w:eastAsia="ru-RU"/>
        </w:rPr>
        <w:t>підсистеми</w:t>
      </w:r>
      <w:r>
        <w:rPr>
          <w:lang w:eastAsia="ru-RU"/>
        </w:rPr>
        <w:t></w:t>
      </w:r>
      <w:r>
        <w:rPr>
          <w:rFonts w:hint="eastAsia"/>
          <w:lang w:eastAsia="ru-RU"/>
        </w:rPr>
        <w:t>інтегрованих</w:t>
      </w:r>
      <w:r>
        <w:rPr>
          <w:lang w:eastAsia="ru-RU"/>
        </w:rPr>
        <w:t></w:t>
      </w:r>
      <w:r>
        <w:rPr>
          <w:rFonts w:hint="eastAsia"/>
          <w:lang w:eastAsia="ru-RU"/>
        </w:rPr>
        <w:t>транспортно</w:t>
      </w:r>
      <w:r>
        <w:rPr>
          <w:lang w:eastAsia="ru-RU"/>
        </w:rPr>
        <w:t></w:t>
      </w:r>
      <w:r>
        <w:rPr>
          <w:rFonts w:hint="eastAsia"/>
          <w:lang w:eastAsia="ru-RU"/>
        </w:rPr>
        <w:t>логістичних</w:t>
      </w:r>
      <w:r>
        <w:rPr>
          <w:lang w:eastAsia="ru-RU"/>
        </w:rPr>
        <w:t></w:t>
      </w:r>
      <w:r>
        <w:rPr>
          <w:rFonts w:hint="eastAsia"/>
          <w:lang w:eastAsia="ru-RU"/>
        </w:rPr>
        <w:t>систем</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оцінки</w:t>
      </w:r>
      <w:r>
        <w:rPr>
          <w:lang w:eastAsia="ru-RU"/>
        </w:rPr>
        <w:t></w:t>
      </w:r>
      <w:r>
        <w:rPr>
          <w:rFonts w:hint="eastAsia"/>
          <w:lang w:eastAsia="ru-RU"/>
        </w:rPr>
        <w:t>економічної</w:t>
      </w:r>
      <w:r>
        <w:rPr>
          <w:lang w:eastAsia="ru-RU"/>
        </w:rPr>
        <w:t></w:t>
      </w:r>
      <w:r>
        <w:rPr>
          <w:rFonts w:hint="eastAsia"/>
          <w:lang w:eastAsia="ru-RU"/>
        </w:rPr>
        <w:t>ефективності</w:t>
      </w:r>
    </w:p>
    <w:p w:rsidR="00210B76" w:rsidRDefault="00210B76" w:rsidP="00210B76">
      <w:pPr>
        <w:rPr>
          <w:lang w:eastAsia="ru-RU"/>
        </w:rPr>
      </w:pPr>
      <w:r>
        <w:rPr>
          <w:rFonts w:hint="eastAsia"/>
          <w:lang w:eastAsia="ru-RU"/>
        </w:rPr>
        <w:t>використання</w:t>
      </w:r>
      <w:r>
        <w:rPr>
          <w:lang w:eastAsia="ru-RU"/>
        </w:rPr>
        <w:t></w:t>
      </w:r>
      <w:r>
        <w:rPr>
          <w:rFonts w:hint="eastAsia"/>
          <w:lang w:eastAsia="ru-RU"/>
        </w:rPr>
        <w:t>логістичної</w:t>
      </w:r>
      <w:r>
        <w:rPr>
          <w:lang w:eastAsia="ru-RU"/>
        </w:rPr>
        <w:t></w:t>
      </w:r>
      <w:r>
        <w:rPr>
          <w:rFonts w:hint="eastAsia"/>
          <w:lang w:eastAsia="ru-RU"/>
        </w:rPr>
        <w:t>інфраструктури</w:t>
      </w:r>
      <w:r>
        <w:rPr>
          <w:lang w:eastAsia="ru-RU"/>
        </w:rPr>
        <w:t></w:t>
      </w:r>
      <w:r>
        <w:rPr>
          <w:rFonts w:hint="eastAsia"/>
          <w:lang w:eastAsia="ru-RU"/>
        </w:rPr>
        <w:t>аеропортів</w:t>
      </w:r>
      <w:r>
        <w:rPr>
          <w:lang w:eastAsia="ru-RU"/>
        </w:rPr>
        <w:t></w:t>
      </w:r>
      <w:r>
        <w:rPr>
          <w:lang w:eastAsia="ru-RU"/>
        </w:rPr>
        <w:t></w:t>
      </w:r>
      <w:r>
        <w:rPr>
          <w:lang w:eastAsia="ru-RU"/>
        </w:rPr>
        <w:t></w:t>
      </w:r>
      <w:r>
        <w:rPr>
          <w:lang w:eastAsia="ru-RU"/>
        </w:rPr>
        <w:t></w:t>
      </w:r>
    </w:p>
    <w:p w:rsidR="00210B76" w:rsidRDefault="00210B76" w:rsidP="00210B7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МЕТОДИЧНИХ</w:t>
      </w:r>
      <w:r>
        <w:rPr>
          <w:lang w:eastAsia="ru-RU"/>
        </w:rPr>
        <w:t></w:t>
      </w:r>
      <w:r>
        <w:rPr>
          <w:rFonts w:hint="eastAsia"/>
          <w:lang w:eastAsia="ru-RU"/>
        </w:rPr>
        <w:t>ПІДХОДІВ</w:t>
      </w:r>
      <w:r>
        <w:rPr>
          <w:lang w:eastAsia="ru-RU"/>
        </w:rPr>
        <w:t></w:t>
      </w:r>
      <w:r>
        <w:rPr>
          <w:rFonts w:hint="eastAsia"/>
          <w:lang w:eastAsia="ru-RU"/>
        </w:rPr>
        <w:t>ДО</w:t>
      </w:r>
      <w:r>
        <w:rPr>
          <w:lang w:eastAsia="ru-RU"/>
        </w:rPr>
        <w:t></w:t>
      </w:r>
      <w:r>
        <w:rPr>
          <w:rFonts w:hint="eastAsia"/>
          <w:lang w:eastAsia="ru-RU"/>
        </w:rPr>
        <w:t>УПРАВЛІННЯ</w:t>
      </w:r>
      <w:r>
        <w:rPr>
          <w:lang w:eastAsia="ru-RU"/>
        </w:rPr>
        <w:t></w:t>
      </w:r>
      <w:r>
        <w:rPr>
          <w:rFonts w:hint="eastAsia"/>
          <w:lang w:eastAsia="ru-RU"/>
        </w:rPr>
        <w:t>ЛОГІСТИЧНОЮ</w:t>
      </w:r>
      <w:r>
        <w:rPr>
          <w:lang w:eastAsia="ru-RU"/>
        </w:rPr>
        <w:t></w:t>
      </w:r>
      <w:r>
        <w:rPr>
          <w:rFonts w:hint="eastAsia"/>
          <w:lang w:eastAsia="ru-RU"/>
        </w:rPr>
        <w:t>ІНФРАСТРУКТУРОЮ</w:t>
      </w:r>
      <w:r>
        <w:rPr>
          <w:lang w:eastAsia="ru-RU"/>
        </w:rPr>
        <w:t></w:t>
      </w:r>
      <w:r>
        <w:rPr>
          <w:rFonts w:hint="eastAsia"/>
          <w:lang w:eastAsia="ru-RU"/>
        </w:rPr>
        <w:t>АЕРОПОРТУ</w:t>
      </w:r>
      <w:r>
        <w:rPr>
          <w:lang w:eastAsia="ru-RU"/>
        </w:rPr>
        <w:t></w:t>
      </w:r>
      <w:r>
        <w:rPr>
          <w:rFonts w:hint="eastAsia"/>
          <w:lang w:eastAsia="ru-RU"/>
        </w:rPr>
        <w:t>ТА</w:t>
      </w:r>
      <w:r>
        <w:rPr>
          <w:lang w:eastAsia="ru-RU"/>
        </w:rPr>
        <w:t></w:t>
      </w:r>
      <w:r>
        <w:rPr>
          <w:rFonts w:hint="eastAsia"/>
          <w:lang w:eastAsia="ru-RU"/>
        </w:rPr>
        <w:t>ОПТИМІЗАЦІЯ</w:t>
      </w:r>
      <w:r>
        <w:rPr>
          <w:lang w:eastAsia="ru-RU"/>
        </w:rPr>
        <w:t></w:t>
      </w:r>
      <w:r>
        <w:rPr>
          <w:rFonts w:hint="eastAsia"/>
          <w:lang w:eastAsia="ru-RU"/>
        </w:rPr>
        <w:t>ЇЇ</w:t>
      </w:r>
      <w:r>
        <w:rPr>
          <w:lang w:eastAsia="ru-RU"/>
        </w:rPr>
        <w:t></w:t>
      </w:r>
      <w:r>
        <w:rPr>
          <w:rFonts w:hint="eastAsia"/>
          <w:lang w:eastAsia="ru-RU"/>
        </w:rPr>
        <w:t>РОЗВИТКУ</w:t>
      </w:r>
      <w:r>
        <w:rPr>
          <w:lang w:eastAsia="ru-RU"/>
        </w:rPr>
        <w:t></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засади</w:t>
      </w:r>
      <w:r>
        <w:rPr>
          <w:lang w:eastAsia="ru-RU"/>
        </w:rPr>
        <w:t></w:t>
      </w:r>
      <w:r>
        <w:rPr>
          <w:rFonts w:hint="eastAsia"/>
          <w:lang w:eastAsia="ru-RU"/>
        </w:rPr>
        <w:t>формування</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логістичною</w:t>
      </w:r>
    </w:p>
    <w:p w:rsidR="00210B76" w:rsidRDefault="00210B76" w:rsidP="00210B76">
      <w:pPr>
        <w:rPr>
          <w:lang w:eastAsia="ru-RU"/>
        </w:rPr>
      </w:pPr>
      <w:r>
        <w:rPr>
          <w:rFonts w:hint="eastAsia"/>
          <w:lang w:eastAsia="ru-RU"/>
        </w:rPr>
        <w:t>інфраструктурою</w:t>
      </w:r>
      <w:r>
        <w:rPr>
          <w:lang w:eastAsia="ru-RU"/>
        </w:rPr>
        <w:t></w:t>
      </w:r>
      <w:r>
        <w:rPr>
          <w:rFonts w:hint="eastAsia"/>
          <w:lang w:eastAsia="ru-RU"/>
        </w:rPr>
        <w:t>аеропорту</w:t>
      </w:r>
      <w:r>
        <w:rPr>
          <w:lang w:eastAsia="ru-RU"/>
        </w:rPr>
        <w:t></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та</w:t>
      </w:r>
      <w:r>
        <w:rPr>
          <w:lang w:eastAsia="ru-RU"/>
        </w:rPr>
        <w:t></w:t>
      </w:r>
      <w:r>
        <w:rPr>
          <w:rFonts w:hint="eastAsia"/>
          <w:lang w:eastAsia="ru-RU"/>
        </w:rPr>
        <w:t>оптимізація</w:t>
      </w:r>
      <w:r>
        <w:rPr>
          <w:lang w:eastAsia="ru-RU"/>
        </w:rPr>
        <w:t></w:t>
      </w:r>
      <w:r>
        <w:rPr>
          <w:rFonts w:hint="eastAsia"/>
          <w:lang w:eastAsia="ru-RU"/>
        </w:rPr>
        <w:t>напрямів</w:t>
      </w:r>
      <w:r>
        <w:rPr>
          <w:lang w:eastAsia="ru-RU"/>
        </w:rPr>
        <w:t></w:t>
      </w:r>
      <w:r>
        <w:rPr>
          <w:rFonts w:hint="eastAsia"/>
          <w:lang w:eastAsia="ru-RU"/>
        </w:rPr>
        <w:t>розвитку</w:t>
      </w:r>
      <w:r>
        <w:rPr>
          <w:lang w:eastAsia="ru-RU"/>
        </w:rPr>
        <w:t></w:t>
      </w:r>
      <w:r>
        <w:rPr>
          <w:rFonts w:hint="eastAsia"/>
          <w:lang w:eastAsia="ru-RU"/>
        </w:rPr>
        <w:t>логістичної</w:t>
      </w:r>
      <w:r>
        <w:rPr>
          <w:lang w:eastAsia="ru-RU"/>
        </w:rPr>
        <w:t></w:t>
      </w:r>
      <w:r>
        <w:rPr>
          <w:rFonts w:hint="eastAsia"/>
          <w:lang w:eastAsia="ru-RU"/>
        </w:rPr>
        <w:t>інфраструктури</w:t>
      </w:r>
      <w:r>
        <w:rPr>
          <w:lang w:eastAsia="ru-RU"/>
        </w:rPr>
        <w:t></w:t>
      </w:r>
      <w:r>
        <w:rPr>
          <w:rFonts w:hint="eastAsia"/>
          <w:lang w:eastAsia="ru-RU"/>
        </w:rPr>
        <w:t>аеропорту</w:t>
      </w:r>
      <w:r>
        <w:rPr>
          <w:lang w:eastAsia="ru-RU"/>
        </w:rPr>
        <w:t></w:t>
      </w:r>
      <w:r>
        <w:rPr>
          <w:lang w:eastAsia="ru-RU"/>
        </w:rPr>
        <w:t></w:t>
      </w:r>
      <w:r>
        <w:rPr>
          <w:lang w:eastAsia="ru-RU"/>
        </w:rPr>
        <w:t></w:t>
      </w:r>
      <w:r>
        <w:rPr>
          <w:lang w:eastAsia="ru-RU"/>
        </w:rPr>
        <w:t></w:t>
      </w:r>
    </w:p>
    <w:p w:rsidR="00210B76" w:rsidRDefault="00210B76" w:rsidP="00210B7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практичних</w:t>
      </w:r>
      <w:r>
        <w:rPr>
          <w:lang w:eastAsia="ru-RU"/>
        </w:rPr>
        <w:t></w:t>
      </w:r>
      <w:r>
        <w:rPr>
          <w:rFonts w:hint="eastAsia"/>
          <w:lang w:eastAsia="ru-RU"/>
        </w:rPr>
        <w:t>рекомендацій</w:t>
      </w:r>
      <w:r>
        <w:rPr>
          <w:lang w:eastAsia="ru-RU"/>
        </w:rPr>
        <w:t></w:t>
      </w:r>
      <w:r>
        <w:rPr>
          <w:rFonts w:hint="eastAsia"/>
          <w:lang w:eastAsia="ru-RU"/>
        </w:rPr>
        <w:t>з</w:t>
      </w:r>
      <w:r>
        <w:rPr>
          <w:lang w:eastAsia="ru-RU"/>
        </w:rPr>
        <w:t></w:t>
      </w:r>
      <w:r>
        <w:rPr>
          <w:rFonts w:hint="eastAsia"/>
          <w:lang w:eastAsia="ru-RU"/>
        </w:rPr>
        <w:t>формування</w:t>
      </w:r>
      <w:r>
        <w:rPr>
          <w:lang w:eastAsia="ru-RU"/>
        </w:rPr>
        <w:t></w:t>
      </w:r>
      <w:r>
        <w:rPr>
          <w:rFonts w:hint="eastAsia"/>
          <w:lang w:eastAsia="ru-RU"/>
        </w:rPr>
        <w:t>логістичної</w:t>
      </w:r>
      <w:r>
        <w:rPr>
          <w:lang w:eastAsia="ru-RU"/>
        </w:rPr>
        <w:t></w:t>
      </w:r>
      <w:r>
        <w:rPr>
          <w:rFonts w:hint="eastAsia"/>
          <w:lang w:eastAsia="ru-RU"/>
        </w:rPr>
        <w:t>інфраструктури</w:t>
      </w:r>
      <w:r>
        <w:rPr>
          <w:lang w:eastAsia="ru-RU"/>
        </w:rPr>
        <w:t></w:t>
      </w:r>
      <w:r>
        <w:rPr>
          <w:rFonts w:hint="eastAsia"/>
          <w:lang w:eastAsia="ru-RU"/>
        </w:rPr>
        <w:t>аеропорту</w:t>
      </w:r>
      <w:r>
        <w:rPr>
          <w:lang w:eastAsia="ru-RU"/>
        </w:rPr>
        <w:t></w:t>
      </w:r>
      <w:r>
        <w:rPr>
          <w:lang w:eastAsia="ru-RU"/>
        </w:rPr>
        <w:t></w:t>
      </w:r>
      <w:r>
        <w:rPr>
          <w:lang w:eastAsia="ru-RU"/>
        </w:rPr>
        <w:t></w:t>
      </w:r>
      <w:r>
        <w:rPr>
          <w:lang w:eastAsia="ru-RU"/>
        </w:rPr>
        <w:t></w:t>
      </w:r>
    </w:p>
    <w:p w:rsidR="00210B76" w:rsidRDefault="00210B76" w:rsidP="00210B76">
      <w:pPr>
        <w:rPr>
          <w:lang w:eastAsia="ru-RU"/>
        </w:rPr>
      </w:pPr>
      <w:r>
        <w:rPr>
          <w:rFonts w:hint="eastAsia"/>
          <w:lang w:eastAsia="ru-RU"/>
        </w:rPr>
        <w:lastRenderedPageBreak/>
        <w:t>ВИСНОВКИ</w:t>
      </w:r>
      <w:r>
        <w:rPr>
          <w:lang w:eastAsia="ru-RU"/>
        </w:rPr>
        <w:t></w:t>
      </w:r>
      <w:r>
        <w:rPr>
          <w:lang w:eastAsia="ru-RU"/>
        </w:rPr>
        <w:t></w:t>
      </w:r>
      <w:r>
        <w:rPr>
          <w:lang w:eastAsia="ru-RU"/>
        </w:rPr>
        <w:t></w:t>
      </w:r>
      <w:r>
        <w:rPr>
          <w:lang w:eastAsia="ru-RU"/>
        </w:rPr>
        <w:t></w:t>
      </w:r>
    </w:p>
    <w:p w:rsidR="00210B76" w:rsidRDefault="00210B76" w:rsidP="00210B76">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985DAE" w:rsidRPr="00210B76" w:rsidRDefault="00210B76" w:rsidP="00210B76">
      <w:r>
        <w:rPr>
          <w:rFonts w:hint="eastAsia"/>
          <w:lang w:eastAsia="ru-RU"/>
        </w:rPr>
        <w:t>ДОДАТКИ</w:t>
      </w:r>
      <w:r>
        <w:rPr>
          <w:lang w:eastAsia="ru-RU"/>
        </w:rPr>
        <w:t></w:t>
      </w:r>
      <w:r>
        <w:rPr>
          <w:lang w:eastAsia="ru-RU"/>
        </w:rPr>
        <w:t></w:t>
      </w:r>
      <w:r>
        <w:rPr>
          <w:lang w:eastAsia="ru-RU"/>
        </w:rPr>
        <w:t></w:t>
      </w:r>
      <w:r>
        <w:rPr>
          <w:lang w:eastAsia="ru-RU"/>
        </w:rPr>
        <w:t></w:t>
      </w:r>
      <w:bookmarkStart w:id="0" w:name="_GoBack"/>
      <w:bookmarkEnd w:id="0"/>
    </w:p>
    <w:sectPr w:rsidR="00985DAE" w:rsidRPr="00210B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9C2" w:rsidRDefault="00A939C2">
      <w:pPr>
        <w:spacing w:after="0" w:line="240" w:lineRule="auto"/>
      </w:pPr>
      <w:r>
        <w:separator/>
      </w:r>
    </w:p>
  </w:endnote>
  <w:endnote w:type="continuationSeparator" w:id="0">
    <w:p w:rsidR="00A939C2" w:rsidRDefault="00A9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9C2" w:rsidRDefault="00A939C2"/>
    <w:p w:rsidR="00A939C2" w:rsidRDefault="00A939C2"/>
    <w:p w:rsidR="00A939C2" w:rsidRDefault="00A939C2"/>
    <w:p w:rsidR="00A939C2" w:rsidRDefault="00A939C2"/>
    <w:p w:rsidR="00A939C2" w:rsidRDefault="00A939C2"/>
    <w:p w:rsidR="00A939C2" w:rsidRDefault="00A939C2"/>
    <w:p w:rsidR="00A939C2" w:rsidRDefault="00A939C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9C2" w:rsidRDefault="00A9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939C2" w:rsidRDefault="00A9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939C2" w:rsidRDefault="00A939C2"/>
    <w:p w:rsidR="00A939C2" w:rsidRDefault="00A939C2"/>
    <w:p w:rsidR="00A939C2" w:rsidRDefault="00A939C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9C2" w:rsidRDefault="00A939C2"/>
                          <w:p w:rsidR="00A939C2" w:rsidRDefault="00A939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939C2" w:rsidRDefault="00A939C2"/>
                    <w:p w:rsidR="00A939C2" w:rsidRDefault="00A939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939C2" w:rsidRDefault="00A939C2"/>
    <w:p w:rsidR="00A939C2" w:rsidRDefault="00A939C2">
      <w:pPr>
        <w:rPr>
          <w:sz w:val="2"/>
          <w:szCs w:val="2"/>
        </w:rPr>
      </w:pPr>
    </w:p>
    <w:p w:rsidR="00A939C2" w:rsidRDefault="00A939C2"/>
    <w:p w:rsidR="00A939C2" w:rsidRDefault="00A939C2">
      <w:pPr>
        <w:spacing w:after="0" w:line="240" w:lineRule="auto"/>
      </w:pPr>
    </w:p>
  </w:footnote>
  <w:footnote w:type="continuationSeparator" w:id="0">
    <w:p w:rsidR="00A939C2" w:rsidRDefault="00A9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9C2"/>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79405-BAC0-4222-80A2-9C87E340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22038</TotalTime>
  <Pages>2</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1479</cp:revision>
  <cp:lastPrinted>2009-02-06T05:36:00Z</cp:lastPrinted>
  <dcterms:created xsi:type="dcterms:W3CDTF">2023-09-07T12:38:00Z</dcterms:created>
  <dcterms:modified xsi:type="dcterms:W3CDTF">2023-12-02T17:17:00Z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