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35532" w14:textId="4136CC28" w:rsidR="00143873" w:rsidRDefault="004D08F0" w:rsidP="004D08F0">
      <w:r w:rsidRPr="004D08F0">
        <w:rPr>
          <w:rFonts w:hint="eastAsia"/>
        </w:rPr>
        <w:t>Миниинвазивная</w:t>
      </w:r>
      <w:r w:rsidRPr="004D08F0">
        <w:t xml:space="preserve"> </w:t>
      </w:r>
      <w:r w:rsidRPr="004D08F0">
        <w:rPr>
          <w:rFonts w:hint="eastAsia"/>
        </w:rPr>
        <w:t>хирургия</w:t>
      </w:r>
      <w:r w:rsidRPr="004D08F0">
        <w:t xml:space="preserve"> </w:t>
      </w:r>
      <w:r w:rsidRPr="004D08F0">
        <w:rPr>
          <w:rFonts w:hint="eastAsia"/>
        </w:rPr>
        <w:t>в</w:t>
      </w:r>
      <w:r w:rsidRPr="004D08F0">
        <w:t xml:space="preserve"> </w:t>
      </w:r>
      <w:r w:rsidRPr="004D08F0">
        <w:rPr>
          <w:rFonts w:hint="eastAsia"/>
        </w:rPr>
        <w:t>лечении</w:t>
      </w:r>
      <w:r w:rsidRPr="004D08F0">
        <w:t xml:space="preserve"> </w:t>
      </w:r>
      <w:r w:rsidRPr="004D08F0">
        <w:rPr>
          <w:rFonts w:hint="eastAsia"/>
        </w:rPr>
        <w:t>больных</w:t>
      </w:r>
      <w:r w:rsidRPr="004D08F0">
        <w:t xml:space="preserve"> </w:t>
      </w:r>
      <w:r w:rsidRPr="004D08F0">
        <w:rPr>
          <w:rFonts w:hint="eastAsia"/>
        </w:rPr>
        <w:t>опухолями</w:t>
      </w:r>
      <w:r w:rsidRPr="004D08F0">
        <w:t xml:space="preserve"> </w:t>
      </w:r>
      <w:r w:rsidRPr="004D08F0">
        <w:rPr>
          <w:rFonts w:hint="eastAsia"/>
        </w:rPr>
        <w:t>вилочковой</w:t>
      </w:r>
      <w:r w:rsidRPr="004D08F0">
        <w:t xml:space="preserve"> </w:t>
      </w:r>
      <w:r w:rsidRPr="004D08F0">
        <w:rPr>
          <w:rFonts w:hint="eastAsia"/>
        </w:rPr>
        <w:t>железы</w:t>
      </w:r>
      <w:r>
        <w:t xml:space="preserve"> </w:t>
      </w:r>
      <w:r w:rsidRPr="004D08F0">
        <w:rPr>
          <w:rFonts w:hint="eastAsia"/>
        </w:rPr>
        <w:t>Крячко</w:t>
      </w:r>
      <w:r w:rsidRPr="004D08F0">
        <w:t xml:space="preserve"> </w:t>
      </w:r>
      <w:r w:rsidRPr="004D08F0">
        <w:rPr>
          <w:rFonts w:hint="eastAsia"/>
        </w:rPr>
        <w:t>Виктор</w:t>
      </w:r>
      <w:r w:rsidRPr="004D08F0">
        <w:t xml:space="preserve"> </w:t>
      </w:r>
      <w:r w:rsidRPr="004D08F0">
        <w:rPr>
          <w:rFonts w:hint="eastAsia"/>
        </w:rPr>
        <w:t>Сергеевич</w:t>
      </w:r>
    </w:p>
    <w:p w14:paraId="78F0FA61" w14:textId="77777777" w:rsidR="004D08F0" w:rsidRDefault="004D08F0" w:rsidP="004D08F0">
      <w:r>
        <w:rPr>
          <w:rFonts w:hint="eastAsia"/>
        </w:rPr>
        <w:t>ОГЛАВЛЕНИЕ</w:t>
      </w:r>
      <w:r>
        <w:t xml:space="preserve"> </w:t>
      </w:r>
      <w:r>
        <w:rPr>
          <w:rFonts w:hint="eastAsia"/>
        </w:rPr>
        <w:t>ДИССЕРТАЦИИ</w:t>
      </w:r>
    </w:p>
    <w:p w14:paraId="4FC25F7C" w14:textId="77777777" w:rsidR="004D08F0" w:rsidRDefault="004D08F0" w:rsidP="004D08F0">
      <w:r>
        <w:rPr>
          <w:rFonts w:hint="eastAsia"/>
        </w:rPr>
        <w:t>кандидат</w:t>
      </w:r>
      <w:r>
        <w:t xml:space="preserve"> </w:t>
      </w:r>
      <w:r>
        <w:rPr>
          <w:rFonts w:hint="eastAsia"/>
        </w:rPr>
        <w:t>наук</w:t>
      </w:r>
      <w:r>
        <w:t xml:space="preserve"> </w:t>
      </w:r>
      <w:r>
        <w:rPr>
          <w:rFonts w:hint="eastAsia"/>
        </w:rPr>
        <w:t>Крячко</w:t>
      </w:r>
      <w:r>
        <w:t xml:space="preserve"> </w:t>
      </w:r>
      <w:r>
        <w:rPr>
          <w:rFonts w:hint="eastAsia"/>
        </w:rPr>
        <w:t>Виктор</w:t>
      </w:r>
      <w:r>
        <w:t xml:space="preserve"> </w:t>
      </w:r>
      <w:r>
        <w:rPr>
          <w:rFonts w:hint="eastAsia"/>
        </w:rPr>
        <w:t>Сергеевич</w:t>
      </w:r>
    </w:p>
    <w:p w14:paraId="6ED608D0" w14:textId="77777777" w:rsidR="004D08F0" w:rsidRDefault="004D08F0" w:rsidP="004D08F0">
      <w:r>
        <w:rPr>
          <w:rFonts w:hint="eastAsia"/>
        </w:rPr>
        <w:t>ОГЛАВЛЕНИЕ</w:t>
      </w:r>
    </w:p>
    <w:p w14:paraId="241CFB91" w14:textId="77777777" w:rsidR="004D08F0" w:rsidRDefault="004D08F0" w:rsidP="004D08F0"/>
    <w:p w14:paraId="06EBA1A7" w14:textId="77777777" w:rsidR="004D08F0" w:rsidRDefault="004D08F0" w:rsidP="004D08F0">
      <w:r>
        <w:rPr>
          <w:rFonts w:hint="eastAsia"/>
        </w:rPr>
        <w:t>СПИСОК</w:t>
      </w:r>
      <w:r>
        <w:t xml:space="preserve"> </w:t>
      </w:r>
      <w:r>
        <w:rPr>
          <w:rFonts w:hint="eastAsia"/>
        </w:rPr>
        <w:t>СОКРАЩЕНИЙ</w:t>
      </w:r>
    </w:p>
    <w:p w14:paraId="18A52B15" w14:textId="77777777" w:rsidR="004D08F0" w:rsidRDefault="004D08F0" w:rsidP="004D08F0"/>
    <w:p w14:paraId="13728CF0" w14:textId="77777777" w:rsidR="004D08F0" w:rsidRDefault="004D08F0" w:rsidP="004D08F0">
      <w:r>
        <w:rPr>
          <w:rFonts w:hint="eastAsia"/>
        </w:rPr>
        <w:t>ВВЕДЕНИЕ</w:t>
      </w:r>
    </w:p>
    <w:p w14:paraId="2C959188" w14:textId="77777777" w:rsidR="004D08F0" w:rsidRDefault="004D08F0" w:rsidP="004D08F0"/>
    <w:p w14:paraId="00FCC6AE" w14:textId="77777777" w:rsidR="004D08F0" w:rsidRDefault="004D08F0" w:rsidP="004D08F0">
      <w:r>
        <w:rPr>
          <w:rFonts w:hint="eastAsia"/>
        </w:rPr>
        <w:t>ГЛАВА</w:t>
      </w:r>
      <w:r>
        <w:t xml:space="preserve"> 1. </w:t>
      </w:r>
      <w:r>
        <w:rPr>
          <w:rFonts w:hint="eastAsia"/>
        </w:rPr>
        <w:t>ОБЗОР</w:t>
      </w:r>
      <w:r>
        <w:t xml:space="preserve"> </w:t>
      </w:r>
      <w:r>
        <w:rPr>
          <w:rFonts w:hint="eastAsia"/>
        </w:rPr>
        <w:t>ЛИТЕРАТУРЫ</w:t>
      </w:r>
    </w:p>
    <w:p w14:paraId="7C5EC47E" w14:textId="77777777" w:rsidR="004D08F0" w:rsidRDefault="004D08F0" w:rsidP="004D08F0"/>
    <w:p w14:paraId="5AA51A52" w14:textId="77777777" w:rsidR="004D08F0" w:rsidRDefault="004D08F0" w:rsidP="004D08F0">
      <w:r>
        <w:t xml:space="preserve">1.1 </w:t>
      </w:r>
      <w:r>
        <w:rPr>
          <w:rFonts w:hint="eastAsia"/>
        </w:rPr>
        <w:t>Общие</w:t>
      </w:r>
      <w:r>
        <w:t xml:space="preserve"> </w:t>
      </w:r>
      <w:r>
        <w:rPr>
          <w:rFonts w:hint="eastAsia"/>
        </w:rPr>
        <w:t>сведения</w:t>
      </w:r>
    </w:p>
    <w:p w14:paraId="0AEFAD9C" w14:textId="77777777" w:rsidR="004D08F0" w:rsidRDefault="004D08F0" w:rsidP="004D08F0"/>
    <w:p w14:paraId="27E3E9C7" w14:textId="77777777" w:rsidR="004D08F0" w:rsidRDefault="004D08F0" w:rsidP="004D08F0">
      <w:r>
        <w:t xml:space="preserve">1.2 </w:t>
      </w:r>
      <w:r>
        <w:rPr>
          <w:rFonts w:hint="eastAsia"/>
        </w:rPr>
        <w:t>Классификация</w:t>
      </w:r>
    </w:p>
    <w:p w14:paraId="6D8C424B" w14:textId="77777777" w:rsidR="004D08F0" w:rsidRDefault="004D08F0" w:rsidP="004D08F0"/>
    <w:p w14:paraId="38D830A1" w14:textId="77777777" w:rsidR="004D08F0" w:rsidRDefault="004D08F0" w:rsidP="004D08F0">
      <w:r>
        <w:t xml:space="preserve">1.3 </w:t>
      </w:r>
      <w:r>
        <w:rPr>
          <w:rFonts w:hint="eastAsia"/>
        </w:rPr>
        <w:t>Клиническая</w:t>
      </w:r>
      <w:r>
        <w:t xml:space="preserve"> </w:t>
      </w:r>
      <w:r>
        <w:rPr>
          <w:rFonts w:hint="eastAsia"/>
        </w:rPr>
        <w:t>картина</w:t>
      </w:r>
      <w:r>
        <w:t xml:space="preserve"> </w:t>
      </w:r>
      <w:r>
        <w:rPr>
          <w:rFonts w:hint="eastAsia"/>
        </w:rPr>
        <w:t>тимом</w:t>
      </w:r>
    </w:p>
    <w:p w14:paraId="58CE7437" w14:textId="77777777" w:rsidR="004D08F0" w:rsidRDefault="004D08F0" w:rsidP="004D08F0"/>
    <w:p w14:paraId="034D591F" w14:textId="77777777" w:rsidR="004D08F0" w:rsidRDefault="004D08F0" w:rsidP="004D08F0">
      <w:r>
        <w:t xml:space="preserve">1.4 </w:t>
      </w:r>
      <w:r>
        <w:rPr>
          <w:rFonts w:hint="eastAsia"/>
        </w:rPr>
        <w:t>Диагностика</w:t>
      </w:r>
      <w:r>
        <w:t xml:space="preserve"> </w:t>
      </w:r>
      <w:r>
        <w:rPr>
          <w:rFonts w:hint="eastAsia"/>
        </w:rPr>
        <w:t>опухолей</w:t>
      </w:r>
      <w:r>
        <w:t xml:space="preserve"> </w:t>
      </w:r>
      <w:r>
        <w:rPr>
          <w:rFonts w:hint="eastAsia"/>
        </w:rPr>
        <w:t>тимуса</w:t>
      </w:r>
    </w:p>
    <w:p w14:paraId="4960A665" w14:textId="77777777" w:rsidR="004D08F0" w:rsidRDefault="004D08F0" w:rsidP="004D08F0"/>
    <w:p w14:paraId="1BDC4A03" w14:textId="77777777" w:rsidR="004D08F0" w:rsidRDefault="004D08F0" w:rsidP="004D08F0">
      <w:r>
        <w:t xml:space="preserve">1.5 </w:t>
      </w:r>
      <w:r>
        <w:rPr>
          <w:rFonts w:hint="eastAsia"/>
        </w:rPr>
        <w:t>Хирургическое</w:t>
      </w:r>
      <w:r>
        <w:t xml:space="preserve"> </w:t>
      </w:r>
      <w:r>
        <w:rPr>
          <w:rFonts w:hint="eastAsia"/>
        </w:rPr>
        <w:t>лечение</w:t>
      </w:r>
      <w:r>
        <w:t xml:space="preserve"> </w:t>
      </w:r>
      <w:r>
        <w:rPr>
          <w:rFonts w:hint="eastAsia"/>
        </w:rPr>
        <w:t>тимомы</w:t>
      </w:r>
    </w:p>
    <w:p w14:paraId="6D100CFC" w14:textId="77777777" w:rsidR="004D08F0" w:rsidRDefault="004D08F0" w:rsidP="004D08F0"/>
    <w:p w14:paraId="1BCF0CB8" w14:textId="77777777" w:rsidR="004D08F0" w:rsidRDefault="004D08F0" w:rsidP="004D08F0">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p>
    <w:p w14:paraId="7127BB58" w14:textId="77777777" w:rsidR="004D08F0" w:rsidRDefault="004D08F0" w:rsidP="004D08F0"/>
    <w:p w14:paraId="1C4B0A45" w14:textId="77777777" w:rsidR="004D08F0" w:rsidRDefault="004D08F0" w:rsidP="004D08F0">
      <w:r>
        <w:t xml:space="preserve">2.1. </w:t>
      </w:r>
      <w:r>
        <w:rPr>
          <w:rFonts w:hint="eastAsia"/>
        </w:rPr>
        <w:t>Общая</w:t>
      </w:r>
      <w:r>
        <w:t xml:space="preserve"> </w:t>
      </w:r>
      <w:r>
        <w:rPr>
          <w:rFonts w:hint="eastAsia"/>
        </w:rPr>
        <w:t>характеристика</w:t>
      </w:r>
      <w:r>
        <w:t xml:space="preserve"> </w:t>
      </w:r>
      <w:r>
        <w:rPr>
          <w:rFonts w:hint="eastAsia"/>
        </w:rPr>
        <w:t>больных</w:t>
      </w:r>
    </w:p>
    <w:p w14:paraId="05D5B0BE" w14:textId="77777777" w:rsidR="004D08F0" w:rsidRDefault="004D08F0" w:rsidP="004D08F0"/>
    <w:p w14:paraId="71EA1AEC" w14:textId="77777777" w:rsidR="004D08F0" w:rsidRDefault="004D08F0" w:rsidP="004D08F0">
      <w:r>
        <w:t xml:space="preserve">2.2. </w:t>
      </w:r>
      <w:r>
        <w:rPr>
          <w:rFonts w:hint="eastAsia"/>
        </w:rPr>
        <w:t>Статистическая</w:t>
      </w:r>
      <w:r>
        <w:t xml:space="preserve"> </w:t>
      </w:r>
      <w:r>
        <w:rPr>
          <w:rFonts w:hint="eastAsia"/>
        </w:rPr>
        <w:t>обработка</w:t>
      </w:r>
      <w:r>
        <w:t xml:space="preserve"> </w:t>
      </w:r>
      <w:r>
        <w:rPr>
          <w:rFonts w:hint="eastAsia"/>
        </w:rPr>
        <w:t>материала</w:t>
      </w:r>
    </w:p>
    <w:p w14:paraId="3D17CEE3" w14:textId="77777777" w:rsidR="004D08F0" w:rsidRDefault="004D08F0" w:rsidP="004D08F0"/>
    <w:p w14:paraId="5568BDBE" w14:textId="77777777" w:rsidR="004D08F0" w:rsidRDefault="004D08F0" w:rsidP="004D08F0">
      <w:r>
        <w:t xml:space="preserve">2.3. </w:t>
      </w:r>
      <w:r>
        <w:rPr>
          <w:rFonts w:hint="eastAsia"/>
        </w:rPr>
        <w:t>Методы</w:t>
      </w:r>
      <w:r>
        <w:t xml:space="preserve"> </w:t>
      </w:r>
      <w:r>
        <w:rPr>
          <w:rFonts w:hint="eastAsia"/>
        </w:rPr>
        <w:t>исследования</w:t>
      </w:r>
      <w:r>
        <w:t xml:space="preserve"> </w:t>
      </w:r>
      <w:r>
        <w:rPr>
          <w:rFonts w:hint="eastAsia"/>
        </w:rPr>
        <w:t>групп</w:t>
      </w:r>
      <w:r>
        <w:t xml:space="preserve"> </w:t>
      </w:r>
      <w:r>
        <w:rPr>
          <w:rFonts w:hint="eastAsia"/>
        </w:rPr>
        <w:t>пациентов</w:t>
      </w:r>
    </w:p>
    <w:p w14:paraId="2E4415B7" w14:textId="77777777" w:rsidR="004D08F0" w:rsidRDefault="004D08F0" w:rsidP="004D08F0"/>
    <w:p w14:paraId="0501D258" w14:textId="77777777" w:rsidR="004D08F0" w:rsidRDefault="004D08F0" w:rsidP="004D08F0">
      <w:r>
        <w:t xml:space="preserve">2.4. </w:t>
      </w:r>
      <w:r>
        <w:rPr>
          <w:rFonts w:hint="eastAsia"/>
        </w:rPr>
        <w:t>Методы</w:t>
      </w:r>
      <w:r>
        <w:t xml:space="preserve"> </w:t>
      </w:r>
      <w:r>
        <w:rPr>
          <w:rFonts w:hint="eastAsia"/>
        </w:rPr>
        <w:t>исследования</w:t>
      </w:r>
      <w:r>
        <w:t xml:space="preserve"> </w:t>
      </w:r>
      <w:r>
        <w:rPr>
          <w:rFonts w:hint="eastAsia"/>
        </w:rPr>
        <w:t>непосредственных</w:t>
      </w:r>
      <w:r>
        <w:t xml:space="preserve"> </w:t>
      </w:r>
      <w:r>
        <w:rPr>
          <w:rFonts w:hint="eastAsia"/>
        </w:rPr>
        <w:t>и</w:t>
      </w:r>
      <w:r>
        <w:t xml:space="preserve"> </w:t>
      </w:r>
      <w:r>
        <w:rPr>
          <w:rFonts w:hint="eastAsia"/>
        </w:rPr>
        <w:t>отдаленных</w:t>
      </w:r>
      <w:r>
        <w:t xml:space="preserve"> </w:t>
      </w:r>
      <w:r>
        <w:rPr>
          <w:rFonts w:hint="eastAsia"/>
        </w:rPr>
        <w:t>результатов</w:t>
      </w:r>
      <w:r>
        <w:t xml:space="preserve"> </w:t>
      </w:r>
      <w:r>
        <w:rPr>
          <w:rFonts w:hint="eastAsia"/>
        </w:rPr>
        <w:t>хирургического</w:t>
      </w:r>
      <w:r>
        <w:t xml:space="preserve"> </w:t>
      </w:r>
      <w:r>
        <w:rPr>
          <w:rFonts w:hint="eastAsia"/>
        </w:rPr>
        <w:t>лечения</w:t>
      </w:r>
    </w:p>
    <w:p w14:paraId="31EF2AAC" w14:textId="77777777" w:rsidR="004D08F0" w:rsidRDefault="004D08F0" w:rsidP="004D08F0"/>
    <w:p w14:paraId="3F44E4DF" w14:textId="77777777" w:rsidR="004D08F0" w:rsidRDefault="004D08F0" w:rsidP="004D08F0">
      <w:r>
        <w:lastRenderedPageBreak/>
        <w:t>2.5.</w:t>
      </w:r>
      <w:r>
        <w:rPr>
          <w:rFonts w:hint="eastAsia"/>
        </w:rPr>
        <w:t>Технические</w:t>
      </w:r>
      <w:r>
        <w:t xml:space="preserve"> </w:t>
      </w:r>
      <w:r>
        <w:rPr>
          <w:rFonts w:hint="eastAsia"/>
        </w:rPr>
        <w:t>аспекты</w:t>
      </w:r>
      <w:r>
        <w:t xml:space="preserve"> </w:t>
      </w:r>
      <w:r>
        <w:rPr>
          <w:rFonts w:hint="eastAsia"/>
        </w:rPr>
        <w:t>оперативных</w:t>
      </w:r>
      <w:r>
        <w:t xml:space="preserve"> </w:t>
      </w:r>
      <w:r>
        <w:rPr>
          <w:rFonts w:hint="eastAsia"/>
        </w:rPr>
        <w:t>вмешательств</w:t>
      </w:r>
    </w:p>
    <w:p w14:paraId="510D176D" w14:textId="77777777" w:rsidR="004D08F0" w:rsidRDefault="004D08F0" w:rsidP="004D08F0"/>
    <w:p w14:paraId="7E489752" w14:textId="77777777" w:rsidR="004D08F0" w:rsidRDefault="004D08F0" w:rsidP="004D08F0">
      <w:r>
        <w:rPr>
          <w:rFonts w:hint="eastAsia"/>
        </w:rPr>
        <w:t>ГЛАВА</w:t>
      </w:r>
      <w:r>
        <w:t xml:space="preserve"> 3. </w:t>
      </w:r>
      <w:r>
        <w:rPr>
          <w:rFonts w:hint="eastAsia"/>
        </w:rPr>
        <w:t>НЕПОСРЕДСТВЕННЫЕ</w:t>
      </w:r>
      <w:r>
        <w:t xml:space="preserve">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ПАЦИЕНТОВ</w:t>
      </w:r>
    </w:p>
    <w:p w14:paraId="41E2261E" w14:textId="77777777" w:rsidR="004D08F0" w:rsidRDefault="004D08F0" w:rsidP="004D08F0"/>
    <w:p w14:paraId="1BDD1428" w14:textId="77777777" w:rsidR="004D08F0" w:rsidRDefault="004D08F0" w:rsidP="004D08F0">
      <w:r>
        <w:t xml:space="preserve">3.1. </w:t>
      </w:r>
      <w:r>
        <w:rPr>
          <w:rFonts w:hint="eastAsia"/>
        </w:rPr>
        <w:t>Морфологические</w:t>
      </w:r>
      <w:r>
        <w:t xml:space="preserve"> </w:t>
      </w:r>
      <w:r>
        <w:rPr>
          <w:rFonts w:hint="eastAsia"/>
        </w:rPr>
        <w:t>характеристики</w:t>
      </w:r>
      <w:r>
        <w:t xml:space="preserve"> </w:t>
      </w:r>
      <w:r>
        <w:rPr>
          <w:rFonts w:hint="eastAsia"/>
        </w:rPr>
        <w:t>удаленных</w:t>
      </w:r>
      <w:r>
        <w:t xml:space="preserve"> </w:t>
      </w:r>
      <w:r>
        <w:rPr>
          <w:rFonts w:hint="eastAsia"/>
        </w:rPr>
        <w:t>опухолей</w:t>
      </w:r>
      <w:r>
        <w:t xml:space="preserve"> </w:t>
      </w:r>
      <w:r>
        <w:rPr>
          <w:rFonts w:hint="eastAsia"/>
        </w:rPr>
        <w:t>тимуса</w:t>
      </w:r>
    </w:p>
    <w:p w14:paraId="0B5B1269" w14:textId="77777777" w:rsidR="004D08F0" w:rsidRDefault="004D08F0" w:rsidP="004D08F0"/>
    <w:p w14:paraId="3FDDEB62" w14:textId="77777777" w:rsidR="004D08F0" w:rsidRDefault="004D08F0" w:rsidP="004D08F0">
      <w:r>
        <w:t xml:space="preserve">3.2. </w:t>
      </w:r>
      <w:r>
        <w:rPr>
          <w:rFonts w:hint="eastAsia"/>
        </w:rPr>
        <w:t>Длительность</w:t>
      </w:r>
      <w:r>
        <w:t xml:space="preserve"> </w:t>
      </w:r>
      <w:r>
        <w:rPr>
          <w:rFonts w:hint="eastAsia"/>
        </w:rPr>
        <w:t>операции</w:t>
      </w:r>
    </w:p>
    <w:p w14:paraId="3F9BF301" w14:textId="77777777" w:rsidR="004D08F0" w:rsidRDefault="004D08F0" w:rsidP="004D08F0"/>
    <w:p w14:paraId="5CC6567C" w14:textId="77777777" w:rsidR="004D08F0" w:rsidRDefault="004D08F0" w:rsidP="004D08F0">
      <w:r>
        <w:t xml:space="preserve">3.3. </w:t>
      </w:r>
      <w:r>
        <w:rPr>
          <w:rFonts w:hint="eastAsia"/>
        </w:rPr>
        <w:t>Интраоперационная</w:t>
      </w:r>
      <w:r>
        <w:t xml:space="preserve"> </w:t>
      </w:r>
      <w:r>
        <w:rPr>
          <w:rFonts w:hint="eastAsia"/>
        </w:rPr>
        <w:t>кровопотеря</w:t>
      </w:r>
    </w:p>
    <w:p w14:paraId="3FF0CD2E" w14:textId="77777777" w:rsidR="004D08F0" w:rsidRDefault="004D08F0" w:rsidP="004D08F0"/>
    <w:p w14:paraId="13FC3A66" w14:textId="77777777" w:rsidR="004D08F0" w:rsidRDefault="004D08F0" w:rsidP="004D08F0">
      <w:r>
        <w:t xml:space="preserve">3.4. </w:t>
      </w:r>
      <w:r>
        <w:rPr>
          <w:rFonts w:hint="eastAsia"/>
        </w:rPr>
        <w:t>Продолжительность</w:t>
      </w:r>
      <w:r>
        <w:t xml:space="preserve"> </w:t>
      </w:r>
      <w:r>
        <w:rPr>
          <w:rFonts w:hint="eastAsia"/>
        </w:rPr>
        <w:t>пребывания</w:t>
      </w:r>
      <w:r>
        <w:t xml:space="preserve"> </w:t>
      </w:r>
      <w:r>
        <w:rPr>
          <w:rFonts w:hint="eastAsia"/>
        </w:rPr>
        <w:t>в</w:t>
      </w:r>
      <w:r>
        <w:t xml:space="preserve"> </w:t>
      </w:r>
      <w:r>
        <w:rPr>
          <w:rFonts w:hint="eastAsia"/>
        </w:rPr>
        <w:t>реанимационном</w:t>
      </w:r>
      <w:r>
        <w:t xml:space="preserve"> </w:t>
      </w:r>
      <w:r>
        <w:rPr>
          <w:rFonts w:hint="eastAsia"/>
        </w:rPr>
        <w:t>отделении</w:t>
      </w:r>
    </w:p>
    <w:p w14:paraId="4E5928FB" w14:textId="77777777" w:rsidR="004D08F0" w:rsidRDefault="004D08F0" w:rsidP="004D08F0"/>
    <w:p w14:paraId="4D85FB6D" w14:textId="77777777" w:rsidR="004D08F0" w:rsidRDefault="004D08F0" w:rsidP="004D08F0">
      <w:r>
        <w:t xml:space="preserve">3.5. </w:t>
      </w:r>
      <w:r>
        <w:rPr>
          <w:rFonts w:hint="eastAsia"/>
        </w:rPr>
        <w:t>Интра</w:t>
      </w:r>
      <w:r>
        <w:t xml:space="preserve"> - </w:t>
      </w:r>
      <w:r>
        <w:rPr>
          <w:rFonts w:hint="eastAsia"/>
        </w:rPr>
        <w:t>и</w:t>
      </w:r>
      <w:r>
        <w:t xml:space="preserve"> </w:t>
      </w:r>
      <w:r>
        <w:rPr>
          <w:rFonts w:hint="eastAsia"/>
        </w:rPr>
        <w:t>послеоперационные</w:t>
      </w:r>
      <w:r>
        <w:t xml:space="preserve"> </w:t>
      </w:r>
      <w:r>
        <w:rPr>
          <w:rFonts w:hint="eastAsia"/>
        </w:rPr>
        <w:t>осложнения</w:t>
      </w:r>
    </w:p>
    <w:p w14:paraId="280B6110" w14:textId="77777777" w:rsidR="004D08F0" w:rsidRDefault="004D08F0" w:rsidP="004D08F0"/>
    <w:p w14:paraId="57975BD5" w14:textId="77777777" w:rsidR="004D08F0" w:rsidRDefault="004D08F0" w:rsidP="004D08F0">
      <w:r>
        <w:t xml:space="preserve">3.6. </w:t>
      </w:r>
      <w:r>
        <w:rPr>
          <w:rFonts w:hint="eastAsia"/>
        </w:rPr>
        <w:t>Время</w:t>
      </w:r>
      <w:r>
        <w:t xml:space="preserve"> </w:t>
      </w:r>
      <w:r>
        <w:rPr>
          <w:rFonts w:hint="eastAsia"/>
        </w:rPr>
        <w:t>активизации</w:t>
      </w:r>
      <w:r>
        <w:t xml:space="preserve"> </w:t>
      </w:r>
      <w:r>
        <w:rPr>
          <w:rFonts w:hint="eastAsia"/>
        </w:rPr>
        <w:t>и</w:t>
      </w:r>
      <w:r>
        <w:t xml:space="preserve"> </w:t>
      </w:r>
      <w:r>
        <w:rPr>
          <w:rFonts w:hint="eastAsia"/>
        </w:rPr>
        <w:t>длительность</w:t>
      </w:r>
      <w:r>
        <w:t xml:space="preserve"> </w:t>
      </w:r>
      <w:r>
        <w:rPr>
          <w:rFonts w:hint="eastAsia"/>
        </w:rPr>
        <w:t>аналгезии</w:t>
      </w:r>
      <w:r>
        <w:t xml:space="preserve"> </w:t>
      </w:r>
      <w:r>
        <w:rPr>
          <w:rFonts w:hint="eastAsia"/>
        </w:rPr>
        <w:t>пациента</w:t>
      </w:r>
      <w:r>
        <w:t xml:space="preserve"> </w:t>
      </w:r>
      <w:r>
        <w:rPr>
          <w:rFonts w:hint="eastAsia"/>
        </w:rPr>
        <w:t>в</w:t>
      </w:r>
      <w:r>
        <w:t xml:space="preserve"> </w:t>
      </w:r>
      <w:r>
        <w:rPr>
          <w:rFonts w:hint="eastAsia"/>
        </w:rPr>
        <w:t>послеоперационном</w:t>
      </w:r>
      <w:r>
        <w:t xml:space="preserve"> </w:t>
      </w:r>
      <w:r>
        <w:rPr>
          <w:rFonts w:hint="eastAsia"/>
        </w:rPr>
        <w:t>периоде</w:t>
      </w:r>
    </w:p>
    <w:p w14:paraId="64AADCFC" w14:textId="77777777" w:rsidR="004D08F0" w:rsidRDefault="004D08F0" w:rsidP="004D08F0"/>
    <w:p w14:paraId="09EC8AE3" w14:textId="77777777" w:rsidR="004D08F0" w:rsidRDefault="004D08F0" w:rsidP="004D08F0">
      <w:r>
        <w:t xml:space="preserve">3.7. </w:t>
      </w:r>
      <w:r>
        <w:rPr>
          <w:rFonts w:hint="eastAsia"/>
        </w:rPr>
        <w:t>Объем</w:t>
      </w:r>
      <w:r>
        <w:t xml:space="preserve"> </w:t>
      </w:r>
      <w:r>
        <w:rPr>
          <w:rFonts w:hint="eastAsia"/>
        </w:rPr>
        <w:t>отделяемого</w:t>
      </w:r>
      <w:r>
        <w:t xml:space="preserve"> </w:t>
      </w:r>
      <w:r>
        <w:rPr>
          <w:rFonts w:hint="eastAsia"/>
        </w:rPr>
        <w:t>и</w:t>
      </w:r>
      <w:r>
        <w:t xml:space="preserve"> </w:t>
      </w:r>
      <w:r>
        <w:rPr>
          <w:rFonts w:hint="eastAsia"/>
        </w:rPr>
        <w:t>длительность</w:t>
      </w:r>
      <w:r>
        <w:t xml:space="preserve"> </w:t>
      </w:r>
      <w:r>
        <w:rPr>
          <w:rFonts w:hint="eastAsia"/>
        </w:rPr>
        <w:t>дренирования</w:t>
      </w:r>
      <w:r>
        <w:t xml:space="preserve"> </w:t>
      </w:r>
      <w:r>
        <w:rPr>
          <w:rFonts w:hint="eastAsia"/>
        </w:rPr>
        <w:t>области</w:t>
      </w:r>
      <w:r>
        <w:t xml:space="preserve"> </w:t>
      </w:r>
      <w:r>
        <w:rPr>
          <w:rFonts w:hint="eastAsia"/>
        </w:rPr>
        <w:t>вмешательства</w:t>
      </w:r>
    </w:p>
    <w:p w14:paraId="5298EA0D" w14:textId="77777777" w:rsidR="004D08F0" w:rsidRDefault="004D08F0" w:rsidP="004D08F0"/>
    <w:p w14:paraId="4F57C86B" w14:textId="77777777" w:rsidR="004D08F0" w:rsidRDefault="004D08F0" w:rsidP="004D08F0">
      <w:r>
        <w:t xml:space="preserve">3.8. </w:t>
      </w:r>
      <w:r>
        <w:rPr>
          <w:rFonts w:hint="eastAsia"/>
        </w:rPr>
        <w:t>Длительность</w:t>
      </w:r>
      <w:r>
        <w:t xml:space="preserve"> </w:t>
      </w:r>
      <w:r>
        <w:rPr>
          <w:rFonts w:hint="eastAsia"/>
        </w:rPr>
        <w:t>заживления</w:t>
      </w:r>
      <w:r>
        <w:t xml:space="preserve"> </w:t>
      </w:r>
      <w:r>
        <w:rPr>
          <w:rFonts w:hint="eastAsia"/>
        </w:rPr>
        <w:t>послеоперационных</w:t>
      </w:r>
      <w:r>
        <w:t xml:space="preserve"> </w:t>
      </w:r>
      <w:r>
        <w:rPr>
          <w:rFonts w:hint="eastAsia"/>
        </w:rPr>
        <w:t>ран</w:t>
      </w:r>
      <w:r>
        <w:t xml:space="preserve"> </w:t>
      </w:r>
      <w:r>
        <w:rPr>
          <w:rFonts w:hint="eastAsia"/>
        </w:rPr>
        <w:t>и</w:t>
      </w:r>
      <w:r>
        <w:t xml:space="preserve"> </w:t>
      </w:r>
      <w:r>
        <w:rPr>
          <w:rFonts w:hint="eastAsia"/>
        </w:rPr>
        <w:t>косметический</w:t>
      </w:r>
      <w:r>
        <w:t xml:space="preserve"> </w:t>
      </w:r>
      <w:r>
        <w:rPr>
          <w:rFonts w:hint="eastAsia"/>
        </w:rPr>
        <w:t>эффект</w:t>
      </w:r>
    </w:p>
    <w:p w14:paraId="75B08696" w14:textId="77777777" w:rsidR="004D08F0" w:rsidRDefault="004D08F0" w:rsidP="004D08F0"/>
    <w:p w14:paraId="102820E8" w14:textId="77777777" w:rsidR="004D08F0" w:rsidRDefault="004D08F0" w:rsidP="004D08F0">
      <w:r>
        <w:t xml:space="preserve">3.9 </w:t>
      </w:r>
      <w:r>
        <w:rPr>
          <w:rFonts w:hint="eastAsia"/>
        </w:rPr>
        <w:t>Послеоперационный</w:t>
      </w:r>
      <w:r>
        <w:t xml:space="preserve"> </w:t>
      </w:r>
      <w:r>
        <w:rPr>
          <w:rFonts w:hint="eastAsia"/>
        </w:rPr>
        <w:t>койко</w:t>
      </w:r>
      <w:r>
        <w:t>-</w:t>
      </w:r>
      <w:r>
        <w:rPr>
          <w:rFonts w:hint="eastAsia"/>
        </w:rPr>
        <w:t>день</w:t>
      </w:r>
    </w:p>
    <w:p w14:paraId="6E8313DC" w14:textId="77777777" w:rsidR="004D08F0" w:rsidRDefault="004D08F0" w:rsidP="004D08F0"/>
    <w:p w14:paraId="359DC5E0" w14:textId="77777777" w:rsidR="004D08F0" w:rsidRDefault="004D08F0" w:rsidP="004D08F0">
      <w:r>
        <w:t>2</w:t>
      </w:r>
    </w:p>
    <w:p w14:paraId="00BCEC09" w14:textId="77777777" w:rsidR="004D08F0" w:rsidRDefault="004D08F0" w:rsidP="004D08F0"/>
    <w:p w14:paraId="6AB7B796" w14:textId="77777777" w:rsidR="004D08F0" w:rsidRDefault="004D08F0" w:rsidP="004D08F0">
      <w:r>
        <w:rPr>
          <w:rFonts w:hint="eastAsia"/>
        </w:rPr>
        <w:t>ГЛАВА</w:t>
      </w:r>
      <w:r>
        <w:t xml:space="preserve"> 4. </w:t>
      </w:r>
      <w:r>
        <w:rPr>
          <w:rFonts w:hint="eastAsia"/>
        </w:rPr>
        <w:t>ОТДАЛЕННЫЕ</w:t>
      </w:r>
      <w:r>
        <w:t xml:space="preserve"> </w:t>
      </w:r>
      <w:r>
        <w:rPr>
          <w:rFonts w:hint="eastAsia"/>
        </w:rPr>
        <w:t>РЕЗУЛЬТАТЫ</w:t>
      </w:r>
      <w:r>
        <w:t xml:space="preserve"> </w:t>
      </w:r>
      <w:r>
        <w:rPr>
          <w:rFonts w:hint="eastAsia"/>
        </w:rPr>
        <w:t>ХИРУРГИЧЕСКОГО</w:t>
      </w:r>
      <w:r>
        <w:t xml:space="preserve"> </w:t>
      </w:r>
      <w:r>
        <w:rPr>
          <w:rFonts w:hint="eastAsia"/>
        </w:rPr>
        <w:t>ЛЕЧЕНИЯ</w:t>
      </w:r>
    </w:p>
    <w:p w14:paraId="250AD6AD" w14:textId="77777777" w:rsidR="004D08F0" w:rsidRDefault="004D08F0" w:rsidP="004D08F0"/>
    <w:p w14:paraId="2BDA8058" w14:textId="77777777" w:rsidR="004D08F0" w:rsidRDefault="004D08F0" w:rsidP="004D08F0">
      <w:r>
        <w:rPr>
          <w:rFonts w:hint="eastAsia"/>
        </w:rPr>
        <w:t>ПАЦИЕНТОВ</w:t>
      </w:r>
    </w:p>
    <w:p w14:paraId="787A6D1B" w14:textId="77777777" w:rsidR="004D08F0" w:rsidRDefault="004D08F0" w:rsidP="004D08F0"/>
    <w:p w14:paraId="0BB8AD68" w14:textId="77777777" w:rsidR="004D08F0" w:rsidRDefault="004D08F0" w:rsidP="004D08F0">
      <w:r>
        <w:t xml:space="preserve">4.1 </w:t>
      </w:r>
      <w:r>
        <w:rPr>
          <w:rFonts w:hint="eastAsia"/>
        </w:rPr>
        <w:t>Отдаленные</w:t>
      </w:r>
      <w:r>
        <w:t xml:space="preserve"> </w:t>
      </w:r>
      <w:r>
        <w:rPr>
          <w:rFonts w:hint="eastAsia"/>
        </w:rPr>
        <w:t>результаты</w:t>
      </w:r>
      <w:r>
        <w:t xml:space="preserve"> </w:t>
      </w:r>
      <w:r>
        <w:rPr>
          <w:rFonts w:hint="eastAsia"/>
        </w:rPr>
        <w:t>лечения</w:t>
      </w:r>
      <w:r>
        <w:t xml:space="preserve"> </w:t>
      </w:r>
      <w:r>
        <w:rPr>
          <w:rFonts w:hint="eastAsia"/>
        </w:rPr>
        <w:t>опухолей</w:t>
      </w:r>
      <w:r>
        <w:t xml:space="preserve"> </w:t>
      </w:r>
      <w:r>
        <w:rPr>
          <w:rFonts w:hint="eastAsia"/>
        </w:rPr>
        <w:t>тимуса</w:t>
      </w:r>
    </w:p>
    <w:p w14:paraId="46E1275A" w14:textId="77777777" w:rsidR="004D08F0" w:rsidRDefault="004D08F0" w:rsidP="004D08F0"/>
    <w:p w14:paraId="46AF86DB" w14:textId="77777777" w:rsidR="004D08F0" w:rsidRDefault="004D08F0" w:rsidP="004D08F0">
      <w:r>
        <w:t xml:space="preserve">4.2 </w:t>
      </w:r>
      <w:r>
        <w:rPr>
          <w:rFonts w:hint="eastAsia"/>
        </w:rPr>
        <w:t>Отдаленные</w:t>
      </w:r>
      <w:r>
        <w:t xml:space="preserve"> </w:t>
      </w:r>
      <w:r>
        <w:rPr>
          <w:rFonts w:hint="eastAsia"/>
        </w:rPr>
        <w:t>результаты</w:t>
      </w:r>
      <w:r>
        <w:t xml:space="preserve"> </w:t>
      </w:r>
      <w:r>
        <w:rPr>
          <w:rFonts w:hint="eastAsia"/>
        </w:rPr>
        <w:t>лечения</w:t>
      </w:r>
      <w:r>
        <w:t xml:space="preserve"> </w:t>
      </w:r>
      <w:r>
        <w:rPr>
          <w:rFonts w:hint="eastAsia"/>
        </w:rPr>
        <w:t>генерализованной</w:t>
      </w:r>
      <w:r>
        <w:t xml:space="preserve"> </w:t>
      </w:r>
      <w:r>
        <w:rPr>
          <w:rFonts w:hint="eastAsia"/>
        </w:rPr>
        <w:t>миастении</w:t>
      </w:r>
    </w:p>
    <w:p w14:paraId="56D54D42" w14:textId="77777777" w:rsidR="004D08F0" w:rsidRDefault="004D08F0" w:rsidP="004D08F0"/>
    <w:p w14:paraId="5001C4AD" w14:textId="77777777" w:rsidR="004D08F0" w:rsidRDefault="004D08F0" w:rsidP="004D08F0">
      <w:r>
        <w:rPr>
          <w:rFonts w:hint="eastAsia"/>
        </w:rPr>
        <w:t>ЗАКЛЮЧЕНИЕ</w:t>
      </w:r>
    </w:p>
    <w:p w14:paraId="6EE309AB" w14:textId="77777777" w:rsidR="004D08F0" w:rsidRDefault="004D08F0" w:rsidP="004D08F0"/>
    <w:p w14:paraId="16F6E9BF" w14:textId="77777777" w:rsidR="004D08F0" w:rsidRDefault="004D08F0" w:rsidP="004D08F0">
      <w:r>
        <w:rPr>
          <w:rFonts w:hint="eastAsia"/>
        </w:rPr>
        <w:t>ВЫВОДЫ</w:t>
      </w:r>
    </w:p>
    <w:p w14:paraId="19720B59" w14:textId="77777777" w:rsidR="004D08F0" w:rsidRDefault="004D08F0" w:rsidP="004D08F0"/>
    <w:p w14:paraId="472A0955" w14:textId="77777777" w:rsidR="004D08F0" w:rsidRDefault="004D08F0" w:rsidP="004D08F0">
      <w:r>
        <w:rPr>
          <w:rFonts w:hint="eastAsia"/>
        </w:rPr>
        <w:t>ПРАКТИЧЕСКИЕ</w:t>
      </w:r>
      <w:r>
        <w:t xml:space="preserve"> </w:t>
      </w:r>
      <w:r>
        <w:rPr>
          <w:rFonts w:hint="eastAsia"/>
        </w:rPr>
        <w:t>РЕКОМЕНДАЦИИ</w:t>
      </w:r>
    </w:p>
    <w:p w14:paraId="32B4DDF8" w14:textId="77777777" w:rsidR="004D08F0" w:rsidRDefault="004D08F0" w:rsidP="004D08F0"/>
    <w:p w14:paraId="5FB42FA2" w14:textId="77777777" w:rsidR="004D08F0" w:rsidRDefault="004D08F0" w:rsidP="004D08F0">
      <w:r>
        <w:rPr>
          <w:rFonts w:hint="eastAsia"/>
        </w:rPr>
        <w:t>СПИСОК</w:t>
      </w:r>
      <w:r>
        <w:t xml:space="preserve"> </w:t>
      </w:r>
      <w:r>
        <w:rPr>
          <w:rFonts w:hint="eastAsia"/>
        </w:rPr>
        <w:t>ЛИТЕРАТУРЫ</w:t>
      </w:r>
    </w:p>
    <w:p w14:paraId="1E945111" w14:textId="77777777" w:rsidR="004D08F0" w:rsidRDefault="004D08F0" w:rsidP="004D08F0"/>
    <w:p w14:paraId="3AF6AC47" w14:textId="77777777" w:rsidR="004D08F0" w:rsidRDefault="004D08F0" w:rsidP="004D08F0">
      <w:r>
        <w:rPr>
          <w:rFonts w:hint="eastAsia"/>
        </w:rPr>
        <w:t>СПИСОК</w:t>
      </w:r>
      <w:r>
        <w:t xml:space="preserve"> </w:t>
      </w:r>
      <w:r>
        <w:rPr>
          <w:rFonts w:hint="eastAsia"/>
        </w:rPr>
        <w:t>СОКРАЩЕНИЙ</w:t>
      </w:r>
    </w:p>
    <w:p w14:paraId="243BF4FD" w14:textId="77777777" w:rsidR="004D08F0" w:rsidRDefault="004D08F0" w:rsidP="004D08F0"/>
    <w:p w14:paraId="2B32558B" w14:textId="77777777" w:rsidR="004D08F0" w:rsidRDefault="004D08F0" w:rsidP="004D08F0">
      <w:r>
        <w:rPr>
          <w:rFonts w:hint="eastAsia"/>
        </w:rPr>
        <w:t>ВТС</w:t>
      </w:r>
      <w:r>
        <w:t xml:space="preserve"> - </w:t>
      </w:r>
      <w:r>
        <w:rPr>
          <w:rFonts w:hint="eastAsia"/>
        </w:rPr>
        <w:t>видеоторакоскопический</w:t>
      </w:r>
    </w:p>
    <w:p w14:paraId="450881D9" w14:textId="77777777" w:rsidR="004D08F0" w:rsidRDefault="004D08F0" w:rsidP="004D08F0"/>
    <w:p w14:paraId="726A3F31" w14:textId="77777777" w:rsidR="004D08F0" w:rsidRDefault="004D08F0" w:rsidP="004D08F0">
      <w:r>
        <w:rPr>
          <w:rFonts w:hint="eastAsia"/>
        </w:rPr>
        <w:t>МИТ</w:t>
      </w:r>
      <w:r>
        <w:t xml:space="preserve"> - </w:t>
      </w:r>
      <w:r>
        <w:rPr>
          <w:rFonts w:hint="eastAsia"/>
        </w:rPr>
        <w:t>миниинвазивные</w:t>
      </w:r>
      <w:r>
        <w:t xml:space="preserve"> </w:t>
      </w:r>
      <w:r>
        <w:rPr>
          <w:rFonts w:hint="eastAsia"/>
        </w:rPr>
        <w:t>технологии</w:t>
      </w:r>
    </w:p>
    <w:p w14:paraId="71072113" w14:textId="77777777" w:rsidR="004D08F0" w:rsidRDefault="004D08F0" w:rsidP="004D08F0"/>
    <w:p w14:paraId="398CD3DC" w14:textId="77777777" w:rsidR="004D08F0" w:rsidRDefault="004D08F0" w:rsidP="004D08F0">
      <w:r>
        <w:rPr>
          <w:rFonts w:hint="eastAsia"/>
        </w:rPr>
        <w:t>МСКТ</w:t>
      </w:r>
      <w:r>
        <w:t xml:space="preserve"> - </w:t>
      </w:r>
      <w:r>
        <w:rPr>
          <w:rFonts w:hint="eastAsia"/>
        </w:rPr>
        <w:t>мультиспиральная</w:t>
      </w:r>
      <w:r>
        <w:t xml:space="preserve"> </w:t>
      </w:r>
      <w:r>
        <w:rPr>
          <w:rFonts w:hint="eastAsia"/>
        </w:rPr>
        <w:t>компьютерная</w:t>
      </w:r>
      <w:r>
        <w:t xml:space="preserve"> </w:t>
      </w:r>
      <w:r>
        <w:rPr>
          <w:rFonts w:hint="eastAsia"/>
        </w:rPr>
        <w:t>томография</w:t>
      </w:r>
    </w:p>
    <w:p w14:paraId="6AA85F6F" w14:textId="77777777" w:rsidR="004D08F0" w:rsidRDefault="004D08F0" w:rsidP="004D08F0"/>
    <w:p w14:paraId="58620E39" w14:textId="77777777" w:rsidR="004D08F0" w:rsidRDefault="004D08F0" w:rsidP="004D08F0">
      <w:r>
        <w:rPr>
          <w:rFonts w:hint="eastAsia"/>
        </w:rPr>
        <w:t>НПВС</w:t>
      </w:r>
      <w:r>
        <w:t xml:space="preserve"> - </w:t>
      </w:r>
      <w:r>
        <w:rPr>
          <w:rFonts w:hint="eastAsia"/>
        </w:rPr>
        <w:t>нестероидные</w:t>
      </w:r>
      <w:r>
        <w:t xml:space="preserve"> </w:t>
      </w:r>
      <w:r>
        <w:rPr>
          <w:rFonts w:hint="eastAsia"/>
        </w:rPr>
        <w:t>противовоспалительные</w:t>
      </w:r>
      <w:r>
        <w:t xml:space="preserve"> </w:t>
      </w:r>
      <w:r>
        <w:rPr>
          <w:rFonts w:hint="eastAsia"/>
        </w:rPr>
        <w:t>средства</w:t>
      </w:r>
    </w:p>
    <w:p w14:paraId="44C885EF" w14:textId="77777777" w:rsidR="004D08F0" w:rsidRDefault="004D08F0" w:rsidP="004D08F0"/>
    <w:p w14:paraId="5BC70ADF" w14:textId="77777777" w:rsidR="004D08F0" w:rsidRDefault="004D08F0" w:rsidP="004D08F0">
      <w:r>
        <w:rPr>
          <w:rFonts w:hint="eastAsia"/>
        </w:rPr>
        <w:t>РА</w:t>
      </w:r>
      <w:r>
        <w:t xml:space="preserve"> - </w:t>
      </w:r>
      <w:r>
        <w:rPr>
          <w:rFonts w:hint="eastAsia"/>
        </w:rPr>
        <w:t>робот</w:t>
      </w:r>
      <w:r>
        <w:t>-</w:t>
      </w:r>
      <w:r>
        <w:rPr>
          <w:rFonts w:hint="eastAsia"/>
        </w:rPr>
        <w:t>ассистированный</w:t>
      </w:r>
    </w:p>
    <w:p w14:paraId="7DF9002C" w14:textId="77777777" w:rsidR="004D08F0" w:rsidRDefault="004D08F0" w:rsidP="004D08F0"/>
    <w:p w14:paraId="54889F27" w14:textId="77777777" w:rsidR="004D08F0" w:rsidRDefault="004D08F0" w:rsidP="004D08F0">
      <w:r>
        <w:rPr>
          <w:rFonts w:hint="eastAsia"/>
        </w:rPr>
        <w:t>РХК</w:t>
      </w:r>
      <w:r>
        <w:t xml:space="preserve"> - </w:t>
      </w:r>
      <w:r>
        <w:rPr>
          <w:rFonts w:hint="eastAsia"/>
        </w:rPr>
        <w:t>робот</w:t>
      </w:r>
      <w:r>
        <w:t>-</w:t>
      </w:r>
      <w:r>
        <w:rPr>
          <w:rFonts w:hint="eastAsia"/>
        </w:rPr>
        <w:t>хирургический</w:t>
      </w:r>
      <w:r>
        <w:t xml:space="preserve"> </w:t>
      </w:r>
      <w:r>
        <w:rPr>
          <w:rFonts w:hint="eastAsia"/>
        </w:rPr>
        <w:t>комплекс</w:t>
      </w:r>
    </w:p>
    <w:p w14:paraId="184E8F16" w14:textId="77777777" w:rsidR="004D08F0" w:rsidRDefault="004D08F0" w:rsidP="004D08F0"/>
    <w:p w14:paraId="18D3F265" w14:textId="77777777" w:rsidR="004D08F0" w:rsidRDefault="004D08F0" w:rsidP="004D08F0">
      <w:r>
        <w:rPr>
          <w:rFonts w:hint="eastAsia"/>
        </w:rPr>
        <w:t>СТТ</w:t>
      </w:r>
      <w:r>
        <w:t xml:space="preserve"> - </w:t>
      </w:r>
      <w:r>
        <w:rPr>
          <w:rFonts w:hint="eastAsia"/>
        </w:rPr>
        <w:t>стерно</w:t>
      </w:r>
      <w:r>
        <w:t xml:space="preserve"> - </w:t>
      </w:r>
      <w:r>
        <w:rPr>
          <w:rFonts w:hint="eastAsia"/>
        </w:rPr>
        <w:t>и</w:t>
      </w:r>
      <w:r>
        <w:t xml:space="preserve"> </w:t>
      </w:r>
      <w:r>
        <w:rPr>
          <w:rFonts w:hint="eastAsia"/>
        </w:rPr>
        <w:t>торакотомия</w:t>
      </w:r>
    </w:p>
    <w:p w14:paraId="1606D766" w14:textId="77777777" w:rsidR="004D08F0" w:rsidRDefault="004D08F0" w:rsidP="004D08F0"/>
    <w:p w14:paraId="16DCD242" w14:textId="1F821B34" w:rsidR="004D08F0" w:rsidRPr="004D08F0" w:rsidRDefault="004D08F0" w:rsidP="004D08F0">
      <w:r>
        <w:rPr>
          <w:rFonts w:hint="eastAsia"/>
        </w:rPr>
        <w:t>ТТЭ</w:t>
      </w:r>
      <w:r>
        <w:t xml:space="preserve"> -</w:t>
      </w:r>
      <w:r>
        <w:rPr>
          <w:rFonts w:hint="eastAsia"/>
        </w:rPr>
        <w:t>тимомтимэктомия</w:t>
      </w:r>
    </w:p>
    <w:sectPr w:rsidR="004D08F0" w:rsidRPr="004D08F0"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525A4" w14:textId="77777777" w:rsidR="00E135CD" w:rsidRPr="008D1934" w:rsidRDefault="00E135CD">
      <w:pPr>
        <w:spacing w:after="0" w:line="240" w:lineRule="auto"/>
      </w:pPr>
      <w:r w:rsidRPr="008D1934">
        <w:separator/>
      </w:r>
    </w:p>
  </w:endnote>
  <w:endnote w:type="continuationSeparator" w:id="0">
    <w:p w14:paraId="310016CA" w14:textId="77777777" w:rsidR="00E135CD" w:rsidRPr="008D1934" w:rsidRDefault="00E135C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F8C59" w14:textId="77777777" w:rsidR="00E135CD" w:rsidRPr="008D1934" w:rsidRDefault="00E135CD"/>
    <w:p w14:paraId="2488141E" w14:textId="77777777" w:rsidR="00E135CD" w:rsidRPr="008D1934" w:rsidRDefault="00E135CD"/>
    <w:p w14:paraId="137877F3" w14:textId="77777777" w:rsidR="00E135CD" w:rsidRPr="008D1934" w:rsidRDefault="00E135CD"/>
    <w:p w14:paraId="0F9E6FD6" w14:textId="77777777" w:rsidR="00E135CD" w:rsidRPr="008D1934" w:rsidRDefault="00E135CD"/>
    <w:p w14:paraId="4C350DF4" w14:textId="77777777" w:rsidR="00E135CD" w:rsidRPr="008D1934" w:rsidRDefault="00E135CD"/>
    <w:p w14:paraId="2A651FBC" w14:textId="77777777" w:rsidR="00E135CD" w:rsidRPr="008D1934" w:rsidRDefault="00E135CD"/>
    <w:p w14:paraId="047F3DD3" w14:textId="77777777" w:rsidR="00E135CD" w:rsidRPr="008D1934" w:rsidRDefault="00E135CD">
      <w:pPr>
        <w:rPr>
          <w:sz w:val="2"/>
          <w:szCs w:val="2"/>
        </w:rPr>
      </w:pPr>
      <w:r>
        <w:rPr>
          <w:noProof/>
        </w:rPr>
        <mc:AlternateContent>
          <mc:Choice Requires="wps">
            <w:drawing>
              <wp:anchor distT="0" distB="0" distL="63500" distR="63500" simplePos="0" relativeHeight="251660288" behindDoc="1" locked="0" layoutInCell="1" allowOverlap="1" wp14:anchorId="732CBFF6" wp14:editId="16CD36F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2DD33C3" w14:textId="77777777" w:rsidR="00E135CD" w:rsidRPr="008D1934" w:rsidRDefault="00E135C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2CBFF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DD33C3" w14:textId="77777777" w:rsidR="00E135CD" w:rsidRPr="008D1934" w:rsidRDefault="00E135C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07388EB" w14:textId="77777777" w:rsidR="00E135CD" w:rsidRPr="008D1934" w:rsidRDefault="00E135CD"/>
    <w:p w14:paraId="0B585ADE" w14:textId="77777777" w:rsidR="00E135CD" w:rsidRPr="008D1934" w:rsidRDefault="00E135CD"/>
    <w:p w14:paraId="57A2B2AA" w14:textId="77777777" w:rsidR="00E135CD" w:rsidRPr="008D1934" w:rsidRDefault="00E135CD">
      <w:pPr>
        <w:rPr>
          <w:sz w:val="2"/>
          <w:szCs w:val="2"/>
        </w:rPr>
      </w:pPr>
      <w:r>
        <w:rPr>
          <w:noProof/>
        </w:rPr>
        <mc:AlternateContent>
          <mc:Choice Requires="wps">
            <w:drawing>
              <wp:anchor distT="0" distB="0" distL="63500" distR="63500" simplePos="0" relativeHeight="251659264" behindDoc="1" locked="0" layoutInCell="1" allowOverlap="1" wp14:anchorId="59C30357" wp14:editId="2963F76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0CBF847" w14:textId="77777777" w:rsidR="00E135CD" w:rsidRPr="008D1934" w:rsidRDefault="00E135C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C3035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0CBF847" w14:textId="77777777" w:rsidR="00E135CD" w:rsidRPr="008D1934" w:rsidRDefault="00E135C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7AD108E" w14:textId="77777777" w:rsidR="00E135CD" w:rsidRPr="008D1934" w:rsidRDefault="00E135CD"/>
    <w:p w14:paraId="6560E788" w14:textId="77777777" w:rsidR="00E135CD" w:rsidRPr="008D1934" w:rsidRDefault="00E135CD">
      <w:pPr>
        <w:rPr>
          <w:sz w:val="2"/>
          <w:szCs w:val="2"/>
        </w:rPr>
      </w:pPr>
    </w:p>
    <w:p w14:paraId="519F4557" w14:textId="77777777" w:rsidR="00E135CD" w:rsidRPr="008D1934" w:rsidRDefault="00E135CD"/>
    <w:p w14:paraId="6633FAE3" w14:textId="77777777" w:rsidR="00E135CD" w:rsidRPr="008D1934" w:rsidRDefault="00E135CD">
      <w:pPr>
        <w:spacing w:after="0" w:line="240" w:lineRule="auto"/>
      </w:pPr>
    </w:p>
  </w:footnote>
  <w:footnote w:type="continuationSeparator" w:id="0">
    <w:p w14:paraId="110164DE" w14:textId="77777777" w:rsidR="00E135CD" w:rsidRPr="008D1934" w:rsidRDefault="00E135C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5CD"/>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2428</TotalTime>
  <Pages>3</Pages>
  <Words>263</Words>
  <Characters>1504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375</cp:revision>
  <cp:lastPrinted>2024-05-12T14:21:00Z</cp:lastPrinted>
  <dcterms:created xsi:type="dcterms:W3CDTF">2024-05-12T14:37:00Z</dcterms:created>
  <dcterms:modified xsi:type="dcterms:W3CDTF">2024-05-15T14:09:00Z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