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124" w:rsidRDefault="006B7124" w:rsidP="006B7124">
      <w:pPr>
        <w:rPr>
          <w:lang w:eastAsia="ru-RU"/>
        </w:rPr>
      </w:pPr>
      <w:r>
        <w:rPr>
          <w:rFonts w:hint="eastAsia"/>
          <w:lang w:eastAsia="ru-RU"/>
        </w:rPr>
        <w:t>ВСТУП</w:t>
      </w:r>
    </w:p>
    <w:p w:rsidR="006B7124" w:rsidRDefault="006B7124" w:rsidP="006B7124">
      <w:pPr>
        <w:rPr>
          <w:lang w:eastAsia="ru-RU"/>
        </w:rPr>
      </w:pPr>
    </w:p>
    <w:p w:rsidR="006B7124" w:rsidRDefault="006B7124" w:rsidP="006B7124">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методологічні</w:t>
      </w:r>
      <w:r>
        <w:rPr>
          <w:lang w:eastAsia="ru-RU"/>
        </w:rPr>
        <w:t></w:t>
      </w:r>
      <w:r>
        <w:rPr>
          <w:rFonts w:hint="eastAsia"/>
          <w:lang w:eastAsia="ru-RU"/>
        </w:rPr>
        <w:t>основи</w:t>
      </w:r>
      <w:r>
        <w:rPr>
          <w:lang w:eastAsia="ru-RU"/>
        </w:rPr>
        <w:t></w:t>
      </w:r>
      <w:r>
        <w:rPr>
          <w:rFonts w:hint="eastAsia"/>
          <w:lang w:eastAsia="ru-RU"/>
        </w:rPr>
        <w:t>дослідження</w:t>
      </w:r>
      <w:r>
        <w:rPr>
          <w:lang w:eastAsia="ru-RU"/>
        </w:rPr>
        <w:t></w:t>
      </w:r>
      <w:r>
        <w:rPr>
          <w:rFonts w:hint="eastAsia"/>
          <w:lang w:eastAsia="ru-RU"/>
        </w:rPr>
        <w:t>розвитку</w:t>
      </w:r>
      <w:r>
        <w:rPr>
          <w:lang w:eastAsia="ru-RU"/>
        </w:rPr>
        <w:t></w:t>
      </w:r>
      <w:r>
        <w:rPr>
          <w:rFonts w:hint="eastAsia"/>
          <w:lang w:eastAsia="ru-RU"/>
        </w:rPr>
        <w:t>світового</w:t>
      </w:r>
      <w:r>
        <w:rPr>
          <w:lang w:eastAsia="ru-RU"/>
        </w:rPr>
        <w:t></w:t>
      </w:r>
      <w:r>
        <w:rPr>
          <w:rFonts w:hint="eastAsia"/>
          <w:lang w:eastAsia="ru-RU"/>
        </w:rPr>
        <w:t>господарства</w:t>
      </w:r>
    </w:p>
    <w:p w:rsidR="006B7124" w:rsidRDefault="006B7124" w:rsidP="006B7124">
      <w:pPr>
        <w:rPr>
          <w:lang w:eastAsia="ru-RU"/>
        </w:rPr>
      </w:pPr>
    </w:p>
    <w:p w:rsidR="006B7124" w:rsidRDefault="006B7124" w:rsidP="006B7124">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Теоретичні</w:t>
      </w:r>
      <w:r>
        <w:rPr>
          <w:lang w:eastAsia="ru-RU"/>
        </w:rPr>
        <w:t></w:t>
      </w:r>
      <w:r>
        <w:rPr>
          <w:rFonts w:hint="eastAsia"/>
          <w:lang w:eastAsia="ru-RU"/>
        </w:rPr>
        <w:t>основи</w:t>
      </w:r>
      <w:r>
        <w:rPr>
          <w:lang w:eastAsia="ru-RU"/>
        </w:rPr>
        <w:t></w:t>
      </w:r>
      <w:r>
        <w:rPr>
          <w:rFonts w:hint="eastAsia"/>
          <w:lang w:eastAsia="ru-RU"/>
        </w:rPr>
        <w:t>розвитку</w:t>
      </w:r>
      <w:r>
        <w:rPr>
          <w:lang w:eastAsia="ru-RU"/>
        </w:rPr>
        <w:t></w:t>
      </w:r>
      <w:r>
        <w:rPr>
          <w:rFonts w:hint="eastAsia"/>
          <w:lang w:eastAsia="ru-RU"/>
        </w:rPr>
        <w:t>світової</w:t>
      </w:r>
      <w:r>
        <w:rPr>
          <w:lang w:eastAsia="ru-RU"/>
        </w:rPr>
        <w:t></w:t>
      </w:r>
      <w:r>
        <w:rPr>
          <w:rFonts w:hint="eastAsia"/>
          <w:lang w:eastAsia="ru-RU"/>
        </w:rPr>
        <w:t>економіки</w:t>
      </w:r>
      <w:proofErr w:type="spellEnd"/>
      <w:r>
        <w:rPr>
          <w:lang w:eastAsia="ru-RU"/>
        </w:rPr>
        <w:t></w:t>
      </w:r>
    </w:p>
    <w:p w:rsidR="006B7124" w:rsidRDefault="006B7124" w:rsidP="006B712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Міжнародна</w:t>
      </w:r>
      <w:r>
        <w:rPr>
          <w:lang w:eastAsia="ru-RU"/>
        </w:rPr>
        <w:t></w:t>
      </w:r>
      <w:r>
        <w:rPr>
          <w:rFonts w:hint="eastAsia"/>
          <w:lang w:eastAsia="ru-RU"/>
        </w:rPr>
        <w:t>економічна</w:t>
      </w:r>
      <w:r>
        <w:rPr>
          <w:lang w:eastAsia="ru-RU"/>
        </w:rPr>
        <w:t></w:t>
      </w:r>
      <w:r>
        <w:rPr>
          <w:rFonts w:hint="eastAsia"/>
          <w:lang w:eastAsia="ru-RU"/>
        </w:rPr>
        <w:t>інтеграція</w:t>
      </w:r>
      <w:r>
        <w:rPr>
          <w:lang w:eastAsia="ru-RU"/>
        </w:rPr>
        <w:t></w:t>
      </w:r>
      <w:r>
        <w:rPr>
          <w:rFonts w:hint="eastAsia"/>
          <w:lang w:eastAsia="ru-RU"/>
        </w:rPr>
        <w:t>в</w:t>
      </w:r>
      <w:r>
        <w:rPr>
          <w:lang w:eastAsia="ru-RU"/>
        </w:rPr>
        <w:t></w:t>
      </w:r>
      <w:r>
        <w:rPr>
          <w:rFonts w:hint="eastAsia"/>
          <w:lang w:eastAsia="ru-RU"/>
        </w:rPr>
        <w:t>сучасній</w:t>
      </w:r>
      <w:r>
        <w:rPr>
          <w:lang w:eastAsia="ru-RU"/>
        </w:rPr>
        <w:t></w:t>
      </w:r>
      <w:r>
        <w:rPr>
          <w:rFonts w:hint="eastAsia"/>
          <w:lang w:eastAsia="ru-RU"/>
        </w:rPr>
        <w:t>світогосподарській</w:t>
      </w:r>
      <w:r>
        <w:rPr>
          <w:lang w:eastAsia="ru-RU"/>
        </w:rPr>
        <w:t></w:t>
      </w:r>
      <w:r>
        <w:rPr>
          <w:rFonts w:hint="eastAsia"/>
          <w:lang w:eastAsia="ru-RU"/>
        </w:rPr>
        <w:t>системі</w:t>
      </w:r>
      <w:r>
        <w:rPr>
          <w:lang w:eastAsia="ru-RU"/>
        </w:rPr>
        <w:t></w:t>
      </w:r>
    </w:p>
    <w:p w:rsidR="006B7124" w:rsidRDefault="006B7124" w:rsidP="006B7124">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Вплив</w:t>
      </w:r>
      <w:r>
        <w:rPr>
          <w:lang w:eastAsia="ru-RU"/>
        </w:rPr>
        <w:t></w:t>
      </w:r>
      <w:r>
        <w:rPr>
          <w:rFonts w:hint="eastAsia"/>
          <w:lang w:eastAsia="ru-RU"/>
        </w:rPr>
        <w:t>глобалізації</w:t>
      </w:r>
      <w:r>
        <w:rPr>
          <w:lang w:eastAsia="ru-RU"/>
        </w:rPr>
        <w:t></w:t>
      </w:r>
      <w:r>
        <w:rPr>
          <w:rFonts w:hint="eastAsia"/>
          <w:lang w:eastAsia="ru-RU"/>
        </w:rPr>
        <w:t>на</w:t>
      </w:r>
      <w:r>
        <w:rPr>
          <w:lang w:eastAsia="ru-RU"/>
        </w:rPr>
        <w:t></w:t>
      </w:r>
      <w:r>
        <w:rPr>
          <w:rFonts w:hint="eastAsia"/>
          <w:lang w:eastAsia="ru-RU"/>
        </w:rPr>
        <w:t>розвиток</w:t>
      </w:r>
      <w:r>
        <w:rPr>
          <w:lang w:eastAsia="ru-RU"/>
        </w:rPr>
        <w:t></w:t>
      </w:r>
      <w:r>
        <w:rPr>
          <w:rFonts w:hint="eastAsia"/>
          <w:lang w:eastAsia="ru-RU"/>
        </w:rPr>
        <w:t>економік</w:t>
      </w:r>
      <w:r>
        <w:rPr>
          <w:lang w:eastAsia="ru-RU"/>
        </w:rPr>
        <w:t></w:t>
      </w:r>
      <w:r>
        <w:rPr>
          <w:rFonts w:hint="eastAsia"/>
          <w:lang w:eastAsia="ru-RU"/>
        </w:rPr>
        <w:t>країн</w:t>
      </w:r>
      <w:proofErr w:type="spellEnd"/>
      <w:r>
        <w:rPr>
          <w:lang w:eastAsia="ru-RU"/>
        </w:rPr>
        <w:t></w:t>
      </w:r>
    </w:p>
    <w:p w:rsidR="006B7124" w:rsidRDefault="006B7124" w:rsidP="006B7124">
      <w:pPr>
        <w:rPr>
          <w:lang w:eastAsia="ru-RU"/>
        </w:rPr>
      </w:pPr>
    </w:p>
    <w:p w:rsidR="006B7124" w:rsidRDefault="006B7124" w:rsidP="006B7124">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p>
    <w:p w:rsidR="006B7124" w:rsidRDefault="006B7124" w:rsidP="006B7124">
      <w:pPr>
        <w:rPr>
          <w:lang w:eastAsia="ru-RU"/>
        </w:rPr>
      </w:pPr>
    </w:p>
    <w:p w:rsidR="006B7124" w:rsidRDefault="006B7124" w:rsidP="006B7124">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розвитку</w:t>
      </w:r>
      <w:r>
        <w:rPr>
          <w:lang w:eastAsia="ru-RU"/>
        </w:rPr>
        <w:t></w:t>
      </w:r>
      <w:r>
        <w:rPr>
          <w:rFonts w:hint="eastAsia"/>
          <w:lang w:eastAsia="ru-RU"/>
        </w:rPr>
        <w:t>зовнішньоекономічних</w:t>
      </w:r>
      <w:r>
        <w:rPr>
          <w:lang w:eastAsia="ru-RU"/>
        </w:rPr>
        <w:t></w:t>
      </w:r>
      <w:r>
        <w:rPr>
          <w:rFonts w:hint="eastAsia"/>
          <w:lang w:eastAsia="ru-RU"/>
        </w:rPr>
        <w:t>відносин</w:t>
      </w:r>
      <w:r>
        <w:rPr>
          <w:lang w:eastAsia="ru-RU"/>
        </w:rPr>
        <w:t></w:t>
      </w:r>
      <w:r>
        <w:rPr>
          <w:rFonts w:hint="eastAsia"/>
          <w:lang w:eastAsia="ru-RU"/>
        </w:rPr>
        <w:t>в</w:t>
      </w:r>
      <w:r>
        <w:rPr>
          <w:lang w:eastAsia="ru-RU"/>
        </w:rPr>
        <w:t></w:t>
      </w:r>
      <w:r>
        <w:rPr>
          <w:rFonts w:hint="eastAsia"/>
          <w:lang w:eastAsia="ru-RU"/>
        </w:rPr>
        <w:t>світогосподарській</w:t>
      </w:r>
      <w:r>
        <w:rPr>
          <w:lang w:eastAsia="ru-RU"/>
        </w:rPr>
        <w:t></w:t>
      </w:r>
      <w:r>
        <w:rPr>
          <w:rFonts w:hint="eastAsia"/>
          <w:lang w:eastAsia="ru-RU"/>
        </w:rPr>
        <w:t>системі</w:t>
      </w:r>
      <w:r>
        <w:rPr>
          <w:lang w:eastAsia="ru-RU"/>
        </w:rPr>
        <w:t></w:t>
      </w:r>
    </w:p>
    <w:p w:rsidR="006B7124" w:rsidRDefault="006B7124" w:rsidP="006B7124">
      <w:pPr>
        <w:rPr>
          <w:lang w:eastAsia="ru-RU"/>
        </w:rPr>
      </w:pPr>
    </w:p>
    <w:p w:rsidR="006B7124" w:rsidRDefault="006B7124" w:rsidP="006B7124">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Дослідження</w:t>
      </w:r>
      <w:r>
        <w:rPr>
          <w:lang w:eastAsia="ru-RU"/>
        </w:rPr>
        <w:t></w:t>
      </w:r>
      <w:r>
        <w:rPr>
          <w:rFonts w:hint="eastAsia"/>
          <w:lang w:eastAsia="ru-RU"/>
        </w:rPr>
        <w:t>розвитку</w:t>
      </w:r>
      <w:r>
        <w:rPr>
          <w:lang w:eastAsia="ru-RU"/>
        </w:rPr>
        <w:t></w:t>
      </w:r>
      <w:r>
        <w:rPr>
          <w:rFonts w:hint="eastAsia"/>
          <w:lang w:eastAsia="ru-RU"/>
        </w:rPr>
        <w:t>міжнародних</w:t>
      </w:r>
      <w:r>
        <w:rPr>
          <w:lang w:eastAsia="ru-RU"/>
        </w:rPr>
        <w:t></w:t>
      </w:r>
      <w:r>
        <w:rPr>
          <w:rFonts w:hint="eastAsia"/>
          <w:lang w:eastAsia="ru-RU"/>
        </w:rPr>
        <w:t>інвестиційних</w:t>
      </w:r>
      <w:r>
        <w:rPr>
          <w:lang w:eastAsia="ru-RU"/>
        </w:rPr>
        <w:t></w:t>
      </w:r>
      <w:r>
        <w:rPr>
          <w:rFonts w:hint="eastAsia"/>
          <w:lang w:eastAsia="ru-RU"/>
        </w:rPr>
        <w:t>процесів</w:t>
      </w:r>
      <w:proofErr w:type="spellEnd"/>
      <w:r>
        <w:rPr>
          <w:lang w:eastAsia="ru-RU"/>
        </w:rPr>
        <w:t></w:t>
      </w:r>
    </w:p>
    <w:p w:rsidR="006B7124" w:rsidRDefault="006B7124" w:rsidP="006B712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розвитку</w:t>
      </w:r>
      <w:r>
        <w:rPr>
          <w:lang w:eastAsia="ru-RU"/>
        </w:rPr>
        <w:t></w:t>
      </w:r>
      <w:r>
        <w:rPr>
          <w:rFonts w:hint="eastAsia"/>
          <w:lang w:eastAsia="ru-RU"/>
        </w:rPr>
        <w:t>зовнішньоекономічних</w:t>
      </w:r>
      <w:r>
        <w:rPr>
          <w:lang w:eastAsia="ru-RU"/>
        </w:rPr>
        <w:t></w:t>
      </w:r>
      <w:r>
        <w:rPr>
          <w:rFonts w:hint="eastAsia"/>
          <w:lang w:eastAsia="ru-RU"/>
        </w:rPr>
        <w:t>відносин</w:t>
      </w:r>
      <w:r>
        <w:rPr>
          <w:lang w:eastAsia="ru-RU"/>
        </w:rPr>
        <w:t></w:t>
      </w:r>
      <w:r>
        <w:rPr>
          <w:rFonts w:hint="eastAsia"/>
          <w:lang w:eastAsia="ru-RU"/>
        </w:rPr>
        <w:t>країн</w:t>
      </w:r>
      <w:r>
        <w:rPr>
          <w:lang w:eastAsia="ru-RU"/>
        </w:rPr>
        <w:t></w:t>
      </w:r>
      <w:r>
        <w:rPr>
          <w:rFonts w:hint="eastAsia"/>
          <w:lang w:eastAsia="ru-RU"/>
        </w:rPr>
        <w:t>в</w:t>
      </w:r>
      <w:r>
        <w:rPr>
          <w:lang w:eastAsia="ru-RU"/>
        </w:rPr>
        <w:t></w:t>
      </w:r>
      <w:r>
        <w:rPr>
          <w:rFonts w:hint="eastAsia"/>
          <w:lang w:eastAsia="ru-RU"/>
        </w:rPr>
        <w:t>рамках</w:t>
      </w:r>
      <w:r>
        <w:rPr>
          <w:lang w:eastAsia="ru-RU"/>
        </w:rPr>
        <w:t></w:t>
      </w:r>
      <w:r>
        <w:rPr>
          <w:rFonts w:hint="eastAsia"/>
          <w:lang w:eastAsia="ru-RU"/>
        </w:rPr>
        <w:t>інтеграційних</w:t>
      </w:r>
      <w:r>
        <w:rPr>
          <w:lang w:eastAsia="ru-RU"/>
        </w:rPr>
        <w:t></w:t>
      </w:r>
      <w:r>
        <w:rPr>
          <w:rFonts w:hint="eastAsia"/>
          <w:lang w:eastAsia="ru-RU"/>
        </w:rPr>
        <w:t>процесів</w:t>
      </w:r>
      <w:r>
        <w:rPr>
          <w:lang w:eastAsia="ru-RU"/>
        </w:rPr>
        <w:t></w:t>
      </w:r>
    </w:p>
    <w:p w:rsidR="006B7124" w:rsidRDefault="006B7124" w:rsidP="006B7124">
      <w:pPr>
        <w:rPr>
          <w:lang w:eastAsia="ru-RU"/>
        </w:rPr>
      </w:pPr>
      <w:r>
        <w:rPr>
          <w:lang w:eastAsia="ru-RU"/>
        </w:rPr>
        <w:t></w:t>
      </w:r>
      <w:r>
        <w:rPr>
          <w:lang w:eastAsia="ru-RU"/>
        </w:rPr>
        <w:t></w:t>
      </w:r>
      <w:r>
        <w:rPr>
          <w:lang w:eastAsia="ru-RU"/>
        </w:rPr>
        <w:t></w:t>
      </w:r>
      <w:r>
        <w:rPr>
          <w:lang w:eastAsia="ru-RU"/>
        </w:rPr>
        <w:t></w:t>
      </w:r>
      <w:proofErr w:type="spellStart"/>
      <w:r>
        <w:rPr>
          <w:rFonts w:hint="eastAsia"/>
          <w:lang w:eastAsia="ru-RU"/>
        </w:rPr>
        <w:t>Аналіз</w:t>
      </w:r>
      <w:r>
        <w:rPr>
          <w:lang w:eastAsia="ru-RU"/>
        </w:rPr>
        <w:t></w:t>
      </w:r>
      <w:r>
        <w:rPr>
          <w:rFonts w:hint="eastAsia"/>
          <w:lang w:eastAsia="ru-RU"/>
        </w:rPr>
        <w:t>розвитку</w:t>
      </w:r>
      <w:r>
        <w:rPr>
          <w:lang w:eastAsia="ru-RU"/>
        </w:rPr>
        <w:t></w:t>
      </w:r>
      <w:r>
        <w:rPr>
          <w:rFonts w:hint="eastAsia"/>
          <w:lang w:eastAsia="ru-RU"/>
        </w:rPr>
        <w:t>зовнішньоекономічних</w:t>
      </w:r>
      <w:r>
        <w:rPr>
          <w:lang w:eastAsia="ru-RU"/>
        </w:rPr>
        <w:t></w:t>
      </w:r>
      <w:r>
        <w:rPr>
          <w:rFonts w:hint="eastAsia"/>
          <w:lang w:eastAsia="ru-RU"/>
        </w:rPr>
        <w:t>відносин</w:t>
      </w:r>
      <w:r>
        <w:rPr>
          <w:lang w:eastAsia="ru-RU"/>
        </w:rPr>
        <w:t></w:t>
      </w:r>
      <w:r>
        <w:rPr>
          <w:rFonts w:hint="eastAsia"/>
          <w:lang w:eastAsia="ru-RU"/>
        </w:rPr>
        <w:t>України</w:t>
      </w:r>
      <w:proofErr w:type="spellEnd"/>
      <w:r>
        <w:rPr>
          <w:lang w:eastAsia="ru-RU"/>
        </w:rPr>
        <w:t></w:t>
      </w:r>
    </w:p>
    <w:p w:rsidR="006B7124" w:rsidRDefault="006B7124" w:rsidP="006B7124">
      <w:pPr>
        <w:rPr>
          <w:lang w:eastAsia="ru-RU"/>
        </w:rPr>
      </w:pPr>
    </w:p>
    <w:p w:rsidR="006B7124" w:rsidRDefault="006B7124" w:rsidP="006B7124">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p>
    <w:p w:rsidR="006B7124" w:rsidRDefault="006B7124" w:rsidP="006B7124">
      <w:pPr>
        <w:rPr>
          <w:lang w:eastAsia="ru-RU"/>
        </w:rPr>
      </w:pPr>
    </w:p>
    <w:p w:rsidR="006B7124" w:rsidRDefault="006B7124" w:rsidP="006B7124">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Напрями</w:t>
      </w:r>
      <w:r>
        <w:rPr>
          <w:lang w:eastAsia="ru-RU"/>
        </w:rPr>
        <w:t></w:t>
      </w:r>
      <w:r>
        <w:rPr>
          <w:rFonts w:hint="eastAsia"/>
          <w:lang w:eastAsia="ru-RU"/>
        </w:rPr>
        <w:t>розвитку</w:t>
      </w:r>
      <w:r>
        <w:rPr>
          <w:lang w:eastAsia="ru-RU"/>
        </w:rPr>
        <w:t></w:t>
      </w:r>
      <w:r>
        <w:rPr>
          <w:rFonts w:hint="eastAsia"/>
          <w:lang w:eastAsia="ru-RU"/>
        </w:rPr>
        <w:t>світової</w:t>
      </w:r>
      <w:r>
        <w:rPr>
          <w:lang w:eastAsia="ru-RU"/>
        </w:rPr>
        <w:t></w:t>
      </w:r>
      <w:r>
        <w:rPr>
          <w:rFonts w:hint="eastAsia"/>
          <w:lang w:eastAsia="ru-RU"/>
        </w:rPr>
        <w:t>економіки</w:t>
      </w:r>
      <w:r>
        <w:rPr>
          <w:lang w:eastAsia="ru-RU"/>
        </w:rPr>
        <w:t></w:t>
      </w:r>
      <w:r>
        <w:rPr>
          <w:rFonts w:hint="eastAsia"/>
          <w:lang w:eastAsia="ru-RU"/>
        </w:rPr>
        <w:t>та</w:t>
      </w:r>
      <w:r>
        <w:rPr>
          <w:lang w:eastAsia="ru-RU"/>
        </w:rPr>
        <w:t></w:t>
      </w:r>
      <w:r>
        <w:rPr>
          <w:rFonts w:hint="eastAsia"/>
          <w:lang w:eastAsia="ru-RU"/>
        </w:rPr>
        <w:t>перспективи</w:t>
      </w:r>
      <w:r>
        <w:rPr>
          <w:lang w:eastAsia="ru-RU"/>
        </w:rPr>
        <w:t></w:t>
      </w:r>
      <w:r>
        <w:rPr>
          <w:rFonts w:hint="eastAsia"/>
          <w:lang w:eastAsia="ru-RU"/>
        </w:rPr>
        <w:t>включення</w:t>
      </w:r>
      <w:r>
        <w:rPr>
          <w:lang w:eastAsia="ru-RU"/>
        </w:rPr>
        <w:t></w:t>
      </w:r>
      <w:r>
        <w:rPr>
          <w:rFonts w:hint="eastAsia"/>
          <w:lang w:eastAsia="ru-RU"/>
        </w:rPr>
        <w:t>України</w:t>
      </w:r>
      <w:r>
        <w:rPr>
          <w:lang w:eastAsia="ru-RU"/>
        </w:rPr>
        <w:t></w:t>
      </w:r>
      <w:r>
        <w:rPr>
          <w:rFonts w:hint="eastAsia"/>
          <w:lang w:eastAsia="ru-RU"/>
        </w:rPr>
        <w:t>до</w:t>
      </w:r>
      <w:r>
        <w:rPr>
          <w:lang w:eastAsia="ru-RU"/>
        </w:rPr>
        <w:t></w:t>
      </w:r>
      <w:r>
        <w:rPr>
          <w:rFonts w:hint="eastAsia"/>
          <w:lang w:eastAsia="ru-RU"/>
        </w:rPr>
        <w:t>світогосподарських</w:t>
      </w:r>
      <w:r>
        <w:rPr>
          <w:lang w:eastAsia="ru-RU"/>
        </w:rPr>
        <w:t></w:t>
      </w:r>
      <w:r>
        <w:rPr>
          <w:rFonts w:hint="eastAsia"/>
          <w:lang w:eastAsia="ru-RU"/>
        </w:rPr>
        <w:t>процесів</w:t>
      </w:r>
    </w:p>
    <w:p w:rsidR="006B7124" w:rsidRDefault="006B7124" w:rsidP="006B7124">
      <w:pPr>
        <w:rPr>
          <w:lang w:eastAsia="ru-RU"/>
        </w:rPr>
      </w:pPr>
    </w:p>
    <w:p w:rsidR="006B7124" w:rsidRDefault="006B7124" w:rsidP="006B712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Перспективні</w:t>
      </w:r>
      <w:r>
        <w:rPr>
          <w:lang w:eastAsia="ru-RU"/>
        </w:rPr>
        <w:t></w:t>
      </w:r>
      <w:r>
        <w:rPr>
          <w:rFonts w:hint="eastAsia"/>
          <w:lang w:eastAsia="ru-RU"/>
        </w:rPr>
        <w:t>напрями</w:t>
      </w:r>
      <w:r>
        <w:rPr>
          <w:lang w:eastAsia="ru-RU"/>
        </w:rPr>
        <w:t></w:t>
      </w:r>
      <w:r>
        <w:rPr>
          <w:rFonts w:hint="eastAsia"/>
          <w:lang w:eastAsia="ru-RU"/>
        </w:rPr>
        <w:t>розвитку</w:t>
      </w:r>
      <w:r>
        <w:rPr>
          <w:lang w:eastAsia="ru-RU"/>
        </w:rPr>
        <w:t></w:t>
      </w:r>
      <w:r>
        <w:rPr>
          <w:rFonts w:hint="eastAsia"/>
          <w:lang w:eastAsia="ru-RU"/>
        </w:rPr>
        <w:t>сучасної</w:t>
      </w:r>
      <w:r>
        <w:rPr>
          <w:lang w:eastAsia="ru-RU"/>
        </w:rPr>
        <w:t></w:t>
      </w:r>
      <w:r>
        <w:rPr>
          <w:rFonts w:hint="eastAsia"/>
          <w:lang w:eastAsia="ru-RU"/>
        </w:rPr>
        <w:t>світогосподарської</w:t>
      </w:r>
      <w:r>
        <w:rPr>
          <w:lang w:eastAsia="ru-RU"/>
        </w:rPr>
        <w:t></w:t>
      </w:r>
      <w:r>
        <w:rPr>
          <w:rFonts w:hint="eastAsia"/>
          <w:lang w:eastAsia="ru-RU"/>
        </w:rPr>
        <w:t>системи</w:t>
      </w:r>
      <w:r>
        <w:rPr>
          <w:lang w:eastAsia="ru-RU"/>
        </w:rPr>
        <w:t></w:t>
      </w:r>
    </w:p>
    <w:p w:rsidR="006B7124" w:rsidRDefault="006B7124" w:rsidP="006B712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Напрями</w:t>
      </w:r>
      <w:r>
        <w:rPr>
          <w:lang w:eastAsia="ru-RU"/>
        </w:rPr>
        <w:t></w:t>
      </w:r>
      <w:r>
        <w:rPr>
          <w:rFonts w:hint="eastAsia"/>
          <w:lang w:eastAsia="ru-RU"/>
        </w:rPr>
        <w:t>та</w:t>
      </w:r>
      <w:r>
        <w:rPr>
          <w:lang w:eastAsia="ru-RU"/>
        </w:rPr>
        <w:t></w:t>
      </w:r>
      <w:r>
        <w:rPr>
          <w:rFonts w:hint="eastAsia"/>
          <w:lang w:eastAsia="ru-RU"/>
        </w:rPr>
        <w:t>перспективи</w:t>
      </w:r>
      <w:r>
        <w:rPr>
          <w:lang w:eastAsia="ru-RU"/>
        </w:rPr>
        <w:t></w:t>
      </w:r>
      <w:r>
        <w:rPr>
          <w:rFonts w:hint="eastAsia"/>
          <w:lang w:eastAsia="ru-RU"/>
        </w:rPr>
        <w:t>розвитку</w:t>
      </w:r>
      <w:r>
        <w:rPr>
          <w:lang w:eastAsia="ru-RU"/>
        </w:rPr>
        <w:t></w:t>
      </w:r>
      <w:r>
        <w:rPr>
          <w:rFonts w:hint="eastAsia"/>
          <w:lang w:eastAsia="ru-RU"/>
        </w:rPr>
        <w:t>зовнішньоекономічних</w:t>
      </w:r>
      <w:r>
        <w:rPr>
          <w:lang w:eastAsia="ru-RU"/>
        </w:rPr>
        <w:t></w:t>
      </w:r>
      <w:r>
        <w:rPr>
          <w:rFonts w:hint="eastAsia"/>
          <w:lang w:eastAsia="ru-RU"/>
        </w:rPr>
        <w:t>відносин</w:t>
      </w:r>
      <w:r>
        <w:rPr>
          <w:lang w:eastAsia="ru-RU"/>
        </w:rPr>
        <w:t></w:t>
      </w:r>
      <w:r>
        <w:rPr>
          <w:rFonts w:hint="eastAsia"/>
          <w:lang w:eastAsia="ru-RU"/>
        </w:rPr>
        <w:t>за</w:t>
      </w:r>
      <w:r>
        <w:rPr>
          <w:lang w:eastAsia="ru-RU"/>
        </w:rPr>
        <w:t></w:t>
      </w:r>
      <w:r>
        <w:rPr>
          <w:rFonts w:hint="eastAsia"/>
          <w:lang w:eastAsia="ru-RU"/>
        </w:rPr>
        <w:t>участю</w:t>
      </w:r>
      <w:r>
        <w:rPr>
          <w:lang w:eastAsia="ru-RU"/>
        </w:rPr>
        <w:t></w:t>
      </w:r>
      <w:r>
        <w:rPr>
          <w:rFonts w:hint="eastAsia"/>
          <w:lang w:eastAsia="ru-RU"/>
        </w:rPr>
        <w:t>України</w:t>
      </w:r>
      <w:r>
        <w:rPr>
          <w:lang w:eastAsia="ru-RU"/>
        </w:rPr>
        <w:t></w:t>
      </w:r>
    </w:p>
    <w:p w:rsidR="006B7124" w:rsidRDefault="006B7124" w:rsidP="006B712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Напрямки</w:t>
      </w:r>
      <w:r>
        <w:rPr>
          <w:lang w:eastAsia="ru-RU"/>
        </w:rPr>
        <w:t></w:t>
      </w:r>
      <w:r>
        <w:rPr>
          <w:rFonts w:hint="eastAsia"/>
          <w:lang w:eastAsia="ru-RU"/>
        </w:rPr>
        <w:t>підвищення</w:t>
      </w:r>
      <w:r>
        <w:rPr>
          <w:lang w:eastAsia="ru-RU"/>
        </w:rPr>
        <w:t></w:t>
      </w:r>
      <w:r>
        <w:rPr>
          <w:rFonts w:hint="eastAsia"/>
          <w:lang w:eastAsia="ru-RU"/>
        </w:rPr>
        <w:t>міжнародної</w:t>
      </w:r>
      <w:r>
        <w:rPr>
          <w:lang w:eastAsia="ru-RU"/>
        </w:rPr>
        <w:t></w:t>
      </w:r>
      <w:r>
        <w:rPr>
          <w:rFonts w:hint="eastAsia"/>
          <w:lang w:eastAsia="ru-RU"/>
        </w:rPr>
        <w:t>конкурентоспроможності</w:t>
      </w:r>
      <w:r>
        <w:rPr>
          <w:lang w:eastAsia="ru-RU"/>
        </w:rPr>
        <w:t></w:t>
      </w:r>
      <w:r>
        <w:rPr>
          <w:rFonts w:hint="eastAsia"/>
          <w:lang w:eastAsia="ru-RU"/>
        </w:rPr>
        <w:t>національної</w:t>
      </w:r>
      <w:r>
        <w:rPr>
          <w:lang w:eastAsia="ru-RU"/>
        </w:rPr>
        <w:t></w:t>
      </w:r>
      <w:r>
        <w:rPr>
          <w:rFonts w:hint="eastAsia"/>
          <w:lang w:eastAsia="ru-RU"/>
        </w:rPr>
        <w:t>економіки</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глобалізації</w:t>
      </w:r>
      <w:r>
        <w:rPr>
          <w:lang w:eastAsia="ru-RU"/>
        </w:rPr>
        <w:t></w:t>
      </w:r>
      <w:r>
        <w:rPr>
          <w:rFonts w:hint="eastAsia"/>
          <w:lang w:eastAsia="ru-RU"/>
        </w:rPr>
        <w:t>світогосподарської</w:t>
      </w:r>
      <w:r>
        <w:rPr>
          <w:lang w:eastAsia="ru-RU"/>
        </w:rPr>
        <w:t></w:t>
      </w:r>
      <w:r>
        <w:rPr>
          <w:rFonts w:hint="eastAsia"/>
          <w:lang w:eastAsia="ru-RU"/>
        </w:rPr>
        <w:t>системи</w:t>
      </w:r>
      <w:r>
        <w:rPr>
          <w:lang w:eastAsia="ru-RU"/>
        </w:rPr>
        <w:t></w:t>
      </w:r>
    </w:p>
    <w:p w:rsidR="006B7124" w:rsidRDefault="006B7124" w:rsidP="006B7124">
      <w:pPr>
        <w:rPr>
          <w:lang w:eastAsia="ru-RU"/>
        </w:rPr>
      </w:pPr>
    </w:p>
    <w:p w:rsidR="006B7124" w:rsidRDefault="006B7124" w:rsidP="006B7124">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p>
    <w:p w:rsidR="006B7124" w:rsidRDefault="006B7124" w:rsidP="006B7124">
      <w:pPr>
        <w:rPr>
          <w:lang w:eastAsia="ru-RU"/>
        </w:rPr>
      </w:pPr>
    </w:p>
    <w:p w:rsidR="006B7124" w:rsidRDefault="006B7124" w:rsidP="006B7124">
      <w:pPr>
        <w:rPr>
          <w:lang w:eastAsia="ru-RU"/>
        </w:rPr>
      </w:pPr>
      <w:r>
        <w:rPr>
          <w:rFonts w:hint="eastAsia"/>
          <w:lang w:eastAsia="ru-RU"/>
        </w:rPr>
        <w:t>ВИСНОВКИ</w:t>
      </w:r>
    </w:p>
    <w:p w:rsidR="006B7124" w:rsidRDefault="006B7124" w:rsidP="006B7124">
      <w:pPr>
        <w:rPr>
          <w:lang w:eastAsia="ru-RU"/>
        </w:rPr>
      </w:pPr>
    </w:p>
    <w:p w:rsidR="006B7124" w:rsidRDefault="006B7124" w:rsidP="006B7124">
      <w:pPr>
        <w:rPr>
          <w:lang w:eastAsia="ru-RU"/>
        </w:rPr>
      </w:pPr>
      <w:proofErr w:type="spellStart"/>
      <w:r>
        <w:rPr>
          <w:rFonts w:hint="eastAsia"/>
          <w:lang w:eastAsia="ru-RU"/>
        </w:rPr>
        <w:t>Додатки</w:t>
      </w:r>
      <w:proofErr w:type="spellEnd"/>
    </w:p>
    <w:p w:rsidR="006B7124" w:rsidRDefault="006B7124" w:rsidP="006B7124">
      <w:pPr>
        <w:rPr>
          <w:lang w:eastAsia="ru-RU"/>
        </w:rPr>
      </w:pPr>
    </w:p>
    <w:p w:rsidR="00985DAE" w:rsidRPr="006B7124" w:rsidRDefault="006B7124" w:rsidP="006B7124">
      <w:proofErr w:type="spellStart"/>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bookmarkStart w:id="0" w:name="_GoBack"/>
      <w:bookmarkEnd w:id="0"/>
      <w:proofErr w:type="spellEnd"/>
    </w:p>
    <w:sectPr w:rsidR="00985DAE" w:rsidRPr="006B712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787" w:rsidRDefault="003A0787">
      <w:pPr>
        <w:spacing w:after="0" w:line="240" w:lineRule="auto"/>
      </w:pPr>
      <w:r>
        <w:separator/>
      </w:r>
    </w:p>
  </w:endnote>
  <w:endnote w:type="continuationSeparator" w:id="0">
    <w:p w:rsidR="003A0787" w:rsidRDefault="003A0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787" w:rsidRDefault="003A0787"/>
    <w:p w:rsidR="003A0787" w:rsidRDefault="003A0787"/>
    <w:p w:rsidR="003A0787" w:rsidRDefault="003A0787"/>
    <w:p w:rsidR="003A0787" w:rsidRDefault="003A0787"/>
    <w:p w:rsidR="003A0787" w:rsidRDefault="003A0787"/>
    <w:p w:rsidR="003A0787" w:rsidRDefault="003A0787"/>
    <w:p w:rsidR="003A0787" w:rsidRDefault="003A078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787" w:rsidRDefault="003A07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A0787" w:rsidRDefault="003A07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A0787" w:rsidRDefault="003A0787"/>
    <w:p w:rsidR="003A0787" w:rsidRDefault="003A0787"/>
    <w:p w:rsidR="003A0787" w:rsidRDefault="003A078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787" w:rsidRDefault="003A0787"/>
                          <w:p w:rsidR="003A0787" w:rsidRDefault="003A078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A0787" w:rsidRDefault="003A0787"/>
                    <w:p w:rsidR="003A0787" w:rsidRDefault="003A078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A0787" w:rsidRDefault="003A0787"/>
    <w:p w:rsidR="003A0787" w:rsidRDefault="003A0787">
      <w:pPr>
        <w:rPr>
          <w:sz w:val="2"/>
          <w:szCs w:val="2"/>
        </w:rPr>
      </w:pPr>
    </w:p>
    <w:p w:rsidR="003A0787" w:rsidRDefault="003A0787"/>
    <w:p w:rsidR="003A0787" w:rsidRDefault="003A0787">
      <w:pPr>
        <w:spacing w:after="0" w:line="240" w:lineRule="auto"/>
      </w:pPr>
    </w:p>
  </w:footnote>
  <w:footnote w:type="continuationSeparator" w:id="0">
    <w:p w:rsidR="003A0787" w:rsidRDefault="003A0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787"/>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0DA13-0B2B-4526-A409-8C00A70F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23291</TotalTime>
  <Pages>2</Pages>
  <Words>162</Words>
  <Characters>930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1518</cp:revision>
  <cp:lastPrinted>2009-02-06T05:36:00Z</cp:lastPrinted>
  <dcterms:created xsi:type="dcterms:W3CDTF">2023-09-07T12:38:00Z</dcterms:created>
  <dcterms:modified xsi:type="dcterms:W3CDTF">2023-12-03T17:31:00Z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