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B48F" w14:textId="26AF85A9" w:rsidR="00210F73" w:rsidRDefault="00002A41" w:rsidP="00002A41">
      <w:r w:rsidRPr="00002A41">
        <w:rPr>
          <w:rFonts w:hint="eastAsia"/>
        </w:rPr>
        <w:t>Магомедов</w:t>
      </w:r>
      <w:r w:rsidRPr="00002A41">
        <w:t xml:space="preserve"> </w:t>
      </w:r>
      <w:r w:rsidRPr="00002A41">
        <w:rPr>
          <w:rFonts w:hint="eastAsia"/>
        </w:rPr>
        <w:t>Руслан</w:t>
      </w:r>
      <w:r w:rsidRPr="00002A41">
        <w:t xml:space="preserve"> </w:t>
      </w:r>
      <w:r w:rsidRPr="00002A41">
        <w:rPr>
          <w:rFonts w:hint="eastAsia"/>
        </w:rPr>
        <w:t>Шарапутдинович</w:t>
      </w:r>
      <w:r>
        <w:t xml:space="preserve"> </w:t>
      </w:r>
      <w:r w:rsidRPr="00002A41">
        <w:rPr>
          <w:rFonts w:hint="eastAsia"/>
        </w:rPr>
        <w:t>Государственные</w:t>
      </w:r>
      <w:r w:rsidRPr="00002A41">
        <w:t xml:space="preserve"> </w:t>
      </w:r>
      <w:r w:rsidRPr="00002A41">
        <w:rPr>
          <w:rFonts w:hint="eastAsia"/>
        </w:rPr>
        <w:t>программы</w:t>
      </w:r>
      <w:r w:rsidRPr="00002A41">
        <w:t xml:space="preserve"> </w:t>
      </w:r>
      <w:r w:rsidRPr="00002A41">
        <w:rPr>
          <w:rFonts w:hint="eastAsia"/>
        </w:rPr>
        <w:t>как</w:t>
      </w:r>
      <w:r w:rsidRPr="00002A41">
        <w:t xml:space="preserve"> </w:t>
      </w:r>
      <w:r w:rsidRPr="00002A41">
        <w:rPr>
          <w:rFonts w:hint="eastAsia"/>
        </w:rPr>
        <w:t>инструмент</w:t>
      </w:r>
      <w:r w:rsidRPr="00002A41">
        <w:t xml:space="preserve"> </w:t>
      </w:r>
      <w:r w:rsidRPr="00002A41">
        <w:rPr>
          <w:rFonts w:hint="eastAsia"/>
        </w:rPr>
        <w:t>стратегического</w:t>
      </w:r>
      <w:r w:rsidRPr="00002A41">
        <w:t xml:space="preserve"> </w:t>
      </w:r>
      <w:r w:rsidRPr="00002A41">
        <w:rPr>
          <w:rFonts w:hint="eastAsia"/>
        </w:rPr>
        <w:t>управления</w:t>
      </w:r>
      <w:r w:rsidRPr="00002A41">
        <w:t xml:space="preserve"> </w:t>
      </w:r>
      <w:r w:rsidRPr="00002A41">
        <w:rPr>
          <w:rFonts w:hint="eastAsia"/>
        </w:rPr>
        <w:t>региональным</w:t>
      </w:r>
      <w:r w:rsidRPr="00002A41">
        <w:t xml:space="preserve"> </w:t>
      </w:r>
      <w:r w:rsidRPr="00002A41">
        <w:rPr>
          <w:rFonts w:hint="eastAsia"/>
        </w:rPr>
        <w:t>развитием</w:t>
      </w:r>
    </w:p>
    <w:p w14:paraId="4EC30B11" w14:textId="77777777" w:rsidR="00002A41" w:rsidRDefault="00002A41" w:rsidP="00002A41">
      <w:r>
        <w:rPr>
          <w:rFonts w:hint="eastAsia"/>
        </w:rPr>
        <w:t>ОГЛАВЛЕНИЕ</w:t>
      </w:r>
      <w:r>
        <w:t xml:space="preserve"> </w:t>
      </w:r>
      <w:r>
        <w:rPr>
          <w:rFonts w:hint="eastAsia"/>
        </w:rPr>
        <w:t>ДИССЕРТАЦИИ</w:t>
      </w:r>
    </w:p>
    <w:p w14:paraId="2B8C76DA" w14:textId="77777777" w:rsidR="00002A41" w:rsidRDefault="00002A41" w:rsidP="00002A41">
      <w:r>
        <w:rPr>
          <w:rFonts w:hint="eastAsia"/>
        </w:rPr>
        <w:t>кандидат</w:t>
      </w:r>
      <w:r>
        <w:t xml:space="preserve"> </w:t>
      </w:r>
      <w:r>
        <w:rPr>
          <w:rFonts w:hint="eastAsia"/>
        </w:rPr>
        <w:t>наук</w:t>
      </w:r>
      <w:r>
        <w:t xml:space="preserve"> </w:t>
      </w:r>
      <w:r>
        <w:rPr>
          <w:rFonts w:hint="eastAsia"/>
        </w:rPr>
        <w:t>Магомедов</w:t>
      </w:r>
      <w:r>
        <w:t xml:space="preserve"> </w:t>
      </w:r>
      <w:r>
        <w:rPr>
          <w:rFonts w:hint="eastAsia"/>
        </w:rPr>
        <w:t>Руслан</w:t>
      </w:r>
      <w:r>
        <w:t xml:space="preserve"> </w:t>
      </w:r>
      <w:r>
        <w:rPr>
          <w:rFonts w:hint="eastAsia"/>
        </w:rPr>
        <w:t>Шарапутдинович</w:t>
      </w:r>
    </w:p>
    <w:p w14:paraId="46B85459" w14:textId="77777777" w:rsidR="00002A41" w:rsidRDefault="00002A41" w:rsidP="00002A41">
      <w:r>
        <w:rPr>
          <w:rFonts w:hint="eastAsia"/>
        </w:rPr>
        <w:t>ВВЕДЕНИЕ</w:t>
      </w:r>
    </w:p>
    <w:p w14:paraId="2888BB4A" w14:textId="77777777" w:rsidR="00002A41" w:rsidRDefault="00002A41" w:rsidP="00002A41"/>
    <w:p w14:paraId="2085E15F" w14:textId="77777777" w:rsidR="00002A41" w:rsidRDefault="00002A41" w:rsidP="00002A41">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ПРОГРАММНО</w:t>
      </w:r>
      <w:r>
        <w:t>-</w:t>
      </w:r>
      <w:r>
        <w:rPr>
          <w:rFonts w:hint="eastAsia"/>
        </w:rPr>
        <w:t>ЦЕЛЕВОГО</w:t>
      </w:r>
      <w:r>
        <w:t xml:space="preserve"> </w:t>
      </w:r>
      <w:r>
        <w:rPr>
          <w:rFonts w:hint="eastAsia"/>
        </w:rPr>
        <w:t>СТРАТЕГИЧЕСКОГО</w:t>
      </w:r>
      <w:r>
        <w:t xml:space="preserve"> </w:t>
      </w:r>
      <w:r>
        <w:rPr>
          <w:rFonts w:hint="eastAsia"/>
        </w:rPr>
        <w:t>УПРАВЛЕНИЯ</w:t>
      </w:r>
      <w:r>
        <w:t xml:space="preserve"> </w:t>
      </w:r>
      <w:r>
        <w:rPr>
          <w:rFonts w:hint="eastAsia"/>
        </w:rPr>
        <w:t>РЕГИОНАЛЬНЫМ</w:t>
      </w:r>
      <w:r>
        <w:t xml:space="preserve"> </w:t>
      </w:r>
      <w:r>
        <w:rPr>
          <w:rFonts w:hint="eastAsia"/>
        </w:rPr>
        <w:t>РАЗВИТИЕМ</w:t>
      </w:r>
    </w:p>
    <w:p w14:paraId="4B23CB09" w14:textId="77777777" w:rsidR="00002A41" w:rsidRDefault="00002A41" w:rsidP="00002A41"/>
    <w:p w14:paraId="3730E3B9" w14:textId="77777777" w:rsidR="00002A41" w:rsidRDefault="00002A41" w:rsidP="00002A41">
      <w:r>
        <w:t xml:space="preserve">1.1 </w:t>
      </w:r>
      <w:r>
        <w:rPr>
          <w:rFonts w:hint="eastAsia"/>
        </w:rPr>
        <w:t>Актуальные</w:t>
      </w:r>
      <w:r>
        <w:t xml:space="preserve"> </w:t>
      </w:r>
      <w:r>
        <w:rPr>
          <w:rFonts w:hint="eastAsia"/>
        </w:rPr>
        <w:t>проблемы</w:t>
      </w:r>
      <w:r>
        <w:t xml:space="preserve"> </w:t>
      </w:r>
      <w:r>
        <w:rPr>
          <w:rFonts w:hint="eastAsia"/>
        </w:rPr>
        <w:t>стратегического</w:t>
      </w:r>
      <w:r>
        <w:t xml:space="preserve"> </w:t>
      </w:r>
      <w:r>
        <w:rPr>
          <w:rFonts w:hint="eastAsia"/>
        </w:rPr>
        <w:t>управления</w:t>
      </w:r>
      <w:r>
        <w:t xml:space="preserve"> </w:t>
      </w:r>
      <w:r>
        <w:rPr>
          <w:rFonts w:hint="eastAsia"/>
        </w:rPr>
        <w:t>региональным</w:t>
      </w:r>
      <w:r>
        <w:t xml:space="preserve"> </w:t>
      </w:r>
      <w:r>
        <w:rPr>
          <w:rFonts w:hint="eastAsia"/>
        </w:rPr>
        <w:t>развитием</w:t>
      </w:r>
      <w:r>
        <w:t xml:space="preserve"> </w:t>
      </w:r>
      <w:r>
        <w:rPr>
          <w:rFonts w:hint="eastAsia"/>
        </w:rPr>
        <w:t>в</w:t>
      </w:r>
      <w:r>
        <w:t xml:space="preserve"> </w:t>
      </w:r>
      <w:r>
        <w:rPr>
          <w:rFonts w:hint="eastAsia"/>
        </w:rPr>
        <w:t>Российской</w:t>
      </w:r>
      <w:r>
        <w:t xml:space="preserve"> </w:t>
      </w:r>
      <w:r>
        <w:rPr>
          <w:rFonts w:hint="eastAsia"/>
        </w:rPr>
        <w:t>Федерации</w:t>
      </w:r>
    </w:p>
    <w:p w14:paraId="699D06AC" w14:textId="77777777" w:rsidR="00002A41" w:rsidRDefault="00002A41" w:rsidP="00002A41"/>
    <w:p w14:paraId="4815E5DA" w14:textId="77777777" w:rsidR="00002A41" w:rsidRDefault="00002A41" w:rsidP="00002A41">
      <w:r>
        <w:t xml:space="preserve">1.2 </w:t>
      </w:r>
      <w:r>
        <w:rPr>
          <w:rFonts w:hint="eastAsia"/>
        </w:rPr>
        <w:t>Программно</w:t>
      </w:r>
      <w:r>
        <w:t>-</w:t>
      </w:r>
      <w:r>
        <w:rPr>
          <w:rFonts w:hint="eastAsia"/>
        </w:rPr>
        <w:t>целевые</w:t>
      </w:r>
      <w:r>
        <w:t xml:space="preserve"> </w:t>
      </w:r>
      <w:r>
        <w:rPr>
          <w:rFonts w:hint="eastAsia"/>
        </w:rPr>
        <w:t>методы</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практике</w:t>
      </w:r>
      <w:r>
        <w:t xml:space="preserve"> </w:t>
      </w:r>
      <w:r>
        <w:rPr>
          <w:rFonts w:hint="eastAsia"/>
        </w:rPr>
        <w:t>государственного</w:t>
      </w:r>
      <w:r>
        <w:t xml:space="preserve"> </w:t>
      </w:r>
      <w:r>
        <w:rPr>
          <w:rFonts w:hint="eastAsia"/>
        </w:rPr>
        <w:t>управления</w:t>
      </w:r>
    </w:p>
    <w:p w14:paraId="0B1FAF38" w14:textId="77777777" w:rsidR="00002A41" w:rsidRDefault="00002A41" w:rsidP="00002A41"/>
    <w:p w14:paraId="5991B4B5" w14:textId="77777777" w:rsidR="00002A41" w:rsidRDefault="00002A41" w:rsidP="00002A41">
      <w:r>
        <w:t xml:space="preserve">1.2.1 </w:t>
      </w:r>
      <w:r>
        <w:rPr>
          <w:rFonts w:hint="eastAsia"/>
        </w:rPr>
        <w:t>Программа</w:t>
      </w:r>
      <w:r>
        <w:t xml:space="preserve"> </w:t>
      </w:r>
      <w:r>
        <w:rPr>
          <w:rFonts w:hint="eastAsia"/>
        </w:rPr>
        <w:t>в</w:t>
      </w:r>
      <w:r>
        <w:t xml:space="preserve"> </w:t>
      </w:r>
      <w:r>
        <w:rPr>
          <w:rFonts w:hint="eastAsia"/>
        </w:rPr>
        <w:t>системе</w:t>
      </w:r>
      <w:r>
        <w:t xml:space="preserve"> </w:t>
      </w:r>
      <w:r>
        <w:rPr>
          <w:rFonts w:hint="eastAsia"/>
        </w:rPr>
        <w:t>стратегического</w:t>
      </w:r>
      <w:r>
        <w:t xml:space="preserve"> </w:t>
      </w:r>
      <w:r>
        <w:rPr>
          <w:rFonts w:hint="eastAsia"/>
        </w:rPr>
        <w:t>управления</w:t>
      </w:r>
      <w:r>
        <w:t xml:space="preserve"> </w:t>
      </w:r>
      <w:r>
        <w:rPr>
          <w:rFonts w:hint="eastAsia"/>
        </w:rPr>
        <w:t>региональным</w:t>
      </w:r>
      <w:r>
        <w:t xml:space="preserve"> </w:t>
      </w:r>
      <w:r>
        <w:rPr>
          <w:rFonts w:hint="eastAsia"/>
        </w:rPr>
        <w:t>развитием</w:t>
      </w:r>
    </w:p>
    <w:p w14:paraId="45CE7AE4" w14:textId="77777777" w:rsidR="00002A41" w:rsidRDefault="00002A41" w:rsidP="00002A41"/>
    <w:p w14:paraId="1D4D4F54" w14:textId="77777777" w:rsidR="00002A41" w:rsidRDefault="00002A41" w:rsidP="00002A41">
      <w:r>
        <w:t xml:space="preserve">1.2.2 </w:t>
      </w:r>
      <w:r>
        <w:rPr>
          <w:rFonts w:hint="eastAsia"/>
        </w:rPr>
        <w:t>Программа</w:t>
      </w:r>
      <w:r>
        <w:t xml:space="preserve"> </w:t>
      </w:r>
      <w:r>
        <w:rPr>
          <w:rFonts w:hint="eastAsia"/>
        </w:rPr>
        <w:t>как</w:t>
      </w:r>
      <w:r>
        <w:t xml:space="preserve"> </w:t>
      </w:r>
      <w:r>
        <w:rPr>
          <w:rFonts w:hint="eastAsia"/>
        </w:rPr>
        <w:t>инструмент</w:t>
      </w:r>
      <w:r>
        <w:t xml:space="preserve"> </w:t>
      </w:r>
      <w:r>
        <w:rPr>
          <w:rFonts w:hint="eastAsia"/>
        </w:rPr>
        <w:t>программно</w:t>
      </w:r>
      <w:r>
        <w:t>-</w:t>
      </w:r>
      <w:r>
        <w:rPr>
          <w:rFonts w:hint="eastAsia"/>
        </w:rPr>
        <w:t>целевого</w:t>
      </w:r>
      <w:r>
        <w:t xml:space="preserve"> </w:t>
      </w:r>
      <w:r>
        <w:rPr>
          <w:rFonts w:hint="eastAsia"/>
        </w:rPr>
        <w:t>бюджетирования</w:t>
      </w:r>
    </w:p>
    <w:p w14:paraId="39E8FC78" w14:textId="77777777" w:rsidR="00002A41" w:rsidRDefault="00002A41" w:rsidP="00002A41"/>
    <w:p w14:paraId="3A2A4EDA" w14:textId="77777777" w:rsidR="00002A41" w:rsidRDefault="00002A41" w:rsidP="00002A41">
      <w:r>
        <w:t xml:space="preserve">1.3 </w:t>
      </w:r>
      <w:r>
        <w:rPr>
          <w:rFonts w:hint="eastAsia"/>
        </w:rPr>
        <w:t>Проект</w:t>
      </w:r>
      <w:r>
        <w:t xml:space="preserve"> </w:t>
      </w:r>
      <w:r>
        <w:rPr>
          <w:rFonts w:hint="eastAsia"/>
        </w:rPr>
        <w:t>как</w:t>
      </w:r>
      <w:r>
        <w:t xml:space="preserve"> </w:t>
      </w:r>
      <w:r>
        <w:rPr>
          <w:rFonts w:hint="eastAsia"/>
        </w:rPr>
        <w:t>элемент</w:t>
      </w:r>
      <w:r>
        <w:t xml:space="preserve"> </w:t>
      </w:r>
      <w:r>
        <w:rPr>
          <w:rFonts w:hint="eastAsia"/>
        </w:rPr>
        <w:t>программы</w:t>
      </w:r>
      <w:r>
        <w:t xml:space="preserve"> </w:t>
      </w:r>
      <w:r>
        <w:rPr>
          <w:rFonts w:hint="eastAsia"/>
        </w:rPr>
        <w:t>регионального</w:t>
      </w:r>
      <w:r>
        <w:t xml:space="preserve"> </w:t>
      </w:r>
      <w:r>
        <w:rPr>
          <w:rFonts w:hint="eastAsia"/>
        </w:rPr>
        <w:t>развития</w:t>
      </w:r>
    </w:p>
    <w:p w14:paraId="041FD113" w14:textId="77777777" w:rsidR="00002A41" w:rsidRDefault="00002A41" w:rsidP="00002A41"/>
    <w:p w14:paraId="53A46B24" w14:textId="77777777" w:rsidR="00002A41" w:rsidRDefault="00002A41" w:rsidP="00002A41">
      <w:r>
        <w:rPr>
          <w:rFonts w:hint="eastAsia"/>
        </w:rPr>
        <w:t>Итоги</w:t>
      </w:r>
      <w:r>
        <w:t xml:space="preserve"> </w:t>
      </w:r>
      <w:r>
        <w:rPr>
          <w:rFonts w:hint="eastAsia"/>
        </w:rPr>
        <w:t>первой</w:t>
      </w:r>
      <w:r>
        <w:t xml:space="preserve"> </w:t>
      </w:r>
      <w:r>
        <w:rPr>
          <w:rFonts w:hint="eastAsia"/>
        </w:rPr>
        <w:t>главы</w:t>
      </w:r>
    </w:p>
    <w:p w14:paraId="65AF287B" w14:textId="77777777" w:rsidR="00002A41" w:rsidRDefault="00002A41" w:rsidP="00002A41"/>
    <w:p w14:paraId="0BB0DFD0" w14:textId="77777777" w:rsidR="00002A41" w:rsidRDefault="00002A41" w:rsidP="00002A41">
      <w:r>
        <w:rPr>
          <w:rFonts w:hint="eastAsia"/>
        </w:rPr>
        <w:t>ГЛАВА</w:t>
      </w:r>
      <w:r>
        <w:t xml:space="preserve"> 2 </w:t>
      </w:r>
      <w:r>
        <w:rPr>
          <w:rFonts w:hint="eastAsia"/>
        </w:rPr>
        <w:t>ОРГАНИЗАЦИОННО</w:t>
      </w:r>
      <w:r>
        <w:t>-</w:t>
      </w:r>
      <w:r>
        <w:rPr>
          <w:rFonts w:hint="eastAsia"/>
        </w:rPr>
        <w:t>ПРАВОВОЕ</w:t>
      </w:r>
      <w:r>
        <w:t xml:space="preserve"> </w:t>
      </w:r>
      <w:r>
        <w:rPr>
          <w:rFonts w:hint="eastAsia"/>
        </w:rPr>
        <w:t>ОБЕСПЕЧЕНИЕ</w:t>
      </w:r>
      <w:r>
        <w:t xml:space="preserve"> </w:t>
      </w:r>
      <w:r>
        <w:rPr>
          <w:rFonts w:hint="eastAsia"/>
        </w:rPr>
        <w:t>ПРОГРАММНО</w:t>
      </w:r>
      <w:r>
        <w:t>-</w:t>
      </w:r>
      <w:r>
        <w:rPr>
          <w:rFonts w:hint="eastAsia"/>
        </w:rPr>
        <w:t>ЦЕЛЕВОГО</w:t>
      </w:r>
      <w:r>
        <w:t xml:space="preserve"> </w:t>
      </w:r>
      <w:r>
        <w:rPr>
          <w:rFonts w:hint="eastAsia"/>
        </w:rPr>
        <w:t>УПРАВЛЕНИЯ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1B86DBF9" w14:textId="77777777" w:rsidR="00002A41" w:rsidRDefault="00002A41" w:rsidP="00002A41"/>
    <w:p w14:paraId="1FB195C8" w14:textId="77777777" w:rsidR="00002A41" w:rsidRDefault="00002A41" w:rsidP="00002A41">
      <w:r>
        <w:t xml:space="preserve">2.1 </w:t>
      </w:r>
      <w:r>
        <w:rPr>
          <w:rFonts w:hint="eastAsia"/>
        </w:rPr>
        <w:t>Эволюция</w:t>
      </w:r>
      <w:r>
        <w:t xml:space="preserve"> </w:t>
      </w:r>
      <w:r>
        <w:rPr>
          <w:rFonts w:hint="eastAsia"/>
        </w:rPr>
        <w:t>форм</w:t>
      </w:r>
      <w:r>
        <w:t xml:space="preserve"> </w:t>
      </w:r>
      <w:r>
        <w:rPr>
          <w:rFonts w:hint="eastAsia"/>
        </w:rPr>
        <w:t>программно</w:t>
      </w:r>
      <w:r>
        <w:t>-</w:t>
      </w:r>
      <w:r>
        <w:rPr>
          <w:rFonts w:hint="eastAsia"/>
        </w:rPr>
        <w:t>целевого</w:t>
      </w:r>
      <w:r>
        <w:t xml:space="preserve"> </w:t>
      </w:r>
      <w:r>
        <w:rPr>
          <w:rFonts w:hint="eastAsia"/>
        </w:rPr>
        <w:t>управления</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в</w:t>
      </w:r>
      <w:r>
        <w:t xml:space="preserve"> </w:t>
      </w:r>
      <w:r>
        <w:rPr>
          <w:rFonts w:hint="eastAsia"/>
        </w:rPr>
        <w:t>Российской</w:t>
      </w:r>
      <w:r>
        <w:t xml:space="preserve"> </w:t>
      </w:r>
      <w:r>
        <w:rPr>
          <w:rFonts w:hint="eastAsia"/>
        </w:rPr>
        <w:t>Федерации</w:t>
      </w:r>
    </w:p>
    <w:p w14:paraId="7ACBE794" w14:textId="77777777" w:rsidR="00002A41" w:rsidRDefault="00002A41" w:rsidP="00002A41"/>
    <w:p w14:paraId="7B80155E" w14:textId="77777777" w:rsidR="00002A41" w:rsidRDefault="00002A41" w:rsidP="00002A41">
      <w:r>
        <w:lastRenderedPageBreak/>
        <w:t xml:space="preserve">2.2 </w:t>
      </w:r>
      <w:r>
        <w:rPr>
          <w:rFonts w:hint="eastAsia"/>
        </w:rPr>
        <w:t>Государственная</w:t>
      </w:r>
      <w:r>
        <w:t xml:space="preserve"> </w:t>
      </w:r>
      <w:r>
        <w:rPr>
          <w:rFonts w:hint="eastAsia"/>
        </w:rPr>
        <w:t>программа</w:t>
      </w:r>
      <w:r>
        <w:t xml:space="preserve"> </w:t>
      </w:r>
      <w:r>
        <w:rPr>
          <w:rFonts w:hint="eastAsia"/>
        </w:rPr>
        <w:t>в</w:t>
      </w:r>
      <w:r>
        <w:t xml:space="preserve"> </w:t>
      </w:r>
      <w:r>
        <w:rPr>
          <w:rFonts w:hint="eastAsia"/>
        </w:rPr>
        <w:t>процессе</w:t>
      </w:r>
      <w:r>
        <w:t xml:space="preserve"> </w:t>
      </w:r>
      <w:r>
        <w:rPr>
          <w:rFonts w:hint="eastAsia"/>
        </w:rPr>
        <w:t>бюджетного</w:t>
      </w:r>
      <w:r>
        <w:t xml:space="preserve"> </w:t>
      </w:r>
      <w:r>
        <w:rPr>
          <w:rFonts w:hint="eastAsia"/>
        </w:rPr>
        <w:t>планирования</w:t>
      </w:r>
      <w:r>
        <w:t xml:space="preserve">: </w:t>
      </w:r>
      <w:r>
        <w:rPr>
          <w:rFonts w:hint="eastAsia"/>
        </w:rPr>
        <w:t>структура</w:t>
      </w:r>
      <w:r>
        <w:t xml:space="preserve"> </w:t>
      </w:r>
      <w:r>
        <w:rPr>
          <w:rFonts w:hint="eastAsia"/>
        </w:rPr>
        <w:t>и</w:t>
      </w:r>
      <w:r>
        <w:t xml:space="preserve"> </w:t>
      </w:r>
      <w:r>
        <w:rPr>
          <w:rFonts w:hint="eastAsia"/>
        </w:rPr>
        <w:t>состав</w:t>
      </w:r>
      <w:r>
        <w:t xml:space="preserve"> </w:t>
      </w:r>
      <w:r>
        <w:rPr>
          <w:rFonts w:hint="eastAsia"/>
        </w:rPr>
        <w:t>участников</w:t>
      </w:r>
    </w:p>
    <w:p w14:paraId="7BC0BA0B" w14:textId="77777777" w:rsidR="00002A41" w:rsidRDefault="00002A41" w:rsidP="00002A41"/>
    <w:p w14:paraId="2BAE44CA" w14:textId="77777777" w:rsidR="00002A41" w:rsidRDefault="00002A41" w:rsidP="00002A41">
      <w:r>
        <w:t xml:space="preserve">2.3. </w:t>
      </w:r>
      <w:r>
        <w:rPr>
          <w:rFonts w:hint="eastAsia"/>
        </w:rPr>
        <w:t>Методологическая</w:t>
      </w:r>
      <w:r>
        <w:t xml:space="preserve"> </w:t>
      </w:r>
      <w:r>
        <w:rPr>
          <w:rFonts w:hint="eastAsia"/>
        </w:rPr>
        <w:t>коллизия</w:t>
      </w:r>
      <w:r>
        <w:t xml:space="preserve"> </w:t>
      </w:r>
      <w:r>
        <w:rPr>
          <w:rFonts w:hint="eastAsia"/>
        </w:rPr>
        <w:t>целевой</w:t>
      </w:r>
      <w:r>
        <w:t xml:space="preserve"> </w:t>
      </w:r>
      <w:r>
        <w:rPr>
          <w:rFonts w:hint="eastAsia"/>
        </w:rPr>
        <w:t>функции</w:t>
      </w:r>
      <w:r>
        <w:t xml:space="preserve"> </w:t>
      </w:r>
      <w:r>
        <w:rPr>
          <w:rFonts w:hint="eastAsia"/>
        </w:rPr>
        <w:t>государственной</w:t>
      </w:r>
      <w:r>
        <w:t xml:space="preserve"> </w:t>
      </w:r>
      <w:r>
        <w:rPr>
          <w:rFonts w:hint="eastAsia"/>
        </w:rPr>
        <w:t>программы</w:t>
      </w:r>
    </w:p>
    <w:p w14:paraId="5791B88C" w14:textId="77777777" w:rsidR="00002A41" w:rsidRDefault="00002A41" w:rsidP="00002A41"/>
    <w:p w14:paraId="0C61B16C" w14:textId="77777777" w:rsidR="00002A41" w:rsidRDefault="00002A41" w:rsidP="00002A41">
      <w:r>
        <w:t xml:space="preserve">2.4 </w:t>
      </w:r>
      <w:r>
        <w:rPr>
          <w:rFonts w:hint="eastAsia"/>
        </w:rPr>
        <w:t>Организационные</w:t>
      </w:r>
      <w:r>
        <w:t xml:space="preserve"> </w:t>
      </w:r>
      <w:r>
        <w:rPr>
          <w:rFonts w:hint="eastAsia"/>
        </w:rPr>
        <w:t>аспекты</w:t>
      </w:r>
      <w:r>
        <w:t xml:space="preserve"> </w:t>
      </w:r>
      <w:r>
        <w:rPr>
          <w:rFonts w:hint="eastAsia"/>
        </w:rPr>
        <w:t>влияния</w:t>
      </w:r>
      <w:r>
        <w:t xml:space="preserve"> </w:t>
      </w:r>
      <w:r>
        <w:rPr>
          <w:rFonts w:hint="eastAsia"/>
        </w:rPr>
        <w:t>государственных</w:t>
      </w:r>
      <w:r>
        <w:t xml:space="preserve"> </w:t>
      </w:r>
      <w:r>
        <w:rPr>
          <w:rFonts w:hint="eastAsia"/>
        </w:rPr>
        <w:t>программ</w:t>
      </w:r>
      <w:r>
        <w:t xml:space="preserve"> </w:t>
      </w:r>
      <w:r>
        <w:rPr>
          <w:rFonts w:hint="eastAsia"/>
        </w:rPr>
        <w:t>на</w:t>
      </w:r>
      <w:r>
        <w:t xml:space="preserve"> </w:t>
      </w:r>
      <w:r>
        <w:rPr>
          <w:rFonts w:hint="eastAsia"/>
        </w:rPr>
        <w:t>региональное</w:t>
      </w:r>
      <w:r>
        <w:t xml:space="preserve"> </w:t>
      </w:r>
      <w:r>
        <w:rPr>
          <w:rFonts w:hint="eastAsia"/>
        </w:rPr>
        <w:t>развитие</w:t>
      </w:r>
    </w:p>
    <w:p w14:paraId="1AE0388E" w14:textId="77777777" w:rsidR="00002A41" w:rsidRDefault="00002A41" w:rsidP="00002A41"/>
    <w:p w14:paraId="26E65B88" w14:textId="77777777" w:rsidR="00002A41" w:rsidRDefault="00002A41" w:rsidP="00002A41">
      <w:r>
        <w:t xml:space="preserve">2.4.1 </w:t>
      </w:r>
      <w:r>
        <w:rPr>
          <w:rFonts w:hint="eastAsia"/>
        </w:rPr>
        <w:t>Взаимодействие</w:t>
      </w:r>
      <w:r>
        <w:t xml:space="preserve"> </w:t>
      </w:r>
      <w:r>
        <w:rPr>
          <w:rFonts w:hint="eastAsia"/>
        </w:rPr>
        <w:t>федеральных</w:t>
      </w:r>
      <w:r>
        <w:t xml:space="preserve"> </w:t>
      </w:r>
      <w:r>
        <w:rPr>
          <w:rFonts w:hint="eastAsia"/>
        </w:rPr>
        <w:t>и</w:t>
      </w:r>
      <w:r>
        <w:t xml:space="preserve"> </w:t>
      </w:r>
      <w:r>
        <w:rPr>
          <w:rFonts w:hint="eastAsia"/>
        </w:rPr>
        <w:t>региональных</w:t>
      </w:r>
      <w:r>
        <w:t xml:space="preserve"> </w:t>
      </w:r>
      <w:r>
        <w:rPr>
          <w:rFonts w:hint="eastAsia"/>
        </w:rPr>
        <w:t>государственных</w:t>
      </w:r>
      <w:r>
        <w:t xml:space="preserve"> </w:t>
      </w:r>
      <w:r>
        <w:rPr>
          <w:rFonts w:hint="eastAsia"/>
        </w:rPr>
        <w:t>программ</w:t>
      </w:r>
    </w:p>
    <w:p w14:paraId="6E522FDE" w14:textId="77777777" w:rsidR="00002A41" w:rsidRDefault="00002A41" w:rsidP="00002A41"/>
    <w:p w14:paraId="62035214" w14:textId="77777777" w:rsidR="00002A41" w:rsidRDefault="00002A41" w:rsidP="00002A41">
      <w:r>
        <w:t xml:space="preserve">2.4.2 </w:t>
      </w:r>
      <w:r>
        <w:rPr>
          <w:rFonts w:hint="eastAsia"/>
        </w:rPr>
        <w:t>Проекты</w:t>
      </w:r>
      <w:r>
        <w:t xml:space="preserve"> </w:t>
      </w:r>
      <w:r>
        <w:rPr>
          <w:rFonts w:hint="eastAsia"/>
        </w:rPr>
        <w:t>регионального</w:t>
      </w:r>
      <w:r>
        <w:t xml:space="preserve"> </w:t>
      </w:r>
      <w:r>
        <w:rPr>
          <w:rFonts w:hint="eastAsia"/>
        </w:rPr>
        <w:t>предпринимательского</w:t>
      </w:r>
      <w:r>
        <w:t xml:space="preserve"> </w:t>
      </w:r>
      <w:r>
        <w:rPr>
          <w:rFonts w:hint="eastAsia"/>
        </w:rPr>
        <w:t>сообщества</w:t>
      </w:r>
      <w:r>
        <w:t xml:space="preserve"> </w:t>
      </w:r>
      <w:r>
        <w:rPr>
          <w:rFonts w:hint="eastAsia"/>
        </w:rPr>
        <w:t>как</w:t>
      </w:r>
      <w:r>
        <w:t xml:space="preserve"> </w:t>
      </w:r>
      <w:r>
        <w:rPr>
          <w:rFonts w:hint="eastAsia"/>
        </w:rPr>
        <w:t>объекты</w:t>
      </w:r>
      <w:r>
        <w:t xml:space="preserve"> </w:t>
      </w:r>
      <w:r>
        <w:rPr>
          <w:rFonts w:hint="eastAsia"/>
        </w:rPr>
        <w:t>государственной</w:t>
      </w:r>
      <w:r>
        <w:t xml:space="preserve"> </w:t>
      </w:r>
      <w:r>
        <w:rPr>
          <w:rFonts w:hint="eastAsia"/>
        </w:rPr>
        <w:t>поддержки</w:t>
      </w:r>
    </w:p>
    <w:p w14:paraId="3470C1FA" w14:textId="77777777" w:rsidR="00002A41" w:rsidRDefault="00002A41" w:rsidP="00002A41"/>
    <w:p w14:paraId="64CE5F32" w14:textId="77777777" w:rsidR="00002A41" w:rsidRDefault="00002A41" w:rsidP="00002A41">
      <w:r>
        <w:t xml:space="preserve">2.4.3. </w:t>
      </w:r>
      <w:r>
        <w:rPr>
          <w:rFonts w:hint="eastAsia"/>
        </w:rPr>
        <w:t>Проблема</w:t>
      </w:r>
      <w:r>
        <w:t xml:space="preserve"> </w:t>
      </w:r>
      <w:r>
        <w:rPr>
          <w:rFonts w:hint="eastAsia"/>
        </w:rPr>
        <w:t>взаимодействия</w:t>
      </w:r>
      <w:r>
        <w:t xml:space="preserve"> </w:t>
      </w:r>
      <w:r>
        <w:rPr>
          <w:rFonts w:hint="eastAsia"/>
        </w:rPr>
        <w:t>государственных</w:t>
      </w:r>
      <w:r>
        <w:t xml:space="preserve"> </w:t>
      </w:r>
      <w:r>
        <w:rPr>
          <w:rFonts w:hint="eastAsia"/>
        </w:rPr>
        <w:t>программ</w:t>
      </w:r>
      <w:r>
        <w:t xml:space="preserve"> </w:t>
      </w:r>
      <w:r>
        <w:rPr>
          <w:rFonts w:hint="eastAsia"/>
        </w:rPr>
        <w:t>и</w:t>
      </w:r>
      <w:r>
        <w:t xml:space="preserve"> </w:t>
      </w:r>
      <w:r>
        <w:rPr>
          <w:rFonts w:hint="eastAsia"/>
        </w:rPr>
        <w:t>приоритетных</w:t>
      </w:r>
      <w:r>
        <w:t xml:space="preserve"> </w:t>
      </w:r>
      <w:r>
        <w:rPr>
          <w:rFonts w:hint="eastAsia"/>
        </w:rPr>
        <w:t>проектов</w:t>
      </w:r>
    </w:p>
    <w:p w14:paraId="5C26F706" w14:textId="77777777" w:rsidR="00002A41" w:rsidRDefault="00002A41" w:rsidP="00002A41"/>
    <w:p w14:paraId="5DDF96AA" w14:textId="77777777" w:rsidR="00002A41" w:rsidRDefault="00002A41" w:rsidP="00002A41">
      <w:r>
        <w:rPr>
          <w:rFonts w:hint="eastAsia"/>
        </w:rPr>
        <w:t>Итоги</w:t>
      </w:r>
      <w:r>
        <w:t xml:space="preserve"> </w:t>
      </w:r>
      <w:r>
        <w:rPr>
          <w:rFonts w:hint="eastAsia"/>
        </w:rPr>
        <w:t>второй</w:t>
      </w:r>
      <w:r>
        <w:t xml:space="preserve"> </w:t>
      </w:r>
      <w:r>
        <w:rPr>
          <w:rFonts w:hint="eastAsia"/>
        </w:rPr>
        <w:t>главы</w:t>
      </w:r>
    </w:p>
    <w:p w14:paraId="65A3F0C4" w14:textId="77777777" w:rsidR="00002A41" w:rsidRDefault="00002A41" w:rsidP="00002A41"/>
    <w:p w14:paraId="5D587674" w14:textId="77777777" w:rsidR="00002A41" w:rsidRDefault="00002A41" w:rsidP="00002A41">
      <w:r>
        <w:rPr>
          <w:rFonts w:hint="eastAsia"/>
        </w:rPr>
        <w:t>ГЛАВА</w:t>
      </w:r>
      <w:r>
        <w:t xml:space="preserve"> 3 </w:t>
      </w:r>
      <w:r>
        <w:rPr>
          <w:rFonts w:hint="eastAsia"/>
        </w:rPr>
        <w:t>ОЦЕНКА</w:t>
      </w:r>
      <w:r>
        <w:t xml:space="preserve"> </w:t>
      </w:r>
      <w:r>
        <w:rPr>
          <w:rFonts w:hint="eastAsia"/>
        </w:rPr>
        <w:t>ВЛИЯНИЯ</w:t>
      </w:r>
      <w:r>
        <w:t xml:space="preserve"> </w:t>
      </w:r>
      <w:r>
        <w:rPr>
          <w:rFonts w:hint="eastAsia"/>
        </w:rPr>
        <w:t>ПРОГРАММНОЙ</w:t>
      </w:r>
      <w:r>
        <w:t xml:space="preserve"> </w:t>
      </w:r>
      <w:r>
        <w:rPr>
          <w:rFonts w:hint="eastAsia"/>
        </w:rPr>
        <w:t>СТРУКТУРЫ</w:t>
      </w:r>
      <w:r>
        <w:t xml:space="preserve"> </w:t>
      </w:r>
      <w:r>
        <w:rPr>
          <w:rFonts w:hint="eastAsia"/>
        </w:rPr>
        <w:t>НА</w:t>
      </w:r>
      <w:r>
        <w:t xml:space="preserve"> </w:t>
      </w:r>
      <w:r>
        <w:rPr>
          <w:rFonts w:hint="eastAsia"/>
        </w:rPr>
        <w:t>РЕГИОНАЛЬНОЕ</w:t>
      </w:r>
      <w:r>
        <w:t xml:space="preserve"> </w:t>
      </w:r>
      <w:r>
        <w:rPr>
          <w:rFonts w:hint="eastAsia"/>
        </w:rPr>
        <w:t>РАЗВИТИЕ</w:t>
      </w:r>
    </w:p>
    <w:p w14:paraId="25C52585" w14:textId="77777777" w:rsidR="00002A41" w:rsidRDefault="00002A41" w:rsidP="00002A41"/>
    <w:p w14:paraId="173D2FF1" w14:textId="77777777" w:rsidR="00002A41" w:rsidRDefault="00002A41" w:rsidP="00002A41">
      <w:r>
        <w:t xml:space="preserve">3.1. </w:t>
      </w:r>
      <w:r>
        <w:rPr>
          <w:rFonts w:hint="eastAsia"/>
        </w:rPr>
        <w:t>Основные</w:t>
      </w:r>
      <w:r>
        <w:t xml:space="preserve"> </w:t>
      </w:r>
      <w:r>
        <w:rPr>
          <w:rFonts w:hint="eastAsia"/>
        </w:rPr>
        <w:t>характеристики</w:t>
      </w:r>
      <w:r>
        <w:t xml:space="preserve"> </w:t>
      </w:r>
      <w:r>
        <w:rPr>
          <w:rFonts w:hint="eastAsia"/>
        </w:rPr>
        <w:t>Государственной</w:t>
      </w:r>
      <w:r>
        <w:t xml:space="preserve"> </w:t>
      </w:r>
      <w:r>
        <w:rPr>
          <w:rFonts w:hint="eastAsia"/>
        </w:rPr>
        <w:t>программы</w:t>
      </w:r>
      <w:r>
        <w:t xml:space="preserve"> </w:t>
      </w:r>
      <w:r>
        <w:rPr>
          <w:rFonts w:hint="eastAsia"/>
        </w:rPr>
        <w:t>Российской</w:t>
      </w:r>
      <w:r>
        <w:t xml:space="preserve"> </w:t>
      </w:r>
      <w:r>
        <w:rPr>
          <w:rFonts w:hint="eastAsia"/>
        </w:rPr>
        <w:t>Федерации</w:t>
      </w:r>
      <w:r>
        <w:t xml:space="preserve"> </w:t>
      </w:r>
      <w:r>
        <w:rPr>
          <w:rFonts w:hint="eastAsia"/>
        </w:rPr>
        <w:t>«</w:t>
      </w:r>
      <w:r>
        <w:rPr>
          <w:rFonts w:hint="eastAsia"/>
        </w:rPr>
        <w:t>Развитие</w:t>
      </w:r>
      <w:r>
        <w:t xml:space="preserve"> </w:t>
      </w:r>
      <w:r>
        <w:rPr>
          <w:rFonts w:hint="eastAsia"/>
        </w:rPr>
        <w:t>Северо</w:t>
      </w:r>
      <w:r>
        <w:t>-</w:t>
      </w:r>
      <w:r>
        <w:rPr>
          <w:rFonts w:hint="eastAsia"/>
        </w:rPr>
        <w:t>Кавказского</w:t>
      </w:r>
      <w:r>
        <w:t xml:space="preserve"> </w:t>
      </w:r>
      <w:r>
        <w:rPr>
          <w:rFonts w:hint="eastAsia"/>
        </w:rPr>
        <w:t>федерального</w:t>
      </w:r>
      <w:r>
        <w:t xml:space="preserve"> </w:t>
      </w:r>
      <w:r>
        <w:rPr>
          <w:rFonts w:hint="eastAsia"/>
        </w:rPr>
        <w:t>округа</w:t>
      </w:r>
      <w:r>
        <w:rPr>
          <w:rFonts w:hint="eastAsia"/>
        </w:rPr>
        <w:t>»</w:t>
      </w:r>
      <w:r>
        <w:t xml:space="preserve"> </w:t>
      </w:r>
      <w:r>
        <w:rPr>
          <w:rFonts w:hint="eastAsia"/>
        </w:rPr>
        <w:t>до</w:t>
      </w:r>
      <w:r>
        <w:t xml:space="preserve"> 2025 </w:t>
      </w:r>
      <w:r>
        <w:rPr>
          <w:rFonts w:hint="eastAsia"/>
        </w:rPr>
        <w:t>года</w:t>
      </w:r>
    </w:p>
    <w:p w14:paraId="2164F51D" w14:textId="77777777" w:rsidR="00002A41" w:rsidRDefault="00002A41" w:rsidP="00002A41"/>
    <w:p w14:paraId="391C14BB" w14:textId="77777777" w:rsidR="00002A41" w:rsidRDefault="00002A41" w:rsidP="00002A41">
      <w:r>
        <w:t xml:space="preserve">3.2 </w:t>
      </w:r>
      <w:r>
        <w:rPr>
          <w:rFonts w:hint="eastAsia"/>
        </w:rPr>
        <w:t>Анализ</w:t>
      </w:r>
      <w:r>
        <w:t xml:space="preserve"> </w:t>
      </w:r>
      <w:r>
        <w:rPr>
          <w:rFonts w:hint="eastAsia"/>
        </w:rPr>
        <w:t>влияния</w:t>
      </w:r>
      <w:r>
        <w:t xml:space="preserve"> </w:t>
      </w:r>
      <w:r>
        <w:rPr>
          <w:rFonts w:hint="eastAsia"/>
        </w:rPr>
        <w:t>программной</w:t>
      </w:r>
      <w:r>
        <w:t xml:space="preserve"> </w:t>
      </w:r>
      <w:r>
        <w:rPr>
          <w:rFonts w:hint="eastAsia"/>
        </w:rPr>
        <w:t>структуры</w:t>
      </w:r>
      <w:r>
        <w:t xml:space="preserve"> </w:t>
      </w:r>
      <w:r>
        <w:rPr>
          <w:rFonts w:hint="eastAsia"/>
        </w:rPr>
        <w:t>на</w:t>
      </w:r>
      <w:r>
        <w:t xml:space="preserve"> </w:t>
      </w:r>
      <w:r>
        <w:rPr>
          <w:rFonts w:hint="eastAsia"/>
        </w:rPr>
        <w:t>бюджетную</w:t>
      </w:r>
      <w:r>
        <w:t xml:space="preserve"> </w:t>
      </w:r>
      <w:r>
        <w:rPr>
          <w:rFonts w:hint="eastAsia"/>
        </w:rPr>
        <w:t>самообеспеченность</w:t>
      </w:r>
      <w:r>
        <w:t xml:space="preserve"> </w:t>
      </w:r>
      <w:r>
        <w:rPr>
          <w:rFonts w:hint="eastAsia"/>
        </w:rPr>
        <w:t>макрорегиона</w:t>
      </w:r>
      <w:r>
        <w:t xml:space="preserve"> (</w:t>
      </w:r>
      <w:r>
        <w:rPr>
          <w:rFonts w:hint="eastAsia"/>
        </w:rPr>
        <w:t>на</w:t>
      </w:r>
      <w:r>
        <w:t xml:space="preserve"> </w:t>
      </w:r>
      <w:r>
        <w:rPr>
          <w:rFonts w:hint="eastAsia"/>
        </w:rPr>
        <w:t>примере</w:t>
      </w:r>
      <w:r>
        <w:t xml:space="preserve"> </w:t>
      </w:r>
      <w:r>
        <w:rPr>
          <w:rFonts w:hint="eastAsia"/>
        </w:rPr>
        <w:t>СКФО</w:t>
      </w:r>
      <w:r>
        <w:t>)</w:t>
      </w:r>
    </w:p>
    <w:p w14:paraId="05541072" w14:textId="77777777" w:rsidR="00002A41" w:rsidRDefault="00002A41" w:rsidP="00002A41"/>
    <w:p w14:paraId="050795F9" w14:textId="77777777" w:rsidR="00002A41" w:rsidRDefault="00002A41" w:rsidP="00002A41">
      <w:r>
        <w:t xml:space="preserve">3.2.1. </w:t>
      </w:r>
      <w:r>
        <w:rPr>
          <w:rFonts w:hint="eastAsia"/>
        </w:rPr>
        <w:t>Потенциал</w:t>
      </w:r>
      <w:r>
        <w:t xml:space="preserve"> </w:t>
      </w:r>
      <w:r>
        <w:rPr>
          <w:rFonts w:hint="eastAsia"/>
        </w:rPr>
        <w:t>бюджетной</w:t>
      </w:r>
      <w:r>
        <w:t xml:space="preserve"> </w:t>
      </w:r>
      <w:r>
        <w:rPr>
          <w:rFonts w:hint="eastAsia"/>
        </w:rPr>
        <w:t>самообеспеченности</w:t>
      </w:r>
      <w:r>
        <w:t xml:space="preserve"> </w:t>
      </w:r>
      <w:r>
        <w:rPr>
          <w:rFonts w:hint="eastAsia"/>
        </w:rPr>
        <w:t>как</w:t>
      </w:r>
      <w:r>
        <w:t xml:space="preserve"> </w:t>
      </w:r>
      <w:r>
        <w:rPr>
          <w:rFonts w:hint="eastAsia"/>
        </w:rPr>
        <w:t>индикатор</w:t>
      </w:r>
      <w:r>
        <w:t xml:space="preserve"> </w:t>
      </w:r>
      <w:r>
        <w:rPr>
          <w:rFonts w:hint="eastAsia"/>
        </w:rPr>
        <w:t>обоснованности</w:t>
      </w:r>
      <w:r>
        <w:t xml:space="preserve"> </w:t>
      </w:r>
      <w:r>
        <w:rPr>
          <w:rFonts w:hint="eastAsia"/>
        </w:rPr>
        <w:t>фактических</w:t>
      </w:r>
      <w:r>
        <w:t xml:space="preserve"> </w:t>
      </w:r>
      <w:r>
        <w:rPr>
          <w:rFonts w:hint="eastAsia"/>
        </w:rPr>
        <w:t>объемов</w:t>
      </w:r>
      <w:r>
        <w:t xml:space="preserve"> </w:t>
      </w:r>
      <w:r>
        <w:rPr>
          <w:rFonts w:hint="eastAsia"/>
        </w:rPr>
        <w:t>федеральных</w:t>
      </w:r>
      <w:r>
        <w:t xml:space="preserve"> </w:t>
      </w:r>
      <w:r>
        <w:rPr>
          <w:rFonts w:hint="eastAsia"/>
        </w:rPr>
        <w:t>трансфертов</w:t>
      </w:r>
    </w:p>
    <w:p w14:paraId="0F11198C" w14:textId="77777777" w:rsidR="00002A41" w:rsidRDefault="00002A41" w:rsidP="00002A41"/>
    <w:p w14:paraId="1E0DCA28" w14:textId="77777777" w:rsidR="00002A41" w:rsidRDefault="00002A41" w:rsidP="00002A41">
      <w:r>
        <w:t xml:space="preserve">3.2.2. </w:t>
      </w:r>
      <w:r>
        <w:rPr>
          <w:rFonts w:hint="eastAsia"/>
        </w:rPr>
        <w:t>Анализ</w:t>
      </w:r>
      <w:r>
        <w:t xml:space="preserve"> </w:t>
      </w:r>
      <w:r>
        <w:rPr>
          <w:rFonts w:hint="eastAsia"/>
        </w:rPr>
        <w:t>влияния</w:t>
      </w:r>
      <w:r>
        <w:t xml:space="preserve"> </w:t>
      </w:r>
      <w:r>
        <w:rPr>
          <w:rFonts w:hint="eastAsia"/>
        </w:rPr>
        <w:t>подпрограмм</w:t>
      </w:r>
      <w:r>
        <w:t xml:space="preserve"> </w:t>
      </w:r>
      <w:r>
        <w:rPr>
          <w:rFonts w:hint="eastAsia"/>
        </w:rPr>
        <w:t>развития</w:t>
      </w:r>
      <w:r>
        <w:t xml:space="preserve"> </w:t>
      </w:r>
      <w:r>
        <w:rPr>
          <w:rFonts w:hint="eastAsia"/>
        </w:rPr>
        <w:t>субъект</w:t>
      </w:r>
      <w:r>
        <w:rPr>
          <w:rFonts w:hint="eastAsia"/>
        </w:rPr>
        <w:lastRenderedPageBreak/>
        <w:t>ов</w:t>
      </w:r>
      <w:r>
        <w:t xml:space="preserve"> </w:t>
      </w:r>
      <w:r>
        <w:rPr>
          <w:rFonts w:hint="eastAsia"/>
        </w:rPr>
        <w:t>СКФО</w:t>
      </w:r>
      <w:r>
        <w:t xml:space="preserve"> </w:t>
      </w:r>
      <w:r>
        <w:rPr>
          <w:rFonts w:hint="eastAsia"/>
        </w:rPr>
        <w:t>на</w:t>
      </w:r>
      <w:r>
        <w:t xml:space="preserve"> </w:t>
      </w:r>
      <w:r>
        <w:rPr>
          <w:rFonts w:hint="eastAsia"/>
        </w:rPr>
        <w:t>территориальные</w:t>
      </w:r>
      <w:r>
        <w:t xml:space="preserve"> </w:t>
      </w:r>
      <w:r>
        <w:rPr>
          <w:rFonts w:hint="eastAsia"/>
        </w:rPr>
        <w:t>пропорции</w:t>
      </w:r>
    </w:p>
    <w:p w14:paraId="12112026" w14:textId="77777777" w:rsidR="00002A41" w:rsidRDefault="00002A41" w:rsidP="00002A41"/>
    <w:p w14:paraId="360B0D73" w14:textId="77777777" w:rsidR="00002A41" w:rsidRDefault="00002A41" w:rsidP="00002A41">
      <w:r>
        <w:t xml:space="preserve">3.2.3. </w:t>
      </w:r>
      <w:r>
        <w:rPr>
          <w:rFonts w:hint="eastAsia"/>
        </w:rPr>
        <w:t>Анализ</w:t>
      </w:r>
      <w:r>
        <w:t xml:space="preserve"> </w:t>
      </w:r>
      <w:r>
        <w:rPr>
          <w:rFonts w:hint="eastAsia"/>
        </w:rPr>
        <w:t>влияния</w:t>
      </w:r>
      <w:r>
        <w:t xml:space="preserve"> </w:t>
      </w:r>
      <w:r>
        <w:rPr>
          <w:rFonts w:hint="eastAsia"/>
        </w:rPr>
        <w:t>программных</w:t>
      </w:r>
      <w:r>
        <w:t xml:space="preserve"> </w:t>
      </w:r>
      <w:r>
        <w:rPr>
          <w:rFonts w:hint="eastAsia"/>
        </w:rPr>
        <w:t>мероприятий</w:t>
      </w:r>
      <w:r>
        <w:t xml:space="preserve"> </w:t>
      </w:r>
      <w:r>
        <w:rPr>
          <w:rFonts w:hint="eastAsia"/>
        </w:rPr>
        <w:t>на</w:t>
      </w:r>
      <w:r>
        <w:t xml:space="preserve"> </w:t>
      </w:r>
      <w:r>
        <w:rPr>
          <w:rFonts w:hint="eastAsia"/>
        </w:rPr>
        <w:t>уровень</w:t>
      </w:r>
      <w:r>
        <w:t xml:space="preserve"> </w:t>
      </w:r>
      <w:r>
        <w:rPr>
          <w:rFonts w:hint="eastAsia"/>
        </w:rPr>
        <w:t>бюджетной</w:t>
      </w:r>
      <w:r>
        <w:t xml:space="preserve"> </w:t>
      </w:r>
      <w:r>
        <w:rPr>
          <w:rFonts w:hint="eastAsia"/>
        </w:rPr>
        <w:t>самообеспеченности</w:t>
      </w:r>
      <w:r>
        <w:t xml:space="preserve"> </w:t>
      </w:r>
      <w:r>
        <w:rPr>
          <w:rFonts w:hint="eastAsia"/>
        </w:rPr>
        <w:t>субъектов</w:t>
      </w:r>
      <w:r>
        <w:t xml:space="preserve"> </w:t>
      </w:r>
      <w:r>
        <w:rPr>
          <w:rFonts w:hint="eastAsia"/>
        </w:rPr>
        <w:t>СКФО</w:t>
      </w:r>
    </w:p>
    <w:p w14:paraId="610FBEBB" w14:textId="77777777" w:rsidR="00002A41" w:rsidRDefault="00002A41" w:rsidP="00002A41"/>
    <w:p w14:paraId="3414F07D" w14:textId="77777777" w:rsidR="00002A41" w:rsidRDefault="00002A41" w:rsidP="00002A41">
      <w:r>
        <w:t xml:space="preserve">3.3 </w:t>
      </w:r>
      <w:r>
        <w:rPr>
          <w:rFonts w:hint="eastAsia"/>
        </w:rPr>
        <w:t>Анализ</w:t>
      </w:r>
      <w:r>
        <w:t xml:space="preserve"> </w:t>
      </w:r>
      <w:r>
        <w:rPr>
          <w:rFonts w:hint="eastAsia"/>
        </w:rPr>
        <w:t>программной</w:t>
      </w:r>
      <w:r>
        <w:t xml:space="preserve"> </w:t>
      </w:r>
      <w:r>
        <w:rPr>
          <w:rFonts w:hint="eastAsia"/>
        </w:rPr>
        <w:t>структуры</w:t>
      </w:r>
      <w:r>
        <w:t xml:space="preserve">: </w:t>
      </w:r>
      <w:r>
        <w:rPr>
          <w:rFonts w:hint="eastAsia"/>
        </w:rPr>
        <w:t>территориально</w:t>
      </w:r>
      <w:r>
        <w:t>-</w:t>
      </w:r>
      <w:r>
        <w:rPr>
          <w:rFonts w:hint="eastAsia"/>
        </w:rPr>
        <w:t>отраслевой</w:t>
      </w:r>
      <w:r>
        <w:t xml:space="preserve"> </w:t>
      </w:r>
      <w:r>
        <w:rPr>
          <w:rFonts w:hint="eastAsia"/>
        </w:rPr>
        <w:t>разрез</w:t>
      </w:r>
      <w:r>
        <w:t xml:space="preserve"> (</w:t>
      </w:r>
      <w:r>
        <w:rPr>
          <w:rFonts w:hint="eastAsia"/>
        </w:rPr>
        <w:t>на</w:t>
      </w:r>
      <w:r>
        <w:t xml:space="preserve"> </w:t>
      </w:r>
      <w:r>
        <w:rPr>
          <w:rFonts w:hint="eastAsia"/>
        </w:rPr>
        <w:t>примере</w:t>
      </w:r>
      <w:r>
        <w:t xml:space="preserve"> </w:t>
      </w:r>
      <w:r>
        <w:rPr>
          <w:rFonts w:hint="eastAsia"/>
        </w:rPr>
        <w:t>промышленности</w:t>
      </w:r>
      <w:r>
        <w:t xml:space="preserve"> </w:t>
      </w:r>
      <w:r>
        <w:rPr>
          <w:rFonts w:hint="eastAsia"/>
        </w:rPr>
        <w:t>Республики</w:t>
      </w:r>
      <w:r>
        <w:t xml:space="preserve"> </w:t>
      </w:r>
      <w:r>
        <w:rPr>
          <w:rFonts w:hint="eastAsia"/>
        </w:rPr>
        <w:t>Дагестан</w:t>
      </w:r>
      <w:r>
        <w:t>)</w:t>
      </w:r>
    </w:p>
    <w:p w14:paraId="225ABC1C" w14:textId="77777777" w:rsidR="00002A41" w:rsidRDefault="00002A41" w:rsidP="00002A41"/>
    <w:p w14:paraId="0DEF49B4" w14:textId="77777777" w:rsidR="00002A41" w:rsidRDefault="00002A41" w:rsidP="00002A41">
      <w:r>
        <w:t xml:space="preserve">3.3.1 </w:t>
      </w:r>
      <w:r>
        <w:rPr>
          <w:rFonts w:hint="eastAsia"/>
        </w:rPr>
        <w:t>Общая</w:t>
      </w:r>
      <w:r>
        <w:t xml:space="preserve"> </w:t>
      </w:r>
      <w:r>
        <w:rPr>
          <w:rFonts w:hint="eastAsia"/>
        </w:rPr>
        <w:t>характеристика</w:t>
      </w:r>
      <w:r>
        <w:t xml:space="preserve"> </w:t>
      </w:r>
      <w:r>
        <w:rPr>
          <w:rFonts w:hint="eastAsia"/>
        </w:rPr>
        <w:t>Государственной</w:t>
      </w:r>
      <w:r>
        <w:t xml:space="preserve"> </w:t>
      </w:r>
      <w:r>
        <w:rPr>
          <w:rFonts w:hint="eastAsia"/>
        </w:rPr>
        <w:t>программы</w:t>
      </w:r>
      <w:r>
        <w:t xml:space="preserve"> </w:t>
      </w:r>
      <w:r>
        <w:rPr>
          <w:rFonts w:hint="eastAsia"/>
        </w:rPr>
        <w:t>Республики</w:t>
      </w:r>
      <w:r>
        <w:t xml:space="preserve"> </w:t>
      </w:r>
      <w:r>
        <w:rPr>
          <w:rFonts w:hint="eastAsia"/>
        </w:rPr>
        <w:t>Дагестан</w:t>
      </w:r>
      <w:r>
        <w:t xml:space="preserve"> </w:t>
      </w:r>
      <w:r>
        <w:rPr>
          <w:rFonts w:hint="eastAsia"/>
        </w:rPr>
        <w:t>«</w:t>
      </w:r>
      <w:r>
        <w:rPr>
          <w:rFonts w:hint="eastAsia"/>
        </w:rPr>
        <w:t>Развитие</w:t>
      </w:r>
      <w:r>
        <w:t xml:space="preserve"> </w:t>
      </w:r>
      <w:r>
        <w:rPr>
          <w:rFonts w:hint="eastAsia"/>
        </w:rPr>
        <w:t>промышленности</w:t>
      </w:r>
      <w:r>
        <w:t xml:space="preserve"> </w:t>
      </w:r>
      <w:r>
        <w:rPr>
          <w:rFonts w:hint="eastAsia"/>
        </w:rPr>
        <w:t>Республики</w:t>
      </w:r>
      <w:r>
        <w:t xml:space="preserve"> </w:t>
      </w:r>
      <w:r>
        <w:rPr>
          <w:rFonts w:hint="eastAsia"/>
        </w:rPr>
        <w:t>Дагестан</w:t>
      </w:r>
      <w:r>
        <w:t xml:space="preserve"> </w:t>
      </w:r>
      <w:r>
        <w:rPr>
          <w:rFonts w:hint="eastAsia"/>
        </w:rPr>
        <w:t>на</w:t>
      </w:r>
      <w:r>
        <w:t xml:space="preserve"> 20152020 </w:t>
      </w:r>
      <w:r>
        <w:rPr>
          <w:rFonts w:hint="eastAsia"/>
        </w:rPr>
        <w:t>годы</w:t>
      </w:r>
      <w:r>
        <w:t xml:space="preserve"> </w:t>
      </w:r>
      <w:r>
        <w:rPr>
          <w:rFonts w:hint="eastAsia"/>
        </w:rPr>
        <w:t>»</w:t>
      </w:r>
    </w:p>
    <w:p w14:paraId="2FEB3577" w14:textId="77777777" w:rsidR="00002A41" w:rsidRDefault="00002A41" w:rsidP="00002A41"/>
    <w:p w14:paraId="6D6EDD1C" w14:textId="77777777" w:rsidR="00002A41" w:rsidRDefault="00002A41" w:rsidP="00002A41">
      <w:r>
        <w:t xml:space="preserve">3.3.2 </w:t>
      </w:r>
      <w:r>
        <w:rPr>
          <w:rFonts w:hint="eastAsia"/>
        </w:rPr>
        <w:t>Роль</w:t>
      </w:r>
      <w:r>
        <w:t xml:space="preserve"> </w:t>
      </w:r>
      <w:r>
        <w:rPr>
          <w:rFonts w:hint="eastAsia"/>
        </w:rPr>
        <w:t>федеральных</w:t>
      </w:r>
      <w:r>
        <w:t xml:space="preserve"> </w:t>
      </w:r>
      <w:r>
        <w:rPr>
          <w:rFonts w:hint="eastAsia"/>
        </w:rPr>
        <w:t>и</w:t>
      </w:r>
      <w:r>
        <w:t xml:space="preserve"> </w:t>
      </w:r>
      <w:r>
        <w:rPr>
          <w:rFonts w:hint="eastAsia"/>
        </w:rPr>
        <w:t>региональных</w:t>
      </w:r>
      <w:r>
        <w:t xml:space="preserve"> </w:t>
      </w:r>
      <w:r>
        <w:rPr>
          <w:rFonts w:hint="eastAsia"/>
        </w:rPr>
        <w:t>государственных</w:t>
      </w:r>
      <w:r>
        <w:t xml:space="preserve"> </w:t>
      </w:r>
      <w:r>
        <w:rPr>
          <w:rFonts w:hint="eastAsia"/>
        </w:rPr>
        <w:t>программ</w:t>
      </w:r>
      <w:r>
        <w:t xml:space="preserve"> </w:t>
      </w:r>
      <w:r>
        <w:rPr>
          <w:rFonts w:hint="eastAsia"/>
        </w:rPr>
        <w:t>в</w:t>
      </w:r>
      <w:r>
        <w:t xml:space="preserve"> </w:t>
      </w:r>
      <w:r>
        <w:rPr>
          <w:rFonts w:hint="eastAsia"/>
        </w:rPr>
        <w:t>промышленном</w:t>
      </w:r>
      <w:r>
        <w:t xml:space="preserve"> </w:t>
      </w:r>
      <w:r>
        <w:rPr>
          <w:rFonts w:hint="eastAsia"/>
        </w:rPr>
        <w:t>развитии</w:t>
      </w:r>
      <w:r>
        <w:t xml:space="preserve"> </w:t>
      </w:r>
      <w:r>
        <w:rPr>
          <w:rFonts w:hint="eastAsia"/>
        </w:rPr>
        <w:t>региона</w:t>
      </w:r>
    </w:p>
    <w:p w14:paraId="512574EE" w14:textId="77777777" w:rsidR="00002A41" w:rsidRDefault="00002A41" w:rsidP="00002A41"/>
    <w:p w14:paraId="2503AEBF" w14:textId="77777777" w:rsidR="00002A41" w:rsidRDefault="00002A41" w:rsidP="00002A41">
      <w:r>
        <w:rPr>
          <w:rFonts w:hint="eastAsia"/>
        </w:rPr>
        <w:t>Итоги</w:t>
      </w:r>
      <w:r>
        <w:t xml:space="preserve"> </w:t>
      </w:r>
      <w:r>
        <w:rPr>
          <w:rFonts w:hint="eastAsia"/>
        </w:rPr>
        <w:t>третьей</w:t>
      </w:r>
      <w:r>
        <w:t xml:space="preserve"> </w:t>
      </w:r>
      <w:r>
        <w:rPr>
          <w:rFonts w:hint="eastAsia"/>
        </w:rPr>
        <w:t>главы</w:t>
      </w:r>
    </w:p>
    <w:p w14:paraId="19539886" w14:textId="77777777" w:rsidR="00002A41" w:rsidRDefault="00002A41" w:rsidP="00002A41"/>
    <w:p w14:paraId="370F1CEE" w14:textId="77777777" w:rsidR="00002A41" w:rsidRDefault="00002A41" w:rsidP="00002A41">
      <w:r>
        <w:rPr>
          <w:rFonts w:hint="eastAsia"/>
        </w:rPr>
        <w:t>ЗАКЛЮЧЕНИЕ</w:t>
      </w:r>
    </w:p>
    <w:p w14:paraId="59D59E8A" w14:textId="77777777" w:rsidR="00002A41" w:rsidRDefault="00002A41" w:rsidP="00002A41"/>
    <w:p w14:paraId="73300A4B" w14:textId="77777777" w:rsidR="00002A41" w:rsidRDefault="00002A41" w:rsidP="00002A41">
      <w:r>
        <w:rPr>
          <w:rFonts w:hint="eastAsia"/>
        </w:rPr>
        <w:t>СПИСОК</w:t>
      </w:r>
      <w:r>
        <w:t xml:space="preserve"> </w:t>
      </w:r>
      <w:r>
        <w:rPr>
          <w:rFonts w:hint="eastAsia"/>
        </w:rPr>
        <w:t>ЛИТЕРАТУРЫ</w:t>
      </w:r>
    </w:p>
    <w:p w14:paraId="1507CA3F" w14:textId="77777777" w:rsidR="00002A41" w:rsidRDefault="00002A41" w:rsidP="00002A41"/>
    <w:p w14:paraId="5046F0A0" w14:textId="66E6950C" w:rsidR="00002A41" w:rsidRPr="00002A41" w:rsidRDefault="00002A41" w:rsidP="00002A41">
      <w:r>
        <w:rPr>
          <w:rFonts w:hint="eastAsia"/>
        </w:rPr>
        <w:t>ПРИЛОЖЕНИЕ</w:t>
      </w:r>
    </w:p>
    <w:sectPr w:rsidR="00002A41" w:rsidRPr="00002A41" w:rsidSect="00226F5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E01F" w14:textId="77777777" w:rsidR="00226F57" w:rsidRDefault="00226F57">
      <w:pPr>
        <w:spacing w:after="0" w:line="240" w:lineRule="auto"/>
      </w:pPr>
      <w:r>
        <w:separator/>
      </w:r>
    </w:p>
  </w:endnote>
  <w:endnote w:type="continuationSeparator" w:id="0">
    <w:p w14:paraId="5C793BAB" w14:textId="77777777" w:rsidR="00226F57" w:rsidRDefault="0022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4F401" w14:textId="77777777" w:rsidR="00226F57" w:rsidRDefault="00226F57"/>
    <w:p w14:paraId="29D17EF7" w14:textId="77777777" w:rsidR="00226F57" w:rsidRDefault="00226F57"/>
    <w:p w14:paraId="650090D6" w14:textId="77777777" w:rsidR="00226F57" w:rsidRDefault="00226F57"/>
    <w:p w14:paraId="61C14A0A" w14:textId="77777777" w:rsidR="00226F57" w:rsidRDefault="00226F57"/>
    <w:p w14:paraId="4F425BD7" w14:textId="77777777" w:rsidR="00226F57" w:rsidRDefault="00226F57"/>
    <w:p w14:paraId="3FCA2AC3" w14:textId="77777777" w:rsidR="00226F57" w:rsidRDefault="00226F57"/>
    <w:p w14:paraId="49D744A5" w14:textId="77777777" w:rsidR="00226F57" w:rsidRDefault="00226F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BFBD1F" wp14:editId="00C70F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2F927" w14:textId="77777777" w:rsidR="00226F57" w:rsidRDefault="00226F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BFBD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F2F927" w14:textId="77777777" w:rsidR="00226F57" w:rsidRDefault="00226F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71448F" w14:textId="77777777" w:rsidR="00226F57" w:rsidRDefault="00226F57"/>
    <w:p w14:paraId="2E5FFAE4" w14:textId="77777777" w:rsidR="00226F57" w:rsidRDefault="00226F57"/>
    <w:p w14:paraId="3328C79C" w14:textId="77777777" w:rsidR="00226F57" w:rsidRDefault="00226F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B9C8E3" wp14:editId="455CA0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FBA4A" w14:textId="77777777" w:rsidR="00226F57" w:rsidRDefault="00226F57"/>
                          <w:p w14:paraId="7EBA4CC5" w14:textId="77777777" w:rsidR="00226F57" w:rsidRDefault="00226F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B9C8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9FBA4A" w14:textId="77777777" w:rsidR="00226F57" w:rsidRDefault="00226F57"/>
                    <w:p w14:paraId="7EBA4CC5" w14:textId="77777777" w:rsidR="00226F57" w:rsidRDefault="00226F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7E69CA" w14:textId="77777777" w:rsidR="00226F57" w:rsidRDefault="00226F57"/>
    <w:p w14:paraId="12AD341E" w14:textId="77777777" w:rsidR="00226F57" w:rsidRDefault="00226F57">
      <w:pPr>
        <w:rPr>
          <w:sz w:val="2"/>
          <w:szCs w:val="2"/>
        </w:rPr>
      </w:pPr>
    </w:p>
    <w:p w14:paraId="19B50C30" w14:textId="77777777" w:rsidR="00226F57" w:rsidRDefault="00226F57"/>
    <w:p w14:paraId="51A14422" w14:textId="77777777" w:rsidR="00226F57" w:rsidRDefault="00226F57">
      <w:pPr>
        <w:spacing w:after="0" w:line="240" w:lineRule="auto"/>
      </w:pPr>
    </w:p>
  </w:footnote>
  <w:footnote w:type="continuationSeparator" w:id="0">
    <w:p w14:paraId="091971D4" w14:textId="77777777" w:rsidR="00226F57" w:rsidRDefault="00226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57"/>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8444</TotalTime>
  <Pages>3</Pages>
  <Words>374</Words>
  <Characters>2134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1122</cp:revision>
  <cp:lastPrinted>2009-02-06T05:36:00Z</cp:lastPrinted>
  <dcterms:created xsi:type="dcterms:W3CDTF">2024-04-09T10:20:00Z</dcterms:created>
  <dcterms:modified xsi:type="dcterms:W3CDTF">2024-04-21T10:56:00Z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