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47290" w:rsidRDefault="00B47290" w:rsidP="00B47290">
      <w:r w:rsidRPr="00B83C18">
        <w:rPr>
          <w:rFonts w:ascii="Times New Roman" w:eastAsia="Times New Roman" w:hAnsi="Times New Roman" w:cs="Times New Roman"/>
          <w:b/>
          <w:sz w:val="24"/>
          <w:szCs w:val="24"/>
          <w:lang w:eastAsia="ru-RU"/>
        </w:rPr>
        <w:t xml:space="preserve">Татарнікова Анжелика Анатоліївна, </w:t>
      </w:r>
      <w:r w:rsidRPr="00B83C18">
        <w:rPr>
          <w:rFonts w:ascii="Times New Roman" w:eastAsia="Times New Roman" w:hAnsi="Times New Roman" w:cs="Times New Roman"/>
          <w:sz w:val="24"/>
          <w:szCs w:val="24"/>
          <w:lang w:eastAsia="ru-RU"/>
        </w:rPr>
        <w:t>старший викладач кафедри теоретичної і прикладної культурології Одеської національної музичної академії імені А. В. Нежданової. Назва дисертації: «Алілуйно-славослівний базис європейської культури і музики». Шифр та назва спеціальності</w:t>
      </w:r>
      <w:r w:rsidRPr="00B83C18">
        <w:rPr>
          <w:rFonts w:ascii="Times New Roman" w:eastAsia="Times New Roman" w:hAnsi="Times New Roman" w:cs="Times New Roman"/>
          <w:b/>
          <w:sz w:val="24"/>
          <w:szCs w:val="24"/>
          <w:lang w:eastAsia="ru-RU"/>
        </w:rPr>
        <w:t xml:space="preserve"> – </w:t>
      </w:r>
      <w:r w:rsidRPr="00B83C18">
        <w:rPr>
          <w:rFonts w:ascii="Times New Roman" w:eastAsia="Times New Roman" w:hAnsi="Times New Roman" w:cs="Times New Roman"/>
          <w:sz w:val="24"/>
          <w:szCs w:val="24"/>
          <w:lang w:eastAsia="ru-RU"/>
        </w:rPr>
        <w:t>26.00.01 – Теорія та історія культури (мистецтвознавство). Спецрада Д</w:t>
      </w:r>
      <w:r w:rsidRPr="00B83C18">
        <w:rPr>
          <w:rFonts w:ascii="Times New Roman" w:eastAsia="Times New Roman" w:hAnsi="Times New Roman" w:cs="Times New Roman"/>
          <w:sz w:val="24"/>
          <w:szCs w:val="24"/>
          <w:lang w:val="en-US" w:eastAsia="ru-RU"/>
        </w:rPr>
        <w:t> </w:t>
      </w:r>
      <w:r w:rsidRPr="00B83C18">
        <w:rPr>
          <w:rFonts w:ascii="Times New Roman" w:eastAsia="Times New Roman" w:hAnsi="Times New Roman" w:cs="Times New Roman"/>
          <w:sz w:val="24"/>
          <w:szCs w:val="24"/>
          <w:lang w:eastAsia="ru-RU"/>
        </w:rPr>
        <w:t>26.005.02 Національної музичної академії України імені П. І. Чайковського Міністерства культури та інформаційної політики України</w:t>
      </w:r>
    </w:p>
    <w:sectPr w:rsidR="001136ED" w:rsidRPr="00B472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B47290" w:rsidRPr="00B472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225AC-6584-4C66-8DDF-DFB78BA1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2021-01-20T19:26:00Z</dcterms:created>
  <dcterms:modified xsi:type="dcterms:W3CDTF">2021-01-20T19:26:00Z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