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BA6CA" w14:textId="372E4D0E" w:rsidR="009E70D4" w:rsidRDefault="00237940" w:rsidP="00237940">
      <w:pPr>
        <w:rPr>
          <w:lang w:val="en-US"/>
        </w:rPr>
      </w:pPr>
      <w:r w:rsidRPr="00237940">
        <w:rPr>
          <w:rFonts w:hint="eastAsia"/>
        </w:rPr>
        <w:t>Эпизоотологический</w:t>
      </w:r>
      <w:r w:rsidRPr="00237940">
        <w:t xml:space="preserve"> </w:t>
      </w:r>
      <w:r w:rsidRPr="00237940">
        <w:rPr>
          <w:rFonts w:hint="eastAsia"/>
        </w:rPr>
        <w:t>и</w:t>
      </w:r>
      <w:r w:rsidRPr="00237940">
        <w:t xml:space="preserve"> </w:t>
      </w:r>
      <w:r w:rsidRPr="00237940">
        <w:rPr>
          <w:rFonts w:hint="eastAsia"/>
        </w:rPr>
        <w:t>иммунобиохимический</w:t>
      </w:r>
      <w:r w:rsidRPr="00237940">
        <w:t xml:space="preserve"> </w:t>
      </w:r>
      <w:r w:rsidRPr="00237940">
        <w:rPr>
          <w:rFonts w:hint="eastAsia"/>
        </w:rPr>
        <w:t>аспекты</w:t>
      </w:r>
      <w:r w:rsidRPr="00237940">
        <w:t xml:space="preserve"> </w:t>
      </w:r>
      <w:r w:rsidRPr="00237940">
        <w:rPr>
          <w:rFonts w:hint="eastAsia"/>
        </w:rPr>
        <w:t>лейкоза</w:t>
      </w:r>
      <w:r w:rsidRPr="00237940">
        <w:t xml:space="preserve"> </w:t>
      </w:r>
      <w:r w:rsidRPr="00237940">
        <w:rPr>
          <w:rFonts w:hint="eastAsia"/>
        </w:rPr>
        <w:t>крупного</w:t>
      </w:r>
      <w:r w:rsidRPr="00237940">
        <w:t xml:space="preserve"> </w:t>
      </w:r>
      <w:r w:rsidRPr="00237940">
        <w:rPr>
          <w:rFonts w:hint="eastAsia"/>
        </w:rPr>
        <w:t>рогатого</w:t>
      </w:r>
      <w:r w:rsidRPr="00237940">
        <w:t xml:space="preserve"> </w:t>
      </w:r>
      <w:r w:rsidRPr="00237940">
        <w:rPr>
          <w:rFonts w:hint="eastAsia"/>
        </w:rPr>
        <w:t>скота</w:t>
      </w:r>
      <w:r w:rsidRPr="00237940">
        <w:t xml:space="preserve"> </w:t>
      </w:r>
      <w:r w:rsidRPr="00237940">
        <w:rPr>
          <w:rFonts w:hint="eastAsia"/>
        </w:rPr>
        <w:t>в</w:t>
      </w:r>
      <w:r w:rsidRPr="00237940">
        <w:t xml:space="preserve"> </w:t>
      </w:r>
      <w:r w:rsidRPr="00237940">
        <w:rPr>
          <w:rFonts w:hint="eastAsia"/>
        </w:rPr>
        <w:t>Новосибирской</w:t>
      </w:r>
      <w:r w:rsidRPr="00237940">
        <w:t xml:space="preserve"> </w:t>
      </w:r>
      <w:r w:rsidRPr="00237940">
        <w:rPr>
          <w:rFonts w:hint="eastAsia"/>
        </w:rPr>
        <w:t>области</w:t>
      </w:r>
      <w:r>
        <w:rPr>
          <w:lang w:val="en-US"/>
        </w:rPr>
        <w:t xml:space="preserve"> </w:t>
      </w:r>
      <w:r w:rsidRPr="00237940">
        <w:rPr>
          <w:rFonts w:hint="eastAsia"/>
          <w:lang w:val="en-US"/>
        </w:rPr>
        <w:t>Амироков</w:t>
      </w:r>
      <w:r w:rsidRPr="00237940">
        <w:rPr>
          <w:lang w:val="en-US"/>
        </w:rPr>
        <w:t xml:space="preserve">, </w:t>
      </w:r>
      <w:r w:rsidRPr="00237940">
        <w:rPr>
          <w:rFonts w:hint="eastAsia"/>
          <w:lang w:val="en-US"/>
        </w:rPr>
        <w:t>Мухамед</w:t>
      </w:r>
      <w:r w:rsidRPr="00237940">
        <w:rPr>
          <w:lang w:val="en-US"/>
        </w:rPr>
        <w:t xml:space="preserve"> </w:t>
      </w:r>
      <w:r w:rsidRPr="00237940">
        <w:rPr>
          <w:rFonts w:hint="eastAsia"/>
          <w:lang w:val="en-US"/>
        </w:rPr>
        <w:t>Абубекирович</w:t>
      </w:r>
    </w:p>
    <w:p w14:paraId="6FA36DFC" w14:textId="77777777" w:rsidR="00237940" w:rsidRPr="00237940" w:rsidRDefault="00237940" w:rsidP="00237940">
      <w:pPr>
        <w:rPr>
          <w:lang w:val="en-US"/>
        </w:rPr>
      </w:pPr>
      <w:r w:rsidRPr="00237940">
        <w:rPr>
          <w:rFonts w:hint="eastAsia"/>
          <w:lang w:val="en-US"/>
        </w:rPr>
        <w:t>ОГЛАВЛЕНИЕ</w:t>
      </w:r>
      <w:r w:rsidRPr="00237940">
        <w:rPr>
          <w:lang w:val="en-US"/>
        </w:rPr>
        <w:t xml:space="preserve"> </w:t>
      </w:r>
      <w:r w:rsidRPr="00237940">
        <w:rPr>
          <w:rFonts w:hint="eastAsia"/>
          <w:lang w:val="en-US"/>
        </w:rPr>
        <w:t>ДИССЕРТАЦИИ</w:t>
      </w:r>
    </w:p>
    <w:p w14:paraId="6BBF4AB0" w14:textId="77777777" w:rsidR="00237940" w:rsidRPr="00237940" w:rsidRDefault="00237940" w:rsidP="00237940">
      <w:pPr>
        <w:rPr>
          <w:lang w:val="en-US"/>
        </w:rPr>
      </w:pPr>
      <w:r w:rsidRPr="00237940">
        <w:rPr>
          <w:rFonts w:hint="eastAsia"/>
          <w:lang w:val="en-US"/>
        </w:rPr>
        <w:t>кандидат</w:t>
      </w:r>
      <w:r w:rsidRPr="00237940">
        <w:rPr>
          <w:lang w:val="en-US"/>
        </w:rPr>
        <w:t xml:space="preserve"> </w:t>
      </w:r>
      <w:r w:rsidRPr="00237940">
        <w:rPr>
          <w:rFonts w:hint="eastAsia"/>
          <w:lang w:val="en-US"/>
        </w:rPr>
        <w:t>ветеринарных</w:t>
      </w:r>
      <w:r w:rsidRPr="00237940">
        <w:rPr>
          <w:lang w:val="en-US"/>
        </w:rPr>
        <w:t xml:space="preserve"> </w:t>
      </w:r>
      <w:r w:rsidRPr="00237940">
        <w:rPr>
          <w:rFonts w:hint="eastAsia"/>
          <w:lang w:val="en-US"/>
        </w:rPr>
        <w:t>наук</w:t>
      </w:r>
      <w:r w:rsidRPr="00237940">
        <w:rPr>
          <w:lang w:val="en-US"/>
        </w:rPr>
        <w:t xml:space="preserve"> </w:t>
      </w:r>
      <w:r w:rsidRPr="00237940">
        <w:rPr>
          <w:rFonts w:hint="eastAsia"/>
          <w:lang w:val="en-US"/>
        </w:rPr>
        <w:t>Амироков</w:t>
      </w:r>
      <w:r w:rsidRPr="00237940">
        <w:rPr>
          <w:lang w:val="en-US"/>
        </w:rPr>
        <w:t xml:space="preserve">, </w:t>
      </w:r>
      <w:r w:rsidRPr="00237940">
        <w:rPr>
          <w:rFonts w:hint="eastAsia"/>
          <w:lang w:val="en-US"/>
        </w:rPr>
        <w:t>Мухамед</w:t>
      </w:r>
      <w:r w:rsidRPr="00237940">
        <w:rPr>
          <w:lang w:val="en-US"/>
        </w:rPr>
        <w:t xml:space="preserve"> </w:t>
      </w:r>
      <w:r w:rsidRPr="00237940">
        <w:rPr>
          <w:rFonts w:hint="eastAsia"/>
          <w:lang w:val="en-US"/>
        </w:rPr>
        <w:t>Абубекирович</w:t>
      </w:r>
    </w:p>
    <w:p w14:paraId="24A142BE" w14:textId="77777777" w:rsidR="00237940" w:rsidRPr="00237940" w:rsidRDefault="00237940" w:rsidP="00237940">
      <w:pPr>
        <w:rPr>
          <w:lang w:val="en-US"/>
        </w:rPr>
      </w:pPr>
      <w:r w:rsidRPr="00237940">
        <w:rPr>
          <w:rFonts w:hint="eastAsia"/>
          <w:lang w:val="en-US"/>
        </w:rPr>
        <w:t>ВВЕДЕНИЕ</w:t>
      </w:r>
      <w:r w:rsidRPr="00237940">
        <w:rPr>
          <w:lang w:val="en-US"/>
        </w:rPr>
        <w:t>.</w:t>
      </w:r>
    </w:p>
    <w:p w14:paraId="598A2FCA" w14:textId="77777777" w:rsidR="00237940" w:rsidRPr="00237940" w:rsidRDefault="00237940" w:rsidP="00237940">
      <w:pPr>
        <w:rPr>
          <w:lang w:val="en-US"/>
        </w:rPr>
      </w:pPr>
    </w:p>
    <w:p w14:paraId="25583E23" w14:textId="77777777" w:rsidR="00237940" w:rsidRPr="00237940" w:rsidRDefault="00237940" w:rsidP="00237940">
      <w:pPr>
        <w:rPr>
          <w:lang w:val="en-US"/>
        </w:rPr>
      </w:pPr>
      <w:r w:rsidRPr="00237940">
        <w:rPr>
          <w:lang w:val="en-US"/>
        </w:rPr>
        <w:t xml:space="preserve">1. </w:t>
      </w:r>
      <w:r w:rsidRPr="00237940">
        <w:rPr>
          <w:rFonts w:hint="eastAsia"/>
          <w:lang w:val="en-US"/>
        </w:rPr>
        <w:t>ОБЗОР</w:t>
      </w:r>
      <w:r w:rsidRPr="00237940">
        <w:rPr>
          <w:lang w:val="en-US"/>
        </w:rPr>
        <w:t xml:space="preserve"> </w:t>
      </w:r>
      <w:r w:rsidRPr="00237940">
        <w:rPr>
          <w:rFonts w:hint="eastAsia"/>
          <w:lang w:val="en-US"/>
        </w:rPr>
        <w:t>ЛИТЕРАТУРЫ</w:t>
      </w:r>
      <w:r w:rsidRPr="00237940">
        <w:rPr>
          <w:lang w:val="en-US"/>
        </w:rPr>
        <w:t>.</w:t>
      </w:r>
    </w:p>
    <w:p w14:paraId="455491D1" w14:textId="77777777" w:rsidR="00237940" w:rsidRPr="00237940" w:rsidRDefault="00237940" w:rsidP="00237940">
      <w:pPr>
        <w:rPr>
          <w:lang w:val="en-US"/>
        </w:rPr>
      </w:pPr>
    </w:p>
    <w:p w14:paraId="586AD53E" w14:textId="77777777" w:rsidR="00237940" w:rsidRPr="00237940" w:rsidRDefault="00237940" w:rsidP="00237940">
      <w:pPr>
        <w:rPr>
          <w:lang w:val="en-US"/>
        </w:rPr>
      </w:pPr>
      <w:r w:rsidRPr="00237940">
        <w:rPr>
          <w:lang w:val="en-US"/>
        </w:rPr>
        <w:t xml:space="preserve">1.1. </w:t>
      </w:r>
      <w:r w:rsidRPr="00237940">
        <w:rPr>
          <w:rFonts w:hint="eastAsia"/>
          <w:lang w:val="en-US"/>
        </w:rPr>
        <w:t>Определение</w:t>
      </w:r>
      <w:r w:rsidRPr="00237940">
        <w:rPr>
          <w:lang w:val="en-US"/>
        </w:rPr>
        <w:t xml:space="preserve">, </w:t>
      </w:r>
      <w:r w:rsidRPr="00237940">
        <w:rPr>
          <w:rFonts w:hint="eastAsia"/>
          <w:lang w:val="en-US"/>
        </w:rPr>
        <w:t>сущность</w:t>
      </w:r>
      <w:r w:rsidRPr="00237940">
        <w:rPr>
          <w:lang w:val="en-US"/>
        </w:rPr>
        <w:t xml:space="preserve"> </w:t>
      </w:r>
      <w:r w:rsidRPr="00237940">
        <w:rPr>
          <w:rFonts w:hint="eastAsia"/>
          <w:lang w:val="en-US"/>
        </w:rPr>
        <w:t>гемобластозов</w:t>
      </w:r>
      <w:r w:rsidRPr="00237940">
        <w:rPr>
          <w:lang w:val="en-US"/>
        </w:rPr>
        <w:t xml:space="preserve"> </w:t>
      </w:r>
      <w:r w:rsidRPr="00237940">
        <w:rPr>
          <w:rFonts w:hint="eastAsia"/>
          <w:lang w:val="en-US"/>
        </w:rPr>
        <w:t>крупного</w:t>
      </w:r>
      <w:r w:rsidRPr="00237940">
        <w:rPr>
          <w:lang w:val="en-US"/>
        </w:rPr>
        <w:t xml:space="preserve"> </w:t>
      </w:r>
      <w:r w:rsidRPr="00237940">
        <w:rPr>
          <w:rFonts w:hint="eastAsia"/>
          <w:lang w:val="en-US"/>
        </w:rPr>
        <w:t>рогатого</w:t>
      </w:r>
      <w:r w:rsidRPr="00237940">
        <w:rPr>
          <w:lang w:val="en-US"/>
        </w:rPr>
        <w:t xml:space="preserve"> </w:t>
      </w:r>
      <w:r w:rsidRPr="00237940">
        <w:rPr>
          <w:rFonts w:hint="eastAsia"/>
          <w:lang w:val="en-US"/>
        </w:rPr>
        <w:t>скота</w:t>
      </w:r>
      <w:r w:rsidRPr="00237940">
        <w:rPr>
          <w:lang w:val="en-US"/>
        </w:rPr>
        <w:t xml:space="preserve">. </w:t>
      </w:r>
      <w:r w:rsidRPr="00237940">
        <w:rPr>
          <w:rFonts w:hint="eastAsia"/>
          <w:lang w:val="en-US"/>
        </w:rPr>
        <w:t>Иммунологические</w:t>
      </w:r>
      <w:r w:rsidRPr="00237940">
        <w:rPr>
          <w:lang w:val="en-US"/>
        </w:rPr>
        <w:t xml:space="preserve"> </w:t>
      </w:r>
      <w:r w:rsidRPr="00237940">
        <w:rPr>
          <w:rFonts w:hint="eastAsia"/>
          <w:lang w:val="en-US"/>
        </w:rPr>
        <w:t>и</w:t>
      </w:r>
      <w:r w:rsidRPr="00237940">
        <w:rPr>
          <w:lang w:val="en-US"/>
        </w:rPr>
        <w:t xml:space="preserve"> </w:t>
      </w:r>
      <w:r w:rsidRPr="00237940">
        <w:rPr>
          <w:rFonts w:hint="eastAsia"/>
          <w:lang w:val="en-US"/>
        </w:rPr>
        <w:t>генетические</w:t>
      </w:r>
      <w:r w:rsidRPr="00237940">
        <w:rPr>
          <w:lang w:val="en-US"/>
        </w:rPr>
        <w:t xml:space="preserve"> </w:t>
      </w:r>
      <w:r w:rsidRPr="00237940">
        <w:rPr>
          <w:rFonts w:hint="eastAsia"/>
          <w:lang w:val="en-US"/>
        </w:rPr>
        <w:t>аспекты</w:t>
      </w:r>
      <w:r w:rsidRPr="00237940">
        <w:rPr>
          <w:lang w:val="en-US"/>
        </w:rPr>
        <w:t>.</w:t>
      </w:r>
    </w:p>
    <w:p w14:paraId="15838EF5" w14:textId="77777777" w:rsidR="00237940" w:rsidRPr="00237940" w:rsidRDefault="00237940" w:rsidP="00237940">
      <w:pPr>
        <w:rPr>
          <w:lang w:val="en-US"/>
        </w:rPr>
      </w:pPr>
    </w:p>
    <w:p w14:paraId="731001E7" w14:textId="77777777" w:rsidR="00237940" w:rsidRPr="00237940" w:rsidRDefault="00237940" w:rsidP="00237940">
      <w:pPr>
        <w:rPr>
          <w:lang w:val="en-US"/>
        </w:rPr>
      </w:pPr>
      <w:r w:rsidRPr="00237940">
        <w:rPr>
          <w:lang w:val="en-US"/>
        </w:rPr>
        <w:t xml:space="preserve">1.2. </w:t>
      </w:r>
      <w:r w:rsidRPr="00237940">
        <w:rPr>
          <w:rFonts w:hint="eastAsia"/>
          <w:lang w:val="en-US"/>
        </w:rPr>
        <w:t>Распространение</w:t>
      </w:r>
      <w:r w:rsidRPr="00237940">
        <w:rPr>
          <w:lang w:val="en-US"/>
        </w:rPr>
        <w:t xml:space="preserve"> </w:t>
      </w:r>
      <w:r w:rsidRPr="00237940">
        <w:rPr>
          <w:rFonts w:hint="eastAsia"/>
          <w:lang w:val="en-US"/>
        </w:rPr>
        <w:t>онкорнавирусной</w:t>
      </w:r>
      <w:r w:rsidRPr="00237940">
        <w:rPr>
          <w:lang w:val="en-US"/>
        </w:rPr>
        <w:t xml:space="preserve"> (</w:t>
      </w:r>
      <w:r w:rsidRPr="00237940">
        <w:rPr>
          <w:rFonts w:hint="eastAsia"/>
          <w:lang w:val="en-US"/>
        </w:rPr>
        <w:t>В</w:t>
      </w:r>
      <w:r w:rsidRPr="00237940">
        <w:rPr>
          <w:lang w:val="en-US"/>
        </w:rPr>
        <w:t xml:space="preserve">JIKPC) </w:t>
      </w:r>
      <w:r w:rsidRPr="00237940">
        <w:rPr>
          <w:rFonts w:hint="eastAsia"/>
          <w:lang w:val="en-US"/>
        </w:rPr>
        <w:t>инфекции</w:t>
      </w:r>
      <w:r w:rsidRPr="00237940">
        <w:rPr>
          <w:lang w:val="en-US"/>
        </w:rPr>
        <w:t xml:space="preserve"> </w:t>
      </w:r>
      <w:r w:rsidRPr="00237940">
        <w:rPr>
          <w:rFonts w:hint="eastAsia"/>
          <w:lang w:val="en-US"/>
        </w:rPr>
        <w:t>и</w:t>
      </w:r>
      <w:r w:rsidRPr="00237940">
        <w:rPr>
          <w:lang w:val="en-US"/>
        </w:rPr>
        <w:t xml:space="preserve"> </w:t>
      </w:r>
      <w:r w:rsidRPr="00237940">
        <w:rPr>
          <w:rFonts w:hint="eastAsia"/>
          <w:lang w:val="en-US"/>
        </w:rPr>
        <w:t>лейкоза</w:t>
      </w:r>
      <w:r w:rsidRPr="00237940">
        <w:rPr>
          <w:lang w:val="en-US"/>
        </w:rPr>
        <w:t xml:space="preserve"> </w:t>
      </w:r>
      <w:r w:rsidRPr="00237940">
        <w:rPr>
          <w:rFonts w:hint="eastAsia"/>
          <w:lang w:val="en-US"/>
        </w:rPr>
        <w:t>крупного</w:t>
      </w:r>
      <w:r w:rsidRPr="00237940">
        <w:rPr>
          <w:lang w:val="en-US"/>
        </w:rPr>
        <w:t xml:space="preserve"> </w:t>
      </w:r>
      <w:r w:rsidRPr="00237940">
        <w:rPr>
          <w:rFonts w:hint="eastAsia"/>
          <w:lang w:val="en-US"/>
        </w:rPr>
        <w:t>рогатого</w:t>
      </w:r>
      <w:r w:rsidRPr="00237940">
        <w:rPr>
          <w:lang w:val="en-US"/>
        </w:rPr>
        <w:t xml:space="preserve"> </w:t>
      </w:r>
      <w:r w:rsidRPr="00237940">
        <w:rPr>
          <w:rFonts w:hint="eastAsia"/>
          <w:lang w:val="en-US"/>
        </w:rPr>
        <w:t>скота</w:t>
      </w:r>
      <w:r w:rsidRPr="00237940">
        <w:rPr>
          <w:lang w:val="en-US"/>
        </w:rPr>
        <w:t xml:space="preserve"> </w:t>
      </w:r>
      <w:r w:rsidRPr="00237940">
        <w:rPr>
          <w:rFonts w:hint="eastAsia"/>
          <w:lang w:val="en-US"/>
        </w:rPr>
        <w:t>в</w:t>
      </w:r>
      <w:r w:rsidRPr="00237940">
        <w:rPr>
          <w:lang w:val="en-US"/>
        </w:rPr>
        <w:t xml:space="preserve"> </w:t>
      </w:r>
      <w:r w:rsidRPr="00237940">
        <w:rPr>
          <w:rFonts w:hint="eastAsia"/>
          <w:lang w:val="en-US"/>
        </w:rPr>
        <w:t>Российской</w:t>
      </w:r>
      <w:r w:rsidRPr="00237940">
        <w:rPr>
          <w:lang w:val="en-US"/>
        </w:rPr>
        <w:t xml:space="preserve"> </w:t>
      </w:r>
      <w:r w:rsidRPr="00237940">
        <w:rPr>
          <w:rFonts w:hint="eastAsia"/>
          <w:lang w:val="en-US"/>
        </w:rPr>
        <w:t>Федерации</w:t>
      </w:r>
      <w:r w:rsidRPr="00237940">
        <w:rPr>
          <w:lang w:val="en-US"/>
        </w:rPr>
        <w:t xml:space="preserve"> </w:t>
      </w:r>
      <w:r w:rsidRPr="00237940">
        <w:rPr>
          <w:rFonts w:hint="eastAsia"/>
          <w:lang w:val="en-US"/>
        </w:rPr>
        <w:t>и</w:t>
      </w:r>
      <w:r w:rsidRPr="00237940">
        <w:rPr>
          <w:lang w:val="en-US"/>
        </w:rPr>
        <w:t xml:space="preserve"> </w:t>
      </w:r>
      <w:r w:rsidRPr="00237940">
        <w:rPr>
          <w:rFonts w:hint="eastAsia"/>
          <w:lang w:val="en-US"/>
        </w:rPr>
        <w:t>за</w:t>
      </w:r>
      <w:r w:rsidRPr="00237940">
        <w:rPr>
          <w:lang w:val="en-US"/>
        </w:rPr>
        <w:t xml:space="preserve"> </w:t>
      </w:r>
      <w:r w:rsidRPr="00237940">
        <w:rPr>
          <w:rFonts w:hint="eastAsia"/>
          <w:lang w:val="en-US"/>
        </w:rPr>
        <w:t>рубежом</w:t>
      </w:r>
      <w:r w:rsidRPr="00237940">
        <w:rPr>
          <w:lang w:val="en-US"/>
        </w:rPr>
        <w:t>.</w:t>
      </w:r>
    </w:p>
    <w:p w14:paraId="4825DDE6" w14:textId="77777777" w:rsidR="00237940" w:rsidRPr="00237940" w:rsidRDefault="00237940" w:rsidP="00237940">
      <w:pPr>
        <w:rPr>
          <w:lang w:val="en-US"/>
        </w:rPr>
      </w:pPr>
    </w:p>
    <w:p w14:paraId="6FBE9871" w14:textId="77777777" w:rsidR="00237940" w:rsidRPr="00237940" w:rsidRDefault="00237940" w:rsidP="00237940">
      <w:pPr>
        <w:rPr>
          <w:lang w:val="en-US"/>
        </w:rPr>
      </w:pPr>
      <w:r w:rsidRPr="00237940">
        <w:rPr>
          <w:lang w:val="en-US"/>
        </w:rPr>
        <w:t xml:space="preserve">1.3. </w:t>
      </w:r>
      <w:r w:rsidRPr="00237940">
        <w:rPr>
          <w:rFonts w:hint="eastAsia"/>
          <w:lang w:val="en-US"/>
        </w:rPr>
        <w:t>Естественная</w:t>
      </w:r>
      <w:r w:rsidRPr="00237940">
        <w:rPr>
          <w:lang w:val="en-US"/>
        </w:rPr>
        <w:t xml:space="preserve"> </w:t>
      </w:r>
      <w:r w:rsidRPr="00237940">
        <w:rPr>
          <w:rFonts w:hint="eastAsia"/>
          <w:lang w:val="en-US"/>
        </w:rPr>
        <w:t>резистентность</w:t>
      </w:r>
      <w:r w:rsidRPr="00237940">
        <w:rPr>
          <w:lang w:val="en-US"/>
        </w:rPr>
        <w:t xml:space="preserve"> </w:t>
      </w:r>
      <w:r w:rsidRPr="00237940">
        <w:rPr>
          <w:rFonts w:hint="eastAsia"/>
          <w:lang w:val="en-US"/>
        </w:rPr>
        <w:t>и</w:t>
      </w:r>
      <w:r w:rsidRPr="00237940">
        <w:rPr>
          <w:lang w:val="en-US"/>
        </w:rPr>
        <w:t xml:space="preserve"> </w:t>
      </w:r>
      <w:r w:rsidRPr="00237940">
        <w:rPr>
          <w:rFonts w:hint="eastAsia"/>
          <w:lang w:val="en-US"/>
        </w:rPr>
        <w:t>биохимические</w:t>
      </w:r>
      <w:r w:rsidRPr="00237940">
        <w:rPr>
          <w:lang w:val="en-US"/>
        </w:rPr>
        <w:t xml:space="preserve"> </w:t>
      </w:r>
      <w:r w:rsidRPr="00237940">
        <w:rPr>
          <w:rFonts w:hint="eastAsia"/>
          <w:lang w:val="en-US"/>
        </w:rPr>
        <w:t>показатели</w:t>
      </w:r>
      <w:r w:rsidRPr="00237940">
        <w:rPr>
          <w:lang w:val="en-US"/>
        </w:rPr>
        <w:t xml:space="preserve"> </w:t>
      </w:r>
      <w:r w:rsidRPr="00237940">
        <w:rPr>
          <w:rFonts w:hint="eastAsia"/>
          <w:lang w:val="en-US"/>
        </w:rPr>
        <w:t>крупного</w:t>
      </w:r>
      <w:r w:rsidRPr="00237940">
        <w:rPr>
          <w:lang w:val="en-US"/>
        </w:rPr>
        <w:t xml:space="preserve"> </w:t>
      </w:r>
      <w:r w:rsidRPr="00237940">
        <w:rPr>
          <w:rFonts w:hint="eastAsia"/>
          <w:lang w:val="en-US"/>
        </w:rPr>
        <w:t>рогатого</w:t>
      </w:r>
      <w:r w:rsidRPr="00237940">
        <w:rPr>
          <w:lang w:val="en-US"/>
        </w:rPr>
        <w:t xml:space="preserve"> </w:t>
      </w:r>
      <w:r w:rsidRPr="00237940">
        <w:rPr>
          <w:rFonts w:hint="eastAsia"/>
          <w:lang w:val="en-US"/>
        </w:rPr>
        <w:t>скота</w:t>
      </w:r>
      <w:r w:rsidRPr="00237940">
        <w:rPr>
          <w:lang w:val="en-US"/>
        </w:rPr>
        <w:t>.</w:t>
      </w:r>
    </w:p>
    <w:p w14:paraId="7DEB29B9" w14:textId="77777777" w:rsidR="00237940" w:rsidRPr="00237940" w:rsidRDefault="00237940" w:rsidP="00237940">
      <w:pPr>
        <w:rPr>
          <w:lang w:val="en-US"/>
        </w:rPr>
      </w:pPr>
    </w:p>
    <w:p w14:paraId="41AC9605" w14:textId="77777777" w:rsidR="00237940" w:rsidRPr="00237940" w:rsidRDefault="00237940" w:rsidP="00237940">
      <w:pPr>
        <w:rPr>
          <w:lang w:val="en-US"/>
        </w:rPr>
      </w:pPr>
      <w:r w:rsidRPr="00237940">
        <w:rPr>
          <w:lang w:val="en-US"/>
        </w:rPr>
        <w:t xml:space="preserve">1.4. </w:t>
      </w:r>
      <w:r w:rsidRPr="00237940">
        <w:rPr>
          <w:rFonts w:hint="eastAsia"/>
          <w:lang w:val="en-US"/>
        </w:rPr>
        <w:t>Особенности</w:t>
      </w:r>
      <w:r w:rsidRPr="00237940">
        <w:rPr>
          <w:lang w:val="en-US"/>
        </w:rPr>
        <w:t xml:space="preserve"> </w:t>
      </w:r>
      <w:r w:rsidRPr="00237940">
        <w:rPr>
          <w:rFonts w:hint="eastAsia"/>
          <w:lang w:val="en-US"/>
        </w:rPr>
        <w:t>функционирования</w:t>
      </w:r>
      <w:r w:rsidRPr="00237940">
        <w:rPr>
          <w:lang w:val="en-US"/>
        </w:rPr>
        <w:t xml:space="preserve"> </w:t>
      </w:r>
      <w:r w:rsidRPr="00237940">
        <w:rPr>
          <w:rFonts w:hint="eastAsia"/>
          <w:lang w:val="en-US"/>
        </w:rPr>
        <w:t>иммунной</w:t>
      </w:r>
      <w:r w:rsidRPr="00237940">
        <w:rPr>
          <w:lang w:val="en-US"/>
        </w:rPr>
        <w:t xml:space="preserve"> </w:t>
      </w:r>
      <w:r w:rsidRPr="00237940">
        <w:rPr>
          <w:rFonts w:hint="eastAsia"/>
          <w:lang w:val="en-US"/>
        </w:rPr>
        <w:t>системы</w:t>
      </w:r>
      <w:r w:rsidRPr="00237940">
        <w:rPr>
          <w:lang w:val="en-US"/>
        </w:rPr>
        <w:t xml:space="preserve"> </w:t>
      </w:r>
      <w:r w:rsidRPr="00237940">
        <w:rPr>
          <w:rFonts w:hint="eastAsia"/>
          <w:lang w:val="en-US"/>
        </w:rPr>
        <w:t>крупного</w:t>
      </w:r>
      <w:r w:rsidRPr="00237940">
        <w:rPr>
          <w:lang w:val="en-US"/>
        </w:rPr>
        <w:t xml:space="preserve"> </w:t>
      </w:r>
      <w:r w:rsidRPr="00237940">
        <w:rPr>
          <w:rFonts w:hint="eastAsia"/>
          <w:lang w:val="en-US"/>
        </w:rPr>
        <w:t>рогатого</w:t>
      </w:r>
      <w:r w:rsidRPr="00237940">
        <w:rPr>
          <w:lang w:val="en-US"/>
        </w:rPr>
        <w:t xml:space="preserve"> </w:t>
      </w:r>
      <w:r w:rsidRPr="00237940">
        <w:rPr>
          <w:rFonts w:hint="eastAsia"/>
          <w:lang w:val="en-US"/>
        </w:rPr>
        <w:t>скота</w:t>
      </w:r>
      <w:r w:rsidRPr="00237940">
        <w:rPr>
          <w:lang w:val="en-US"/>
        </w:rPr>
        <w:t xml:space="preserve"> </w:t>
      </w:r>
      <w:r w:rsidRPr="00237940">
        <w:rPr>
          <w:rFonts w:hint="eastAsia"/>
          <w:lang w:val="en-US"/>
        </w:rPr>
        <w:t>при</w:t>
      </w:r>
      <w:r w:rsidRPr="00237940">
        <w:rPr>
          <w:lang w:val="en-US"/>
        </w:rPr>
        <w:t xml:space="preserve"> </w:t>
      </w:r>
      <w:r w:rsidRPr="00237940">
        <w:rPr>
          <w:rFonts w:hint="eastAsia"/>
          <w:lang w:val="en-US"/>
        </w:rPr>
        <w:t>инфекции</w:t>
      </w:r>
      <w:r w:rsidRPr="00237940">
        <w:rPr>
          <w:lang w:val="en-US"/>
        </w:rPr>
        <w:t xml:space="preserve"> BJ1KPC </w:t>
      </w:r>
      <w:r w:rsidRPr="00237940">
        <w:rPr>
          <w:rFonts w:hint="eastAsia"/>
          <w:lang w:val="en-US"/>
        </w:rPr>
        <w:t>и</w:t>
      </w:r>
      <w:r w:rsidRPr="00237940">
        <w:rPr>
          <w:lang w:val="en-US"/>
        </w:rPr>
        <w:t xml:space="preserve"> </w:t>
      </w:r>
      <w:r w:rsidRPr="00237940">
        <w:rPr>
          <w:rFonts w:hint="eastAsia"/>
          <w:lang w:val="en-US"/>
        </w:rPr>
        <w:t>паразитозах</w:t>
      </w:r>
      <w:r w:rsidRPr="00237940">
        <w:rPr>
          <w:lang w:val="en-US"/>
        </w:rPr>
        <w:t>.</w:t>
      </w:r>
    </w:p>
    <w:p w14:paraId="15040261" w14:textId="77777777" w:rsidR="00237940" w:rsidRPr="00237940" w:rsidRDefault="00237940" w:rsidP="00237940">
      <w:pPr>
        <w:rPr>
          <w:lang w:val="en-US"/>
        </w:rPr>
      </w:pPr>
    </w:p>
    <w:p w14:paraId="1DDD27D7" w14:textId="55DBFE6E" w:rsidR="00237940" w:rsidRPr="00237940" w:rsidRDefault="00237940" w:rsidP="00237940">
      <w:pPr>
        <w:rPr>
          <w:lang w:val="en-US"/>
        </w:rPr>
      </w:pPr>
      <w:r w:rsidRPr="00237940">
        <w:rPr>
          <w:lang w:val="en-US"/>
        </w:rPr>
        <w:t xml:space="preserve">1.5. </w:t>
      </w:r>
      <w:r w:rsidRPr="00237940">
        <w:rPr>
          <w:rFonts w:hint="eastAsia"/>
          <w:lang w:val="en-US"/>
        </w:rPr>
        <w:t>Организация</w:t>
      </w:r>
      <w:r w:rsidRPr="00237940">
        <w:rPr>
          <w:lang w:val="en-US"/>
        </w:rPr>
        <w:t xml:space="preserve"> </w:t>
      </w:r>
      <w:r w:rsidRPr="00237940">
        <w:rPr>
          <w:rFonts w:hint="eastAsia"/>
          <w:lang w:val="en-US"/>
        </w:rPr>
        <w:t>противолейкозных</w:t>
      </w:r>
      <w:r w:rsidRPr="00237940">
        <w:rPr>
          <w:lang w:val="en-US"/>
        </w:rPr>
        <w:t xml:space="preserve"> </w:t>
      </w:r>
      <w:r w:rsidRPr="00237940">
        <w:rPr>
          <w:rFonts w:hint="eastAsia"/>
          <w:lang w:val="en-US"/>
        </w:rPr>
        <w:t>мероприятий</w:t>
      </w:r>
      <w:r w:rsidRPr="00237940">
        <w:rPr>
          <w:lang w:val="en-US"/>
        </w:rPr>
        <w:t xml:space="preserve"> </w:t>
      </w:r>
      <w:r w:rsidRPr="00237940">
        <w:rPr>
          <w:rFonts w:hint="eastAsia"/>
          <w:lang w:val="en-US"/>
        </w:rPr>
        <w:t>в</w:t>
      </w:r>
      <w:r w:rsidRPr="00237940">
        <w:rPr>
          <w:lang w:val="en-US"/>
        </w:rPr>
        <w:t xml:space="preserve"> </w:t>
      </w:r>
      <w:r w:rsidRPr="00237940">
        <w:rPr>
          <w:rFonts w:hint="eastAsia"/>
          <w:lang w:val="en-US"/>
        </w:rPr>
        <w:t>России</w:t>
      </w:r>
      <w:r w:rsidRPr="00237940">
        <w:rPr>
          <w:lang w:val="en-US"/>
        </w:rPr>
        <w:t xml:space="preserve"> </w:t>
      </w:r>
      <w:r w:rsidRPr="00237940">
        <w:rPr>
          <w:rFonts w:hint="eastAsia"/>
          <w:lang w:val="en-US"/>
        </w:rPr>
        <w:t>и</w:t>
      </w:r>
      <w:r w:rsidRPr="00237940">
        <w:rPr>
          <w:lang w:val="en-US"/>
        </w:rPr>
        <w:t xml:space="preserve"> </w:t>
      </w:r>
      <w:r w:rsidRPr="00237940">
        <w:rPr>
          <w:rFonts w:hint="eastAsia"/>
          <w:lang w:val="en-US"/>
        </w:rPr>
        <w:t>за</w:t>
      </w:r>
      <w:r w:rsidRPr="00237940">
        <w:rPr>
          <w:lang w:val="en-US"/>
        </w:rPr>
        <w:t xml:space="preserve"> </w:t>
      </w:r>
      <w:r w:rsidRPr="00237940">
        <w:rPr>
          <w:rFonts w:hint="eastAsia"/>
          <w:lang w:val="en-US"/>
        </w:rPr>
        <w:t>рубежом</w:t>
      </w:r>
      <w:r w:rsidRPr="00237940">
        <w:rPr>
          <w:lang w:val="en-US"/>
        </w:rPr>
        <w:t>.</w:t>
      </w:r>
    </w:p>
    <w:sectPr w:rsidR="00237940" w:rsidRPr="0023794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C30AA" w14:textId="77777777" w:rsidR="00DE5602" w:rsidRPr="008D1934" w:rsidRDefault="00DE5602">
      <w:pPr>
        <w:spacing w:after="0" w:line="240" w:lineRule="auto"/>
      </w:pPr>
      <w:r w:rsidRPr="008D1934">
        <w:separator/>
      </w:r>
    </w:p>
  </w:endnote>
  <w:endnote w:type="continuationSeparator" w:id="0">
    <w:p w14:paraId="33AB924E" w14:textId="77777777" w:rsidR="00DE5602" w:rsidRPr="008D1934" w:rsidRDefault="00DE560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ECD0A" w14:textId="77777777" w:rsidR="00DE5602" w:rsidRPr="008D1934" w:rsidRDefault="00DE5602"/>
    <w:p w14:paraId="1D7CACA3" w14:textId="77777777" w:rsidR="00DE5602" w:rsidRPr="008D1934" w:rsidRDefault="00DE5602"/>
    <w:p w14:paraId="52F79EF0" w14:textId="77777777" w:rsidR="00DE5602" w:rsidRPr="008D1934" w:rsidRDefault="00DE5602"/>
    <w:p w14:paraId="00994019" w14:textId="77777777" w:rsidR="00DE5602" w:rsidRPr="008D1934" w:rsidRDefault="00DE5602"/>
    <w:p w14:paraId="123CA992" w14:textId="77777777" w:rsidR="00DE5602" w:rsidRPr="008D1934" w:rsidRDefault="00DE5602"/>
    <w:p w14:paraId="3C41F924" w14:textId="77777777" w:rsidR="00DE5602" w:rsidRPr="008D1934" w:rsidRDefault="00DE5602"/>
    <w:p w14:paraId="49FFBAC6" w14:textId="77777777" w:rsidR="00DE5602" w:rsidRPr="008D1934" w:rsidRDefault="00DE5602">
      <w:pPr>
        <w:rPr>
          <w:sz w:val="2"/>
          <w:szCs w:val="2"/>
        </w:rPr>
      </w:pPr>
      <w:r>
        <w:rPr>
          <w:noProof/>
        </w:rPr>
        <mc:AlternateContent>
          <mc:Choice Requires="wps">
            <w:drawing>
              <wp:anchor distT="0" distB="0" distL="63500" distR="63500" simplePos="0" relativeHeight="251660288" behindDoc="1" locked="0" layoutInCell="1" allowOverlap="1" wp14:anchorId="4342BFA0" wp14:editId="72BE47F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2EA2E8" w14:textId="77777777" w:rsidR="00DE5602" w:rsidRPr="008D1934" w:rsidRDefault="00DE56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42BFA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2EA2E8" w14:textId="77777777" w:rsidR="00DE5602" w:rsidRPr="008D1934" w:rsidRDefault="00DE56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2AD143F" w14:textId="77777777" w:rsidR="00DE5602" w:rsidRPr="008D1934" w:rsidRDefault="00DE5602"/>
    <w:p w14:paraId="74EE9850" w14:textId="77777777" w:rsidR="00DE5602" w:rsidRPr="008D1934" w:rsidRDefault="00DE5602"/>
    <w:p w14:paraId="005636C5" w14:textId="77777777" w:rsidR="00DE5602" w:rsidRPr="008D1934" w:rsidRDefault="00DE5602">
      <w:pPr>
        <w:rPr>
          <w:sz w:val="2"/>
          <w:szCs w:val="2"/>
        </w:rPr>
      </w:pPr>
      <w:r>
        <w:rPr>
          <w:noProof/>
        </w:rPr>
        <mc:AlternateContent>
          <mc:Choice Requires="wps">
            <w:drawing>
              <wp:anchor distT="0" distB="0" distL="63500" distR="63500" simplePos="0" relativeHeight="251659264" behindDoc="1" locked="0" layoutInCell="1" allowOverlap="1" wp14:anchorId="08DBF60D" wp14:editId="797AF50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CF7A433" w14:textId="77777777" w:rsidR="00DE5602" w:rsidRPr="008D1934" w:rsidRDefault="00DE56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DBF60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F7A433" w14:textId="77777777" w:rsidR="00DE5602" w:rsidRPr="008D1934" w:rsidRDefault="00DE56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67FC0DE" w14:textId="77777777" w:rsidR="00DE5602" w:rsidRPr="008D1934" w:rsidRDefault="00DE5602"/>
    <w:p w14:paraId="6E16B8F3" w14:textId="77777777" w:rsidR="00DE5602" w:rsidRPr="008D1934" w:rsidRDefault="00DE5602">
      <w:pPr>
        <w:rPr>
          <w:sz w:val="2"/>
          <w:szCs w:val="2"/>
        </w:rPr>
      </w:pPr>
    </w:p>
    <w:p w14:paraId="78C2223E" w14:textId="77777777" w:rsidR="00DE5602" w:rsidRPr="008D1934" w:rsidRDefault="00DE5602"/>
    <w:p w14:paraId="4AA8A806" w14:textId="77777777" w:rsidR="00DE5602" w:rsidRPr="008D1934" w:rsidRDefault="00DE5602">
      <w:pPr>
        <w:spacing w:after="0" w:line="240" w:lineRule="auto"/>
      </w:pPr>
    </w:p>
  </w:footnote>
  <w:footnote w:type="continuationSeparator" w:id="0">
    <w:p w14:paraId="2701F201" w14:textId="77777777" w:rsidR="00DE5602" w:rsidRPr="008D1934" w:rsidRDefault="00DE560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11285</TotalTime>
  <Pages>1</Pages>
  <Words>112</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530</cp:revision>
  <cp:lastPrinted>2024-05-12T14:21:00Z</cp:lastPrinted>
  <dcterms:created xsi:type="dcterms:W3CDTF">2024-05-20T16:55:00Z</dcterms:created>
  <dcterms:modified xsi:type="dcterms:W3CDTF">2024-06-07T21:22:00Z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