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32F77" w14:textId="77777777" w:rsidR="00F6700E" w:rsidRDefault="00F6700E" w:rsidP="00F6700E">
      <w:pPr>
        <w:pStyle w:val="afffffffffffffffffffffffffff5"/>
        <w:rPr>
          <w:rFonts w:ascii="Verdana" w:hAnsi="Verdana"/>
          <w:color w:val="000000"/>
          <w:sz w:val="21"/>
          <w:szCs w:val="21"/>
        </w:rPr>
      </w:pPr>
      <w:r>
        <w:rPr>
          <w:rFonts w:ascii="Helvetica" w:hAnsi="Helvetica" w:cs="Helvetica"/>
          <w:b/>
          <w:bCs w:val="0"/>
          <w:color w:val="222222"/>
          <w:sz w:val="21"/>
          <w:szCs w:val="21"/>
        </w:rPr>
        <w:t>Востриков, Константин Валерьевич.</w:t>
      </w:r>
    </w:p>
    <w:p w14:paraId="01D0ADB1" w14:textId="77777777" w:rsidR="00F6700E" w:rsidRDefault="00F6700E" w:rsidP="00F6700E">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Институт государственной службы: становление, социально-политические </w:t>
      </w:r>
      <w:proofErr w:type="gramStart"/>
      <w:r>
        <w:rPr>
          <w:rFonts w:ascii="Helvetica" w:hAnsi="Helvetica" w:cs="Helvetica"/>
          <w:caps/>
          <w:color w:val="222222"/>
          <w:sz w:val="21"/>
          <w:szCs w:val="21"/>
        </w:rPr>
        <w:t>характеристики :</w:t>
      </w:r>
      <w:proofErr w:type="gramEnd"/>
      <w:r>
        <w:rPr>
          <w:rFonts w:ascii="Helvetica" w:hAnsi="Helvetica" w:cs="Helvetica"/>
          <w:caps/>
          <w:color w:val="222222"/>
          <w:sz w:val="21"/>
          <w:szCs w:val="21"/>
        </w:rPr>
        <w:t xml:space="preserve"> диссертация ... кандидата политических наук : 23.00.02. - Кемерово, 2003. - 145 с.</w:t>
      </w:r>
    </w:p>
    <w:p w14:paraId="3DA42163" w14:textId="77777777" w:rsidR="00F6700E" w:rsidRDefault="00F6700E" w:rsidP="00F6700E">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Востриков, Константин Валерьевич</w:t>
      </w:r>
    </w:p>
    <w:p w14:paraId="5CA1B4BF" w14:textId="77777777" w:rsidR="00F6700E" w:rsidRDefault="00F6700E" w:rsidP="00F670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29FF5CD" w14:textId="77777777" w:rsidR="00F6700E" w:rsidRDefault="00F6700E" w:rsidP="00F670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Государственная служба как политический институт.</w:t>
      </w:r>
    </w:p>
    <w:p w14:paraId="0DA5A154" w14:textId="77777777" w:rsidR="00F6700E" w:rsidRDefault="00F6700E" w:rsidP="00F670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Концепции государственной службы.</w:t>
      </w:r>
    </w:p>
    <w:p w14:paraId="262ABD8D" w14:textId="77777777" w:rsidR="00F6700E" w:rsidRDefault="00F6700E" w:rsidP="00F670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1.2. Зарубежный опыт </w:t>
      </w:r>
      <w:proofErr w:type="spellStart"/>
      <w:r>
        <w:rPr>
          <w:rFonts w:ascii="Arial" w:hAnsi="Arial" w:cs="Arial"/>
          <w:color w:val="333333"/>
          <w:sz w:val="21"/>
          <w:szCs w:val="21"/>
        </w:rPr>
        <w:t>институциализации</w:t>
      </w:r>
      <w:proofErr w:type="spellEnd"/>
      <w:r>
        <w:rPr>
          <w:rFonts w:ascii="Arial" w:hAnsi="Arial" w:cs="Arial"/>
          <w:color w:val="333333"/>
          <w:sz w:val="21"/>
          <w:szCs w:val="21"/>
        </w:rPr>
        <w:t xml:space="preserve"> государственной службы.</w:t>
      </w:r>
    </w:p>
    <w:p w14:paraId="50B6A03D" w14:textId="77777777" w:rsidR="00F6700E" w:rsidRDefault="00F6700E" w:rsidP="00F670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Формирование и состав кадров государственной службы.</w:t>
      </w:r>
    </w:p>
    <w:p w14:paraId="092E3215" w14:textId="77777777" w:rsidR="00F6700E" w:rsidRDefault="00F6700E" w:rsidP="00F670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Структуры института государственной службы в российском обществе.</w:t>
      </w:r>
    </w:p>
    <w:p w14:paraId="4C441503" w14:textId="77777777" w:rsidR="00F6700E" w:rsidRDefault="00F6700E" w:rsidP="00F670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2. Социальная характеристика аппарата государственной службы в России.</w:t>
      </w:r>
    </w:p>
    <w:p w14:paraId="7823CDB0" w14:textId="0B55C83F" w:rsidR="00F37380" w:rsidRPr="00F6700E" w:rsidRDefault="00F37380" w:rsidP="00F6700E"/>
    <w:sectPr w:rsidR="00F37380" w:rsidRPr="00F6700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D3974" w14:textId="77777777" w:rsidR="00713BA5" w:rsidRDefault="00713BA5">
      <w:pPr>
        <w:spacing w:after="0" w:line="240" w:lineRule="auto"/>
      </w:pPr>
      <w:r>
        <w:separator/>
      </w:r>
    </w:p>
  </w:endnote>
  <w:endnote w:type="continuationSeparator" w:id="0">
    <w:p w14:paraId="4E3E775F" w14:textId="77777777" w:rsidR="00713BA5" w:rsidRDefault="00713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D2A6A" w14:textId="77777777" w:rsidR="00713BA5" w:rsidRDefault="00713BA5"/>
    <w:p w14:paraId="3320FA60" w14:textId="77777777" w:rsidR="00713BA5" w:rsidRDefault="00713BA5"/>
    <w:p w14:paraId="133214DC" w14:textId="77777777" w:rsidR="00713BA5" w:rsidRDefault="00713BA5"/>
    <w:p w14:paraId="0357098D" w14:textId="77777777" w:rsidR="00713BA5" w:rsidRDefault="00713BA5"/>
    <w:p w14:paraId="3D162098" w14:textId="77777777" w:rsidR="00713BA5" w:rsidRDefault="00713BA5"/>
    <w:p w14:paraId="14ED2DCE" w14:textId="77777777" w:rsidR="00713BA5" w:rsidRDefault="00713BA5"/>
    <w:p w14:paraId="6A02EF5B" w14:textId="77777777" w:rsidR="00713BA5" w:rsidRDefault="00713BA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2D4BAD2" wp14:editId="260FDC6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0B5F2B" w14:textId="77777777" w:rsidR="00713BA5" w:rsidRDefault="00713BA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D4BAD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80B5F2B" w14:textId="77777777" w:rsidR="00713BA5" w:rsidRDefault="00713BA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DA566C1" w14:textId="77777777" w:rsidR="00713BA5" w:rsidRDefault="00713BA5"/>
    <w:p w14:paraId="1D63B4C9" w14:textId="77777777" w:rsidR="00713BA5" w:rsidRDefault="00713BA5"/>
    <w:p w14:paraId="151B3F1D" w14:textId="77777777" w:rsidR="00713BA5" w:rsidRDefault="00713BA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98784FB" wp14:editId="6F056D0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8CD3F4" w14:textId="77777777" w:rsidR="00713BA5" w:rsidRDefault="00713BA5"/>
                          <w:p w14:paraId="76AC0B55" w14:textId="77777777" w:rsidR="00713BA5" w:rsidRDefault="00713BA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8784F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58CD3F4" w14:textId="77777777" w:rsidR="00713BA5" w:rsidRDefault="00713BA5"/>
                    <w:p w14:paraId="76AC0B55" w14:textId="77777777" w:rsidR="00713BA5" w:rsidRDefault="00713BA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15108EF" w14:textId="77777777" w:rsidR="00713BA5" w:rsidRDefault="00713BA5"/>
    <w:p w14:paraId="2CD0AB04" w14:textId="77777777" w:rsidR="00713BA5" w:rsidRDefault="00713BA5">
      <w:pPr>
        <w:rPr>
          <w:sz w:val="2"/>
          <w:szCs w:val="2"/>
        </w:rPr>
      </w:pPr>
    </w:p>
    <w:p w14:paraId="5C3D8B66" w14:textId="77777777" w:rsidR="00713BA5" w:rsidRDefault="00713BA5"/>
    <w:p w14:paraId="4019A4D1" w14:textId="77777777" w:rsidR="00713BA5" w:rsidRDefault="00713BA5">
      <w:pPr>
        <w:spacing w:after="0" w:line="240" w:lineRule="auto"/>
      </w:pPr>
    </w:p>
  </w:footnote>
  <w:footnote w:type="continuationSeparator" w:id="0">
    <w:p w14:paraId="1A002DB6" w14:textId="77777777" w:rsidR="00713BA5" w:rsidRDefault="00713B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A5"/>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72762</TotalTime>
  <Pages>1</Pages>
  <Words>99</Words>
  <Characters>565</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1696</cp:revision>
  <cp:lastPrinted>2009-02-06T05:36:00Z</cp:lastPrinted>
  <dcterms:created xsi:type="dcterms:W3CDTF">2024-01-07T13:43:00Z</dcterms:created>
  <dcterms:modified xsi:type="dcterms:W3CDTF">2025-04-15T22:51:00Z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