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F677" w14:textId="6F0BE6DC" w:rsidR="00D631E3" w:rsidRDefault="00414C7F" w:rsidP="00414C7F">
      <w:r w:rsidRPr="00414C7F">
        <w:rPr>
          <w:rFonts w:hint="eastAsia"/>
        </w:rPr>
        <w:t>Горохова</w:t>
      </w:r>
      <w:r w:rsidRPr="00414C7F">
        <w:t xml:space="preserve">, </w:t>
      </w:r>
      <w:r w:rsidRPr="00414C7F">
        <w:rPr>
          <w:rFonts w:hint="eastAsia"/>
        </w:rPr>
        <w:t>Дарья</w:t>
      </w:r>
      <w:r w:rsidRPr="00414C7F">
        <w:t xml:space="preserve"> </w:t>
      </w:r>
      <w:r w:rsidRPr="00414C7F">
        <w:rPr>
          <w:rFonts w:hint="eastAsia"/>
        </w:rPr>
        <w:t>Вадимовна</w:t>
      </w:r>
      <w:r>
        <w:t xml:space="preserve"> </w:t>
      </w:r>
      <w:r w:rsidRPr="00414C7F">
        <w:rPr>
          <w:rFonts w:hint="eastAsia"/>
        </w:rPr>
        <w:t>Динамика</w:t>
      </w:r>
      <w:r w:rsidRPr="00414C7F">
        <w:t xml:space="preserve"> </w:t>
      </w:r>
      <w:r w:rsidRPr="00414C7F">
        <w:rPr>
          <w:rFonts w:hint="eastAsia"/>
        </w:rPr>
        <w:t>содержания</w:t>
      </w:r>
      <w:r w:rsidRPr="00414C7F">
        <w:t xml:space="preserve"> </w:t>
      </w:r>
      <w:r w:rsidRPr="00414C7F">
        <w:rPr>
          <w:rFonts w:hint="eastAsia"/>
        </w:rPr>
        <w:t>и</w:t>
      </w:r>
      <w:r w:rsidRPr="00414C7F">
        <w:t xml:space="preserve"> </w:t>
      </w:r>
      <w:r w:rsidRPr="00414C7F">
        <w:rPr>
          <w:rFonts w:hint="eastAsia"/>
        </w:rPr>
        <w:t>номенклатуры</w:t>
      </w:r>
      <w:r w:rsidRPr="00414C7F">
        <w:t xml:space="preserve"> </w:t>
      </w:r>
      <w:r w:rsidRPr="00414C7F">
        <w:rPr>
          <w:rFonts w:hint="eastAsia"/>
        </w:rPr>
        <w:t>прецедентных</w:t>
      </w:r>
      <w:r w:rsidRPr="00414C7F">
        <w:t xml:space="preserve"> </w:t>
      </w:r>
      <w:r w:rsidRPr="00414C7F">
        <w:rPr>
          <w:rFonts w:hint="eastAsia"/>
        </w:rPr>
        <w:t>имен</w:t>
      </w:r>
      <w:r w:rsidRPr="00414C7F">
        <w:t xml:space="preserve"> </w:t>
      </w:r>
      <w:r w:rsidRPr="00414C7F">
        <w:rPr>
          <w:rFonts w:hint="eastAsia"/>
        </w:rPr>
        <w:t>в</w:t>
      </w:r>
      <w:r w:rsidRPr="00414C7F">
        <w:t xml:space="preserve"> </w:t>
      </w:r>
      <w:r w:rsidRPr="00414C7F">
        <w:rPr>
          <w:rFonts w:hint="eastAsia"/>
        </w:rPr>
        <w:t>языковом</w:t>
      </w:r>
      <w:r w:rsidRPr="00414C7F">
        <w:t xml:space="preserve"> </w:t>
      </w:r>
      <w:r w:rsidRPr="00414C7F">
        <w:rPr>
          <w:rFonts w:hint="eastAsia"/>
        </w:rPr>
        <w:t>сознании</w:t>
      </w:r>
      <w:r w:rsidRPr="00414C7F">
        <w:t xml:space="preserve"> </w:t>
      </w:r>
      <w:r w:rsidRPr="00414C7F">
        <w:rPr>
          <w:rFonts w:hint="eastAsia"/>
        </w:rPr>
        <w:t>носителей</w:t>
      </w:r>
      <w:r w:rsidRPr="00414C7F">
        <w:t xml:space="preserve"> </w:t>
      </w:r>
      <w:r w:rsidRPr="00414C7F">
        <w:rPr>
          <w:rFonts w:hint="eastAsia"/>
        </w:rPr>
        <w:t>русской</w:t>
      </w:r>
      <w:r w:rsidRPr="00414C7F">
        <w:t xml:space="preserve"> </w:t>
      </w:r>
      <w:r w:rsidRPr="00414C7F">
        <w:rPr>
          <w:rFonts w:hint="eastAsia"/>
        </w:rPr>
        <w:t>лингвокультуры</w:t>
      </w:r>
    </w:p>
    <w:p w14:paraId="56BA631B" w14:textId="77777777" w:rsidR="00414C7F" w:rsidRDefault="00414C7F" w:rsidP="00414C7F">
      <w:r>
        <w:rPr>
          <w:rFonts w:hint="eastAsia"/>
        </w:rPr>
        <w:t>ОГЛАВЛЕНИЕ</w:t>
      </w:r>
      <w:r>
        <w:t xml:space="preserve"> </w:t>
      </w:r>
      <w:r>
        <w:rPr>
          <w:rFonts w:hint="eastAsia"/>
        </w:rPr>
        <w:t>ДИССЕРТАЦИИ</w:t>
      </w:r>
    </w:p>
    <w:p w14:paraId="4778E21E" w14:textId="77777777" w:rsidR="00414C7F" w:rsidRDefault="00414C7F" w:rsidP="00414C7F">
      <w:r>
        <w:rPr>
          <w:rFonts w:hint="eastAsia"/>
        </w:rPr>
        <w:t>кандидат</w:t>
      </w:r>
      <w:r>
        <w:t xml:space="preserve"> </w:t>
      </w:r>
      <w:r>
        <w:rPr>
          <w:rFonts w:hint="eastAsia"/>
        </w:rPr>
        <w:t>наук</w:t>
      </w:r>
      <w:r>
        <w:t xml:space="preserve"> </w:t>
      </w:r>
      <w:r>
        <w:rPr>
          <w:rFonts w:hint="eastAsia"/>
        </w:rPr>
        <w:t>Горохова</w:t>
      </w:r>
      <w:r>
        <w:t xml:space="preserve">, </w:t>
      </w:r>
      <w:r>
        <w:rPr>
          <w:rFonts w:hint="eastAsia"/>
        </w:rPr>
        <w:t>Дарья</w:t>
      </w:r>
      <w:r>
        <w:t xml:space="preserve"> </w:t>
      </w:r>
      <w:r>
        <w:rPr>
          <w:rFonts w:hint="eastAsia"/>
        </w:rPr>
        <w:t>Вадимовна</w:t>
      </w:r>
    </w:p>
    <w:p w14:paraId="0387748A" w14:textId="77777777" w:rsidR="00414C7F" w:rsidRDefault="00414C7F" w:rsidP="00414C7F">
      <w:r>
        <w:rPr>
          <w:rFonts w:hint="eastAsia"/>
        </w:rPr>
        <w:t>ВВЕДЕНИЕ</w:t>
      </w:r>
      <w:r>
        <w:t>.....................................................................................................................4</w:t>
      </w:r>
    </w:p>
    <w:p w14:paraId="7E8E8B3A" w14:textId="77777777" w:rsidR="00414C7F" w:rsidRDefault="00414C7F" w:rsidP="00414C7F"/>
    <w:p w14:paraId="3D8019A5" w14:textId="77777777" w:rsidR="00414C7F" w:rsidRDefault="00414C7F" w:rsidP="00414C7F">
      <w:r>
        <w:rPr>
          <w:rFonts w:hint="eastAsia"/>
        </w:rPr>
        <w:t>ГЛАВА</w:t>
      </w:r>
      <w:r>
        <w:t xml:space="preserve"> 1. </w:t>
      </w:r>
      <w:r>
        <w:rPr>
          <w:rFonts w:hint="eastAsia"/>
        </w:rPr>
        <w:t>Специфика</w:t>
      </w:r>
      <w:r>
        <w:t xml:space="preserve"> </w:t>
      </w:r>
      <w:r>
        <w:rPr>
          <w:rFonts w:hint="eastAsia"/>
        </w:rPr>
        <w:t>существования</w:t>
      </w:r>
      <w:r>
        <w:t xml:space="preserve"> </w:t>
      </w:r>
      <w:r>
        <w:rPr>
          <w:rFonts w:hint="eastAsia"/>
        </w:rPr>
        <w:t>прецедентного</w:t>
      </w:r>
      <w:r>
        <w:t xml:space="preserve"> </w:t>
      </w:r>
      <w:r>
        <w:rPr>
          <w:rFonts w:hint="eastAsia"/>
        </w:rPr>
        <w:t>имени</w:t>
      </w:r>
      <w:r>
        <w:t xml:space="preserve"> </w:t>
      </w:r>
      <w:r>
        <w:rPr>
          <w:rFonts w:hint="eastAsia"/>
        </w:rPr>
        <w:t>в</w:t>
      </w:r>
      <w:r>
        <w:t xml:space="preserve"> </w:t>
      </w:r>
      <w:r>
        <w:rPr>
          <w:rFonts w:hint="eastAsia"/>
        </w:rPr>
        <w:t>культуре</w:t>
      </w:r>
      <w:r>
        <w:t xml:space="preserve">, </w:t>
      </w:r>
      <w:r>
        <w:rPr>
          <w:rFonts w:hint="eastAsia"/>
        </w:rPr>
        <w:t>социуме</w:t>
      </w:r>
      <w:r>
        <w:t xml:space="preserve"> </w:t>
      </w:r>
      <w:r>
        <w:rPr>
          <w:rFonts w:hint="eastAsia"/>
        </w:rPr>
        <w:t>и</w:t>
      </w:r>
      <w:r>
        <w:t xml:space="preserve"> </w:t>
      </w:r>
      <w:r>
        <w:rPr>
          <w:rFonts w:hint="eastAsia"/>
        </w:rPr>
        <w:t>языковом</w:t>
      </w:r>
      <w:r>
        <w:t xml:space="preserve"> </w:t>
      </w:r>
      <w:r>
        <w:rPr>
          <w:rFonts w:hint="eastAsia"/>
        </w:rPr>
        <w:t>сознании</w:t>
      </w:r>
      <w:r>
        <w:t xml:space="preserve"> </w:t>
      </w:r>
      <w:r>
        <w:rPr>
          <w:rFonts w:hint="eastAsia"/>
        </w:rPr>
        <w:t>их</w:t>
      </w:r>
      <w:r>
        <w:t xml:space="preserve"> </w:t>
      </w:r>
      <w:r>
        <w:rPr>
          <w:rFonts w:hint="eastAsia"/>
        </w:rPr>
        <w:t>носителя</w:t>
      </w:r>
      <w:r>
        <w:t>...........................................................13</w:t>
      </w:r>
    </w:p>
    <w:p w14:paraId="7664A63B" w14:textId="77777777" w:rsidR="00414C7F" w:rsidRDefault="00414C7F" w:rsidP="00414C7F"/>
    <w:p w14:paraId="0E4A16BB" w14:textId="77777777" w:rsidR="00414C7F" w:rsidRDefault="00414C7F" w:rsidP="00414C7F">
      <w:r>
        <w:t xml:space="preserve">1.1. </w:t>
      </w:r>
      <w:r>
        <w:rPr>
          <w:rFonts w:hint="eastAsia"/>
        </w:rPr>
        <w:t>Сущность</w:t>
      </w:r>
      <w:r>
        <w:t xml:space="preserve"> </w:t>
      </w:r>
      <w:r>
        <w:rPr>
          <w:rFonts w:hint="eastAsia"/>
        </w:rPr>
        <w:t>и</w:t>
      </w:r>
      <w:r>
        <w:t xml:space="preserve"> </w:t>
      </w:r>
      <w:r>
        <w:rPr>
          <w:rFonts w:hint="eastAsia"/>
        </w:rPr>
        <w:t>роль</w:t>
      </w:r>
      <w:r>
        <w:t xml:space="preserve"> </w:t>
      </w:r>
      <w:r>
        <w:rPr>
          <w:rFonts w:hint="eastAsia"/>
        </w:rPr>
        <w:t>прецедентного</w:t>
      </w:r>
      <w:r>
        <w:t xml:space="preserve"> </w:t>
      </w:r>
      <w:r>
        <w:rPr>
          <w:rFonts w:hint="eastAsia"/>
        </w:rPr>
        <w:t>имени</w:t>
      </w:r>
      <w:r>
        <w:t xml:space="preserve"> </w:t>
      </w:r>
      <w:r>
        <w:rPr>
          <w:rFonts w:hint="eastAsia"/>
        </w:rPr>
        <w:t>в</w:t>
      </w:r>
      <w:r>
        <w:t xml:space="preserve"> </w:t>
      </w:r>
      <w:r>
        <w:rPr>
          <w:rFonts w:hint="eastAsia"/>
        </w:rPr>
        <w:t>национальной</w:t>
      </w:r>
      <w:r>
        <w:t xml:space="preserve"> </w:t>
      </w:r>
      <w:r>
        <w:rPr>
          <w:rFonts w:hint="eastAsia"/>
        </w:rPr>
        <w:t>культуре</w:t>
      </w:r>
      <w:r>
        <w:t>..............13</w:t>
      </w:r>
    </w:p>
    <w:p w14:paraId="4B56A99F" w14:textId="77777777" w:rsidR="00414C7F" w:rsidRDefault="00414C7F" w:rsidP="00414C7F"/>
    <w:p w14:paraId="56B6209C" w14:textId="77777777" w:rsidR="00414C7F" w:rsidRDefault="00414C7F" w:rsidP="00414C7F">
      <w:r>
        <w:t xml:space="preserve">1.1.1. </w:t>
      </w:r>
      <w:r>
        <w:rPr>
          <w:rFonts w:hint="eastAsia"/>
        </w:rPr>
        <w:t>Понятие</w:t>
      </w:r>
      <w:r>
        <w:t xml:space="preserve"> </w:t>
      </w:r>
      <w:r>
        <w:rPr>
          <w:rFonts w:hint="eastAsia"/>
        </w:rPr>
        <w:t>национальной</w:t>
      </w:r>
      <w:r>
        <w:t xml:space="preserve"> </w:t>
      </w:r>
      <w:r>
        <w:rPr>
          <w:rFonts w:hint="eastAsia"/>
        </w:rPr>
        <w:t>культуры</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формировании</w:t>
      </w:r>
      <w:r>
        <w:t xml:space="preserve"> </w:t>
      </w:r>
      <w:r>
        <w:rPr>
          <w:rFonts w:hint="eastAsia"/>
        </w:rPr>
        <w:t>и</w:t>
      </w:r>
      <w:r>
        <w:t xml:space="preserve"> </w:t>
      </w:r>
      <w:r>
        <w:rPr>
          <w:rFonts w:hint="eastAsia"/>
        </w:rPr>
        <w:t>сохранении</w:t>
      </w:r>
      <w:r>
        <w:t xml:space="preserve"> </w:t>
      </w:r>
      <w:r>
        <w:rPr>
          <w:rFonts w:hint="eastAsia"/>
        </w:rPr>
        <w:t>этнического</w:t>
      </w:r>
      <w:r>
        <w:t xml:space="preserve"> </w:t>
      </w:r>
      <w:r>
        <w:rPr>
          <w:rFonts w:hint="eastAsia"/>
        </w:rPr>
        <w:t>своеобразия</w:t>
      </w:r>
      <w:r>
        <w:t xml:space="preserve"> </w:t>
      </w:r>
      <w:r>
        <w:rPr>
          <w:rFonts w:hint="eastAsia"/>
        </w:rPr>
        <w:t>народа</w:t>
      </w:r>
      <w:r>
        <w:t>.....................................................13</w:t>
      </w:r>
    </w:p>
    <w:p w14:paraId="240DF76F" w14:textId="77777777" w:rsidR="00414C7F" w:rsidRDefault="00414C7F" w:rsidP="00414C7F"/>
    <w:p w14:paraId="46DA3358" w14:textId="77777777" w:rsidR="00414C7F" w:rsidRDefault="00414C7F" w:rsidP="00414C7F">
      <w:r>
        <w:t xml:space="preserve">1.1.2. </w:t>
      </w:r>
      <w:r>
        <w:rPr>
          <w:rFonts w:hint="eastAsia"/>
        </w:rPr>
        <w:t>Фразеологизмы</w:t>
      </w:r>
      <w:r>
        <w:t xml:space="preserve"> </w:t>
      </w:r>
      <w:r>
        <w:rPr>
          <w:rFonts w:hint="eastAsia"/>
        </w:rPr>
        <w:t>и</w:t>
      </w:r>
      <w:r>
        <w:t xml:space="preserve"> </w:t>
      </w:r>
      <w:r>
        <w:rPr>
          <w:rFonts w:hint="eastAsia"/>
        </w:rPr>
        <w:t>прецедентные</w:t>
      </w:r>
      <w:r>
        <w:t xml:space="preserve"> </w:t>
      </w:r>
      <w:r>
        <w:rPr>
          <w:rFonts w:hint="eastAsia"/>
        </w:rPr>
        <w:t>феномены</w:t>
      </w:r>
      <w:r>
        <w:t xml:space="preserve"> </w:t>
      </w:r>
      <w:r>
        <w:rPr>
          <w:rFonts w:hint="eastAsia"/>
        </w:rPr>
        <w:t>как</w:t>
      </w:r>
      <w:r>
        <w:t xml:space="preserve"> </w:t>
      </w:r>
      <w:r>
        <w:rPr>
          <w:rFonts w:hint="eastAsia"/>
        </w:rPr>
        <w:t>элементы</w:t>
      </w:r>
      <w:r>
        <w:t xml:space="preserve"> </w:t>
      </w:r>
      <w:r>
        <w:rPr>
          <w:rFonts w:hint="eastAsia"/>
        </w:rPr>
        <w:t>концептосферы</w:t>
      </w:r>
      <w:r>
        <w:t xml:space="preserve"> </w:t>
      </w:r>
      <w:r>
        <w:rPr>
          <w:rFonts w:hint="eastAsia"/>
        </w:rPr>
        <w:t>культуры</w:t>
      </w:r>
      <w:r>
        <w:t xml:space="preserve">. </w:t>
      </w:r>
      <w:r>
        <w:rPr>
          <w:rFonts w:hint="eastAsia"/>
        </w:rPr>
        <w:t>Прецедентное</w:t>
      </w:r>
      <w:r>
        <w:t xml:space="preserve"> </w:t>
      </w:r>
      <w:r>
        <w:rPr>
          <w:rFonts w:hint="eastAsia"/>
        </w:rPr>
        <w:t>имя</w:t>
      </w:r>
      <w:r>
        <w:t xml:space="preserve"> </w:t>
      </w:r>
      <w:r>
        <w:rPr>
          <w:rFonts w:hint="eastAsia"/>
        </w:rPr>
        <w:t>с</w:t>
      </w:r>
      <w:r>
        <w:t xml:space="preserve"> </w:t>
      </w:r>
      <w:r>
        <w:rPr>
          <w:rFonts w:hint="eastAsia"/>
        </w:rPr>
        <w:t>позиций</w:t>
      </w:r>
    </w:p>
    <w:p w14:paraId="3BF07E87" w14:textId="77777777" w:rsidR="00414C7F" w:rsidRDefault="00414C7F" w:rsidP="00414C7F"/>
    <w:p w14:paraId="1432C66E" w14:textId="77777777" w:rsidR="00414C7F" w:rsidRDefault="00414C7F" w:rsidP="00414C7F">
      <w:r>
        <w:rPr>
          <w:rFonts w:hint="eastAsia"/>
        </w:rPr>
        <w:t>лингвокультурологии</w:t>
      </w:r>
      <w:r>
        <w:t xml:space="preserve"> </w:t>
      </w:r>
      <w:r>
        <w:rPr>
          <w:rFonts w:hint="eastAsia"/>
        </w:rPr>
        <w:t>и</w:t>
      </w:r>
      <w:r>
        <w:t xml:space="preserve"> </w:t>
      </w:r>
      <w:r>
        <w:rPr>
          <w:rFonts w:hint="eastAsia"/>
        </w:rPr>
        <w:t>психолингвистики</w:t>
      </w:r>
      <w:r>
        <w:t>.........................................................24</w:t>
      </w:r>
    </w:p>
    <w:p w14:paraId="7AF32513" w14:textId="77777777" w:rsidR="00414C7F" w:rsidRDefault="00414C7F" w:rsidP="00414C7F"/>
    <w:p w14:paraId="5CE2562B" w14:textId="77777777" w:rsidR="00414C7F" w:rsidRDefault="00414C7F" w:rsidP="00414C7F">
      <w:r>
        <w:t xml:space="preserve">1.1.3. </w:t>
      </w:r>
      <w:r>
        <w:rPr>
          <w:rFonts w:hint="eastAsia"/>
        </w:rPr>
        <w:t>Национальная</w:t>
      </w:r>
      <w:r>
        <w:t xml:space="preserve"> </w:t>
      </w:r>
      <w:r>
        <w:rPr>
          <w:rFonts w:hint="eastAsia"/>
        </w:rPr>
        <w:t>культура</w:t>
      </w:r>
      <w:r>
        <w:t xml:space="preserve"> </w:t>
      </w:r>
      <w:r>
        <w:rPr>
          <w:rFonts w:hint="eastAsia"/>
        </w:rPr>
        <w:t>и</w:t>
      </w:r>
      <w:r>
        <w:t xml:space="preserve"> </w:t>
      </w:r>
      <w:r>
        <w:rPr>
          <w:rFonts w:hint="eastAsia"/>
        </w:rPr>
        <w:t>цивилизация</w:t>
      </w:r>
      <w:r>
        <w:t xml:space="preserve"> </w:t>
      </w:r>
      <w:r>
        <w:rPr>
          <w:rFonts w:hint="eastAsia"/>
        </w:rPr>
        <w:t>как</w:t>
      </w:r>
      <w:r>
        <w:t xml:space="preserve"> </w:t>
      </w:r>
      <w:r>
        <w:rPr>
          <w:rFonts w:hint="eastAsia"/>
        </w:rPr>
        <w:t>элементы</w:t>
      </w:r>
      <w:r>
        <w:t xml:space="preserve"> </w:t>
      </w:r>
      <w:r>
        <w:rPr>
          <w:rFonts w:hint="eastAsia"/>
        </w:rPr>
        <w:t>общего</w:t>
      </w:r>
      <w:r>
        <w:t xml:space="preserve"> </w:t>
      </w:r>
      <w:r>
        <w:rPr>
          <w:rFonts w:hint="eastAsia"/>
        </w:rPr>
        <w:t>информационного</w:t>
      </w:r>
      <w:r>
        <w:t xml:space="preserve"> </w:t>
      </w:r>
      <w:r>
        <w:rPr>
          <w:rFonts w:hint="eastAsia"/>
        </w:rPr>
        <w:t>поля</w:t>
      </w:r>
      <w:r>
        <w:t xml:space="preserve"> </w:t>
      </w:r>
      <w:r>
        <w:rPr>
          <w:rFonts w:hint="eastAsia"/>
        </w:rPr>
        <w:t>культуры</w:t>
      </w:r>
      <w:r>
        <w:t xml:space="preserve">. </w:t>
      </w:r>
      <w:r>
        <w:rPr>
          <w:rFonts w:hint="eastAsia"/>
        </w:rPr>
        <w:t>Специфика</w:t>
      </w:r>
      <w:r>
        <w:t xml:space="preserve"> </w:t>
      </w:r>
      <w:r>
        <w:rPr>
          <w:rFonts w:hint="eastAsia"/>
        </w:rPr>
        <w:t>соотношения</w:t>
      </w:r>
      <w:r>
        <w:t xml:space="preserve"> </w:t>
      </w:r>
      <w:r>
        <w:rPr>
          <w:rFonts w:hint="eastAsia"/>
        </w:rPr>
        <w:t>национальных</w:t>
      </w:r>
      <w:r>
        <w:t xml:space="preserve"> </w:t>
      </w:r>
      <w:r>
        <w:rPr>
          <w:rFonts w:hint="eastAsia"/>
        </w:rPr>
        <w:t>и</w:t>
      </w:r>
      <w:r>
        <w:t xml:space="preserve"> </w:t>
      </w:r>
      <w:r>
        <w:rPr>
          <w:rFonts w:hint="eastAsia"/>
        </w:rPr>
        <w:t>цивилизационных</w:t>
      </w:r>
      <w:r>
        <w:t xml:space="preserve"> </w:t>
      </w:r>
      <w:r>
        <w:rPr>
          <w:rFonts w:hint="eastAsia"/>
        </w:rPr>
        <w:t>аспектов</w:t>
      </w:r>
      <w:r>
        <w:t xml:space="preserve"> </w:t>
      </w:r>
      <w:r>
        <w:rPr>
          <w:rFonts w:hint="eastAsia"/>
        </w:rPr>
        <w:t>поля</w:t>
      </w:r>
      <w:r>
        <w:t xml:space="preserve"> </w:t>
      </w:r>
      <w:r>
        <w:rPr>
          <w:rFonts w:hint="eastAsia"/>
        </w:rPr>
        <w:t>культуры</w:t>
      </w:r>
      <w:r>
        <w:t xml:space="preserve"> </w:t>
      </w:r>
      <w:r>
        <w:rPr>
          <w:rFonts w:hint="eastAsia"/>
        </w:rPr>
        <w:t>в</w:t>
      </w:r>
      <w:r>
        <w:t xml:space="preserve"> XXI </w:t>
      </w:r>
      <w:r>
        <w:rPr>
          <w:rFonts w:hint="eastAsia"/>
        </w:rPr>
        <w:t>веке</w:t>
      </w:r>
      <w:r>
        <w:t>........35</w:t>
      </w:r>
    </w:p>
    <w:p w14:paraId="72108AA8" w14:textId="77777777" w:rsidR="00414C7F" w:rsidRDefault="00414C7F" w:rsidP="00414C7F"/>
    <w:p w14:paraId="7FA44377" w14:textId="77777777" w:rsidR="00414C7F" w:rsidRDefault="00414C7F" w:rsidP="00414C7F">
      <w:r>
        <w:t xml:space="preserve">1.2. </w:t>
      </w:r>
      <w:r>
        <w:rPr>
          <w:rFonts w:hint="eastAsia"/>
        </w:rPr>
        <w:t>Прецедентное</w:t>
      </w:r>
      <w:r>
        <w:t xml:space="preserve"> </w:t>
      </w:r>
      <w:r>
        <w:rPr>
          <w:rFonts w:hint="eastAsia"/>
        </w:rPr>
        <w:t>имя</w:t>
      </w:r>
      <w:r>
        <w:t xml:space="preserve"> </w:t>
      </w:r>
      <w:r>
        <w:rPr>
          <w:rFonts w:hint="eastAsia"/>
        </w:rPr>
        <w:t>и</w:t>
      </w:r>
      <w:r>
        <w:t xml:space="preserve"> </w:t>
      </w:r>
      <w:r>
        <w:rPr>
          <w:rFonts w:hint="eastAsia"/>
        </w:rPr>
        <w:t>социум</w:t>
      </w:r>
      <w:r>
        <w:t>...........................................................................41</w:t>
      </w:r>
    </w:p>
    <w:p w14:paraId="5BBD36EC" w14:textId="77777777" w:rsidR="00414C7F" w:rsidRDefault="00414C7F" w:rsidP="00414C7F"/>
    <w:p w14:paraId="04F0DDF8" w14:textId="77777777" w:rsidR="00414C7F" w:rsidRDefault="00414C7F" w:rsidP="00414C7F">
      <w:r>
        <w:t xml:space="preserve">1.2.1. </w:t>
      </w:r>
      <w:r>
        <w:rPr>
          <w:rFonts w:hint="eastAsia"/>
        </w:rPr>
        <w:t>Роль</w:t>
      </w:r>
      <w:r>
        <w:t xml:space="preserve"> </w:t>
      </w:r>
      <w:r>
        <w:rPr>
          <w:rFonts w:hint="eastAsia"/>
        </w:rPr>
        <w:t>системы</w:t>
      </w:r>
      <w:r>
        <w:t xml:space="preserve"> </w:t>
      </w:r>
      <w:r>
        <w:rPr>
          <w:rFonts w:hint="eastAsia"/>
        </w:rPr>
        <w:t>образования</w:t>
      </w:r>
      <w:r>
        <w:t xml:space="preserve"> </w:t>
      </w:r>
      <w:r>
        <w:rPr>
          <w:rFonts w:hint="eastAsia"/>
        </w:rPr>
        <w:t>в</w:t>
      </w:r>
      <w:r>
        <w:t xml:space="preserve"> </w:t>
      </w:r>
      <w:r>
        <w:rPr>
          <w:rFonts w:hint="eastAsia"/>
        </w:rPr>
        <w:t>формировании</w:t>
      </w:r>
      <w:r>
        <w:t xml:space="preserve"> </w:t>
      </w:r>
      <w:r>
        <w:rPr>
          <w:rFonts w:hint="eastAsia"/>
        </w:rPr>
        <w:t>номенклатуры</w:t>
      </w:r>
    </w:p>
    <w:p w14:paraId="27802B97" w14:textId="77777777" w:rsidR="00414C7F" w:rsidRDefault="00414C7F" w:rsidP="00414C7F"/>
    <w:p w14:paraId="7B15180B" w14:textId="77777777" w:rsidR="00414C7F" w:rsidRDefault="00414C7F" w:rsidP="00414C7F">
      <w:r>
        <w:rPr>
          <w:rFonts w:hint="eastAsia"/>
        </w:rPr>
        <w:lastRenderedPageBreak/>
        <w:t>и</w:t>
      </w:r>
      <w:r>
        <w:t xml:space="preserve"> </w:t>
      </w:r>
      <w:r>
        <w:rPr>
          <w:rFonts w:hint="eastAsia"/>
        </w:rPr>
        <w:t>содержания</w:t>
      </w:r>
      <w:r>
        <w:t xml:space="preserve"> </w:t>
      </w:r>
      <w:r>
        <w:rPr>
          <w:rFonts w:hint="eastAsia"/>
        </w:rPr>
        <w:t>прецедентных</w:t>
      </w:r>
      <w:r>
        <w:t xml:space="preserve"> </w:t>
      </w:r>
      <w:r>
        <w:rPr>
          <w:rFonts w:hint="eastAsia"/>
        </w:rPr>
        <w:t>имен</w:t>
      </w:r>
      <w:r>
        <w:t>........................................................................41</w:t>
      </w:r>
    </w:p>
    <w:p w14:paraId="7348562E" w14:textId="77777777" w:rsidR="00414C7F" w:rsidRDefault="00414C7F" w:rsidP="00414C7F"/>
    <w:p w14:paraId="391F0A0A" w14:textId="77777777" w:rsidR="00414C7F" w:rsidRDefault="00414C7F" w:rsidP="00414C7F">
      <w:r>
        <w:t xml:space="preserve">1.2.2. </w:t>
      </w:r>
      <w:r>
        <w:rPr>
          <w:rFonts w:hint="eastAsia"/>
        </w:rPr>
        <w:t>Роль</w:t>
      </w:r>
      <w:r>
        <w:t xml:space="preserve"> </w:t>
      </w:r>
      <w:r>
        <w:rPr>
          <w:rFonts w:hint="eastAsia"/>
        </w:rPr>
        <w:t>массовой</w:t>
      </w:r>
      <w:r>
        <w:t xml:space="preserve"> </w:t>
      </w:r>
      <w:r>
        <w:rPr>
          <w:rFonts w:hint="eastAsia"/>
        </w:rPr>
        <w:t>культуры</w:t>
      </w:r>
      <w:r>
        <w:t xml:space="preserve"> </w:t>
      </w:r>
      <w:r>
        <w:rPr>
          <w:rFonts w:hint="eastAsia"/>
        </w:rPr>
        <w:t>в</w:t>
      </w:r>
      <w:r>
        <w:t xml:space="preserve"> </w:t>
      </w:r>
      <w:r>
        <w:rPr>
          <w:rFonts w:hint="eastAsia"/>
        </w:rPr>
        <w:t>трансформации</w:t>
      </w:r>
      <w:r>
        <w:t xml:space="preserve"> </w:t>
      </w:r>
      <w:r>
        <w:rPr>
          <w:rFonts w:hint="eastAsia"/>
        </w:rPr>
        <w:t>номенклатуры</w:t>
      </w:r>
    </w:p>
    <w:p w14:paraId="76D0E7B0" w14:textId="77777777" w:rsidR="00414C7F" w:rsidRDefault="00414C7F" w:rsidP="00414C7F"/>
    <w:p w14:paraId="475544C5" w14:textId="77777777" w:rsidR="00414C7F" w:rsidRDefault="00414C7F" w:rsidP="00414C7F">
      <w:r>
        <w:rPr>
          <w:rFonts w:hint="eastAsia"/>
        </w:rPr>
        <w:t>и</w:t>
      </w:r>
      <w:r>
        <w:t xml:space="preserve"> </w:t>
      </w:r>
      <w:r>
        <w:rPr>
          <w:rFonts w:hint="eastAsia"/>
        </w:rPr>
        <w:t>содержания</w:t>
      </w:r>
      <w:r>
        <w:t xml:space="preserve"> </w:t>
      </w:r>
      <w:r>
        <w:rPr>
          <w:rFonts w:hint="eastAsia"/>
        </w:rPr>
        <w:t>прецедентных</w:t>
      </w:r>
      <w:r>
        <w:t xml:space="preserve"> </w:t>
      </w:r>
      <w:r>
        <w:rPr>
          <w:rFonts w:hint="eastAsia"/>
        </w:rPr>
        <w:t>имен</w:t>
      </w:r>
      <w:r>
        <w:t>........................................................................70</w:t>
      </w:r>
    </w:p>
    <w:p w14:paraId="2D3C20E5" w14:textId="77777777" w:rsidR="00414C7F" w:rsidRDefault="00414C7F" w:rsidP="00414C7F"/>
    <w:p w14:paraId="76C6B72C" w14:textId="77777777" w:rsidR="00414C7F" w:rsidRDefault="00414C7F" w:rsidP="00414C7F">
      <w:r>
        <w:t xml:space="preserve">1.3. </w:t>
      </w:r>
      <w:r>
        <w:rPr>
          <w:rFonts w:hint="eastAsia"/>
        </w:rPr>
        <w:t>Прецедентное</w:t>
      </w:r>
      <w:r>
        <w:t xml:space="preserve"> </w:t>
      </w:r>
      <w:r>
        <w:rPr>
          <w:rFonts w:hint="eastAsia"/>
        </w:rPr>
        <w:t>имя</w:t>
      </w:r>
      <w:r>
        <w:t xml:space="preserve"> </w:t>
      </w:r>
      <w:r>
        <w:rPr>
          <w:rFonts w:hint="eastAsia"/>
        </w:rPr>
        <w:t>в</w:t>
      </w:r>
      <w:r>
        <w:t xml:space="preserve"> </w:t>
      </w:r>
      <w:r>
        <w:rPr>
          <w:rFonts w:hint="eastAsia"/>
        </w:rPr>
        <w:t>индивидуальном</w:t>
      </w:r>
      <w:r>
        <w:t xml:space="preserve"> </w:t>
      </w:r>
      <w:r>
        <w:rPr>
          <w:rFonts w:hint="eastAsia"/>
        </w:rPr>
        <w:t>языковом</w:t>
      </w:r>
      <w:r>
        <w:t xml:space="preserve"> </w:t>
      </w:r>
      <w:r>
        <w:rPr>
          <w:rFonts w:hint="eastAsia"/>
        </w:rPr>
        <w:t>сознании</w:t>
      </w:r>
      <w:r>
        <w:t>............................76</w:t>
      </w:r>
    </w:p>
    <w:p w14:paraId="406E05DA" w14:textId="77777777" w:rsidR="00414C7F" w:rsidRDefault="00414C7F" w:rsidP="00414C7F"/>
    <w:p w14:paraId="57E34134" w14:textId="77777777" w:rsidR="00414C7F" w:rsidRDefault="00414C7F" w:rsidP="00414C7F">
      <w:r>
        <w:t xml:space="preserve">1.3.1. </w:t>
      </w:r>
      <w:r>
        <w:rPr>
          <w:rFonts w:hint="eastAsia"/>
        </w:rPr>
        <w:t>Понятие</w:t>
      </w:r>
      <w:r>
        <w:t xml:space="preserve"> </w:t>
      </w:r>
      <w:r>
        <w:rPr>
          <w:rFonts w:hint="eastAsia"/>
        </w:rPr>
        <w:t>языкового</w:t>
      </w:r>
      <w:r>
        <w:t xml:space="preserve"> </w:t>
      </w:r>
      <w:r>
        <w:rPr>
          <w:rFonts w:hint="eastAsia"/>
        </w:rPr>
        <w:t>сознания</w:t>
      </w:r>
      <w:r>
        <w:t xml:space="preserve">. </w:t>
      </w:r>
      <w:r>
        <w:rPr>
          <w:rFonts w:hint="eastAsia"/>
        </w:rPr>
        <w:t>Языковое</w:t>
      </w:r>
      <w:r>
        <w:t xml:space="preserve"> </w:t>
      </w:r>
      <w:r>
        <w:rPr>
          <w:rFonts w:hint="eastAsia"/>
        </w:rPr>
        <w:t>сознание</w:t>
      </w:r>
    </w:p>
    <w:p w14:paraId="44494CE5" w14:textId="77777777" w:rsidR="00414C7F" w:rsidRDefault="00414C7F" w:rsidP="00414C7F"/>
    <w:p w14:paraId="4B17C156" w14:textId="77777777" w:rsidR="00414C7F" w:rsidRDefault="00414C7F" w:rsidP="00414C7F">
      <w:r>
        <w:rPr>
          <w:rFonts w:hint="eastAsia"/>
        </w:rPr>
        <w:t>этноса</w:t>
      </w:r>
      <w:r>
        <w:t xml:space="preserve"> </w:t>
      </w:r>
      <w:r>
        <w:rPr>
          <w:rFonts w:hint="eastAsia"/>
        </w:rPr>
        <w:t>уб</w:t>
      </w:r>
      <w:r>
        <w:t xml:space="preserve"> </w:t>
      </w:r>
      <w:r>
        <w:rPr>
          <w:rFonts w:hint="eastAsia"/>
        </w:rPr>
        <w:t>индивидуальное</w:t>
      </w:r>
      <w:r>
        <w:t xml:space="preserve"> </w:t>
      </w:r>
      <w:r>
        <w:rPr>
          <w:rFonts w:hint="eastAsia"/>
        </w:rPr>
        <w:t>языковое</w:t>
      </w:r>
      <w:r>
        <w:t xml:space="preserve"> </w:t>
      </w:r>
      <w:r>
        <w:rPr>
          <w:rFonts w:hint="eastAsia"/>
        </w:rPr>
        <w:t>сознание</w:t>
      </w:r>
      <w:r>
        <w:t>....................................................76</w:t>
      </w:r>
    </w:p>
    <w:p w14:paraId="6960D968" w14:textId="77777777" w:rsidR="00414C7F" w:rsidRDefault="00414C7F" w:rsidP="00414C7F"/>
    <w:p w14:paraId="43814A77" w14:textId="77777777" w:rsidR="00414C7F" w:rsidRDefault="00414C7F" w:rsidP="00414C7F">
      <w:r>
        <w:t xml:space="preserve">1.3.2. </w:t>
      </w:r>
      <w:r>
        <w:rPr>
          <w:rFonts w:hint="eastAsia"/>
        </w:rPr>
        <w:t>Специфика</w:t>
      </w:r>
      <w:r>
        <w:t xml:space="preserve"> </w:t>
      </w:r>
      <w:r>
        <w:rPr>
          <w:rFonts w:hint="eastAsia"/>
        </w:rPr>
        <w:t>формирования</w:t>
      </w:r>
      <w:r>
        <w:t xml:space="preserve"> </w:t>
      </w:r>
      <w:r>
        <w:rPr>
          <w:rFonts w:hint="eastAsia"/>
        </w:rPr>
        <w:t>содержания</w:t>
      </w:r>
      <w:r>
        <w:t xml:space="preserve"> </w:t>
      </w:r>
      <w:r>
        <w:rPr>
          <w:rFonts w:hint="eastAsia"/>
        </w:rPr>
        <w:t>прецедентного</w:t>
      </w:r>
      <w:r>
        <w:t xml:space="preserve"> </w:t>
      </w:r>
      <w:r>
        <w:rPr>
          <w:rFonts w:hint="eastAsia"/>
        </w:rPr>
        <w:t>имени</w:t>
      </w:r>
      <w:r>
        <w:t xml:space="preserve"> </w:t>
      </w:r>
      <w:r>
        <w:rPr>
          <w:rFonts w:hint="eastAsia"/>
        </w:rPr>
        <w:t>в</w:t>
      </w:r>
      <w:r>
        <w:t xml:space="preserve"> </w:t>
      </w:r>
      <w:r>
        <w:rPr>
          <w:rFonts w:hint="eastAsia"/>
        </w:rPr>
        <w:t>языковом</w:t>
      </w:r>
      <w:r>
        <w:t xml:space="preserve"> </w:t>
      </w:r>
      <w:r>
        <w:rPr>
          <w:rFonts w:hint="eastAsia"/>
        </w:rPr>
        <w:t>сознании</w:t>
      </w:r>
      <w:r>
        <w:t xml:space="preserve"> </w:t>
      </w:r>
      <w:r>
        <w:rPr>
          <w:rFonts w:hint="eastAsia"/>
        </w:rPr>
        <w:t>человека</w:t>
      </w:r>
      <w:r>
        <w:t xml:space="preserve"> </w:t>
      </w:r>
      <w:r>
        <w:rPr>
          <w:rFonts w:hint="eastAsia"/>
        </w:rPr>
        <w:t>как</w:t>
      </w:r>
      <w:r>
        <w:t xml:space="preserve"> </w:t>
      </w:r>
      <w:r>
        <w:rPr>
          <w:rFonts w:hint="eastAsia"/>
        </w:rPr>
        <w:t>носителя</w:t>
      </w:r>
      <w:r>
        <w:t xml:space="preserve"> </w:t>
      </w:r>
      <w:r>
        <w:rPr>
          <w:rFonts w:hint="eastAsia"/>
        </w:rPr>
        <w:t>культуры</w:t>
      </w:r>
      <w:r>
        <w:t xml:space="preserve"> </w:t>
      </w:r>
      <w:r>
        <w:rPr>
          <w:rFonts w:hint="eastAsia"/>
        </w:rPr>
        <w:t>и</w:t>
      </w:r>
      <w:r>
        <w:t xml:space="preserve"> </w:t>
      </w:r>
      <w:r>
        <w:rPr>
          <w:rFonts w:hint="eastAsia"/>
        </w:rPr>
        <w:t>члена</w:t>
      </w:r>
      <w:r>
        <w:t xml:space="preserve"> </w:t>
      </w:r>
      <w:r>
        <w:rPr>
          <w:rFonts w:hint="eastAsia"/>
        </w:rPr>
        <w:t>определенной</w:t>
      </w:r>
      <w:r>
        <w:t xml:space="preserve"> </w:t>
      </w:r>
      <w:r>
        <w:rPr>
          <w:rFonts w:hint="eastAsia"/>
        </w:rPr>
        <w:t>социальной</w:t>
      </w:r>
      <w:r>
        <w:t xml:space="preserve"> </w:t>
      </w:r>
      <w:r>
        <w:rPr>
          <w:rFonts w:hint="eastAsia"/>
        </w:rPr>
        <w:t>группы</w:t>
      </w:r>
      <w:r>
        <w:t>.......................................................................82</w:t>
      </w:r>
    </w:p>
    <w:p w14:paraId="52128F58" w14:textId="77777777" w:rsidR="00414C7F" w:rsidRDefault="00414C7F" w:rsidP="00414C7F"/>
    <w:p w14:paraId="2D121430" w14:textId="77777777" w:rsidR="00414C7F" w:rsidRDefault="00414C7F" w:rsidP="00414C7F">
      <w:r>
        <w:rPr>
          <w:rFonts w:hint="eastAsia"/>
        </w:rPr>
        <w:t>ВЫВОДЫ</w:t>
      </w:r>
      <w:r>
        <w:t xml:space="preserve"> </w:t>
      </w:r>
      <w:r>
        <w:rPr>
          <w:rFonts w:hint="eastAsia"/>
        </w:rPr>
        <w:t>ПО</w:t>
      </w:r>
      <w:r>
        <w:t xml:space="preserve"> </w:t>
      </w:r>
      <w:r>
        <w:rPr>
          <w:rFonts w:hint="eastAsia"/>
        </w:rPr>
        <w:t>ГЛАВЕ</w:t>
      </w:r>
      <w:r>
        <w:t xml:space="preserve"> 1.............................................................................................92</w:t>
      </w:r>
    </w:p>
    <w:p w14:paraId="299D3A86" w14:textId="77777777" w:rsidR="00414C7F" w:rsidRDefault="00414C7F" w:rsidP="00414C7F"/>
    <w:p w14:paraId="0FDAEC4B" w14:textId="77777777" w:rsidR="00414C7F" w:rsidRDefault="00414C7F" w:rsidP="00414C7F">
      <w:r>
        <w:rPr>
          <w:rFonts w:hint="eastAsia"/>
        </w:rPr>
        <w:t>ГЛАВА</w:t>
      </w:r>
      <w:r>
        <w:t xml:space="preserve"> 2. </w:t>
      </w:r>
      <w:r>
        <w:rPr>
          <w:rFonts w:hint="eastAsia"/>
        </w:rPr>
        <w:t>Экспериментальное</w:t>
      </w:r>
      <w:r>
        <w:t xml:space="preserve"> </w:t>
      </w:r>
      <w:r>
        <w:rPr>
          <w:rFonts w:hint="eastAsia"/>
        </w:rPr>
        <w:t>исследование</w:t>
      </w:r>
      <w:r>
        <w:t xml:space="preserve"> </w:t>
      </w:r>
      <w:r>
        <w:rPr>
          <w:rFonts w:hint="eastAsia"/>
        </w:rPr>
        <w:t>содержания</w:t>
      </w:r>
      <w:r>
        <w:t xml:space="preserve"> </w:t>
      </w:r>
      <w:r>
        <w:rPr>
          <w:rFonts w:hint="eastAsia"/>
        </w:rPr>
        <w:t>и</w:t>
      </w:r>
      <w:r>
        <w:t xml:space="preserve"> </w:t>
      </w:r>
      <w:r>
        <w:rPr>
          <w:rFonts w:hint="eastAsia"/>
        </w:rPr>
        <w:t>номенклатуры</w:t>
      </w:r>
      <w:r>
        <w:t xml:space="preserve"> </w:t>
      </w:r>
      <w:r>
        <w:rPr>
          <w:rFonts w:hint="eastAsia"/>
        </w:rPr>
        <w:t>прецедентных</w:t>
      </w:r>
      <w:r>
        <w:t xml:space="preserve"> </w:t>
      </w:r>
      <w:r>
        <w:rPr>
          <w:rFonts w:hint="eastAsia"/>
        </w:rPr>
        <w:t>имен</w:t>
      </w:r>
      <w:r>
        <w:t xml:space="preserve"> </w:t>
      </w:r>
      <w:r>
        <w:rPr>
          <w:rFonts w:hint="eastAsia"/>
        </w:rPr>
        <w:t>в</w:t>
      </w:r>
      <w:r>
        <w:t xml:space="preserve"> </w:t>
      </w:r>
      <w:r>
        <w:rPr>
          <w:rFonts w:hint="eastAsia"/>
        </w:rPr>
        <w:t>сознании</w:t>
      </w:r>
      <w:r>
        <w:t xml:space="preserve"> </w:t>
      </w:r>
      <w:r>
        <w:rPr>
          <w:rFonts w:hint="eastAsia"/>
        </w:rPr>
        <w:t>носителей</w:t>
      </w:r>
      <w:r>
        <w:t xml:space="preserve"> </w:t>
      </w:r>
      <w:r>
        <w:rPr>
          <w:rFonts w:hint="eastAsia"/>
        </w:rPr>
        <w:t>русской</w:t>
      </w:r>
      <w:r>
        <w:t xml:space="preserve"> </w:t>
      </w:r>
      <w:r>
        <w:rPr>
          <w:rFonts w:hint="eastAsia"/>
        </w:rPr>
        <w:t>лингвокультуры</w:t>
      </w:r>
      <w:r>
        <w:t>.............96</w:t>
      </w:r>
    </w:p>
    <w:p w14:paraId="5CA7A2E8" w14:textId="77777777" w:rsidR="00414C7F" w:rsidRDefault="00414C7F" w:rsidP="00414C7F"/>
    <w:p w14:paraId="262177D3" w14:textId="77777777" w:rsidR="00414C7F" w:rsidRDefault="00414C7F" w:rsidP="00414C7F">
      <w:r>
        <w:t xml:space="preserve">2.1. </w:t>
      </w:r>
      <w:r>
        <w:rPr>
          <w:rFonts w:hint="eastAsia"/>
        </w:rPr>
        <w:t>Теоретическая</w:t>
      </w:r>
      <w:r>
        <w:t xml:space="preserve"> </w:t>
      </w:r>
      <w:r>
        <w:rPr>
          <w:rFonts w:hint="eastAsia"/>
        </w:rPr>
        <w:t>основа</w:t>
      </w:r>
      <w:r>
        <w:t xml:space="preserve">, </w:t>
      </w:r>
      <w:r>
        <w:rPr>
          <w:rFonts w:hint="eastAsia"/>
        </w:rPr>
        <w:t>методика</w:t>
      </w:r>
      <w:r>
        <w:t xml:space="preserve"> </w:t>
      </w:r>
      <w:r>
        <w:rPr>
          <w:rFonts w:hint="eastAsia"/>
        </w:rPr>
        <w:t>и</w:t>
      </w:r>
      <w:r>
        <w:t xml:space="preserve"> </w:t>
      </w:r>
      <w:r>
        <w:rPr>
          <w:rFonts w:hint="eastAsia"/>
        </w:rPr>
        <w:t>процедура</w:t>
      </w:r>
      <w:r>
        <w:t xml:space="preserve"> </w:t>
      </w:r>
      <w:r>
        <w:rPr>
          <w:rFonts w:hint="eastAsia"/>
        </w:rPr>
        <w:t>проводимого</w:t>
      </w:r>
      <w:r>
        <w:t xml:space="preserve"> </w:t>
      </w:r>
      <w:r>
        <w:rPr>
          <w:rFonts w:hint="eastAsia"/>
        </w:rPr>
        <w:t>эксперимента</w:t>
      </w:r>
      <w:r>
        <w:t>. 96</w:t>
      </w:r>
    </w:p>
    <w:p w14:paraId="6CFE8F73" w14:textId="77777777" w:rsidR="00414C7F" w:rsidRDefault="00414C7F" w:rsidP="00414C7F"/>
    <w:p w14:paraId="7CD218A6" w14:textId="77777777" w:rsidR="00414C7F" w:rsidRDefault="00414C7F" w:rsidP="00414C7F">
      <w:r>
        <w:t xml:space="preserve">2.1.1. </w:t>
      </w:r>
      <w:r>
        <w:rPr>
          <w:rFonts w:hint="eastAsia"/>
        </w:rPr>
        <w:t>Методологическая</w:t>
      </w:r>
      <w:r>
        <w:t xml:space="preserve"> </w:t>
      </w:r>
      <w:r>
        <w:rPr>
          <w:rFonts w:hint="eastAsia"/>
        </w:rPr>
        <w:t>основа</w:t>
      </w:r>
      <w:r>
        <w:t xml:space="preserve"> </w:t>
      </w:r>
      <w:r>
        <w:rPr>
          <w:rFonts w:hint="eastAsia"/>
        </w:rPr>
        <w:t>и</w:t>
      </w:r>
      <w:r>
        <w:t xml:space="preserve"> </w:t>
      </w:r>
      <w:r>
        <w:rPr>
          <w:rFonts w:hint="eastAsia"/>
        </w:rPr>
        <w:t>понятийный</w:t>
      </w:r>
      <w:r>
        <w:t xml:space="preserve"> </w:t>
      </w:r>
      <w:r>
        <w:rPr>
          <w:rFonts w:hint="eastAsia"/>
        </w:rPr>
        <w:t>аппарат</w:t>
      </w:r>
      <w:r>
        <w:t xml:space="preserve"> </w:t>
      </w:r>
      <w:r>
        <w:rPr>
          <w:rFonts w:hint="eastAsia"/>
        </w:rPr>
        <w:t>исследования</w:t>
      </w:r>
      <w:r>
        <w:t>...........96</w:t>
      </w:r>
    </w:p>
    <w:p w14:paraId="23088B79" w14:textId="77777777" w:rsidR="00414C7F" w:rsidRDefault="00414C7F" w:rsidP="00414C7F"/>
    <w:p w14:paraId="19DB5B7B" w14:textId="77777777" w:rsidR="00414C7F" w:rsidRDefault="00414C7F" w:rsidP="00414C7F">
      <w:r>
        <w:t xml:space="preserve">2.1.2. </w:t>
      </w:r>
      <w:r>
        <w:rPr>
          <w:rFonts w:hint="eastAsia"/>
        </w:rPr>
        <w:t>Методика</w:t>
      </w:r>
      <w:r>
        <w:t xml:space="preserve"> </w:t>
      </w:r>
      <w:r>
        <w:rPr>
          <w:rFonts w:hint="eastAsia"/>
        </w:rPr>
        <w:t>и</w:t>
      </w:r>
      <w:r>
        <w:t xml:space="preserve"> </w:t>
      </w:r>
      <w:r>
        <w:rPr>
          <w:rFonts w:hint="eastAsia"/>
        </w:rPr>
        <w:t>процедура</w:t>
      </w:r>
      <w:r>
        <w:t xml:space="preserve"> </w:t>
      </w:r>
      <w:r>
        <w:rPr>
          <w:rFonts w:hint="eastAsia"/>
        </w:rPr>
        <w:t>проводимого</w:t>
      </w:r>
      <w:r>
        <w:t xml:space="preserve"> </w:t>
      </w:r>
      <w:r>
        <w:rPr>
          <w:rFonts w:hint="eastAsia"/>
        </w:rPr>
        <w:t>эксперимен</w:t>
      </w:r>
      <w:r>
        <w:rPr>
          <w:rFonts w:hint="eastAsia"/>
        </w:rPr>
        <w:lastRenderedPageBreak/>
        <w:t>та</w:t>
      </w:r>
      <w:r>
        <w:t>...............................101</w:t>
      </w:r>
    </w:p>
    <w:p w14:paraId="0F512BD8" w14:textId="77777777" w:rsidR="00414C7F" w:rsidRDefault="00414C7F" w:rsidP="00414C7F"/>
    <w:p w14:paraId="380BACC0" w14:textId="77777777" w:rsidR="00414C7F" w:rsidRDefault="00414C7F" w:rsidP="00414C7F">
      <w:r>
        <w:t xml:space="preserve">2.2. </w:t>
      </w:r>
      <w:r>
        <w:rPr>
          <w:rFonts w:hint="eastAsia"/>
        </w:rPr>
        <w:t>Сравнительное</w:t>
      </w:r>
      <w:r>
        <w:t xml:space="preserve"> </w:t>
      </w:r>
      <w:r>
        <w:rPr>
          <w:rFonts w:hint="eastAsia"/>
        </w:rPr>
        <w:t>исследование</w:t>
      </w:r>
      <w:r>
        <w:t xml:space="preserve"> </w:t>
      </w:r>
      <w:r>
        <w:rPr>
          <w:rFonts w:hint="eastAsia"/>
        </w:rPr>
        <w:t>номенклатуры</w:t>
      </w:r>
      <w:r>
        <w:t xml:space="preserve"> </w:t>
      </w:r>
      <w:r>
        <w:rPr>
          <w:rFonts w:hint="eastAsia"/>
        </w:rPr>
        <w:t>и</w:t>
      </w:r>
      <w:r>
        <w:t xml:space="preserve"> </w:t>
      </w:r>
      <w:r>
        <w:rPr>
          <w:rFonts w:hint="eastAsia"/>
        </w:rPr>
        <w:t>содержания</w:t>
      </w:r>
      <w:r>
        <w:t xml:space="preserve"> </w:t>
      </w:r>
      <w:r>
        <w:rPr>
          <w:rFonts w:hint="eastAsia"/>
        </w:rPr>
        <w:t>прецедентных</w:t>
      </w:r>
      <w:r>
        <w:t xml:space="preserve"> </w:t>
      </w:r>
      <w:r>
        <w:rPr>
          <w:rFonts w:hint="eastAsia"/>
        </w:rPr>
        <w:t>имен</w:t>
      </w:r>
      <w:r>
        <w:t xml:space="preserve"> </w:t>
      </w:r>
      <w:r>
        <w:rPr>
          <w:rFonts w:hint="eastAsia"/>
        </w:rPr>
        <w:t>в</w:t>
      </w:r>
      <w:r>
        <w:t xml:space="preserve"> </w:t>
      </w:r>
      <w:r>
        <w:rPr>
          <w:rFonts w:hint="eastAsia"/>
        </w:rPr>
        <w:t>языковом</w:t>
      </w:r>
      <w:r>
        <w:t xml:space="preserve"> </w:t>
      </w:r>
      <w:r>
        <w:rPr>
          <w:rFonts w:hint="eastAsia"/>
        </w:rPr>
        <w:t>сознании</w:t>
      </w:r>
      <w:r>
        <w:t xml:space="preserve"> </w:t>
      </w:r>
      <w:r>
        <w:rPr>
          <w:rFonts w:hint="eastAsia"/>
        </w:rPr>
        <w:t>поколения</w:t>
      </w:r>
      <w:r>
        <w:t xml:space="preserve"> 60-80-</w:t>
      </w:r>
      <w:r>
        <w:rPr>
          <w:rFonts w:hint="eastAsia"/>
        </w:rPr>
        <w:t>х</w:t>
      </w:r>
      <w:r>
        <w:t xml:space="preserve"> </w:t>
      </w:r>
      <w:r>
        <w:rPr>
          <w:rFonts w:hint="eastAsia"/>
        </w:rPr>
        <w:t>годов</w:t>
      </w:r>
      <w:r>
        <w:t xml:space="preserve"> XX </w:t>
      </w:r>
      <w:r>
        <w:rPr>
          <w:rFonts w:hint="eastAsia"/>
        </w:rPr>
        <w:t>века</w:t>
      </w:r>
      <w:r>
        <w:t xml:space="preserve"> </w:t>
      </w:r>
      <w:r>
        <w:rPr>
          <w:rFonts w:hint="eastAsia"/>
        </w:rPr>
        <w:t>и</w:t>
      </w:r>
      <w:r>
        <w:t xml:space="preserve"> </w:t>
      </w:r>
      <w:r>
        <w:rPr>
          <w:rFonts w:hint="eastAsia"/>
        </w:rPr>
        <w:t>поколения</w:t>
      </w:r>
      <w:r>
        <w:t>,</w:t>
      </w:r>
    </w:p>
    <w:p w14:paraId="32EF0CD4" w14:textId="77777777" w:rsidR="00414C7F" w:rsidRDefault="00414C7F" w:rsidP="00414C7F"/>
    <w:p w14:paraId="17CBFB02" w14:textId="77777777" w:rsidR="00414C7F" w:rsidRDefault="00414C7F" w:rsidP="00414C7F">
      <w:r>
        <w:rPr>
          <w:rFonts w:hint="eastAsia"/>
        </w:rPr>
        <w:t>родившегося</w:t>
      </w:r>
      <w:r>
        <w:t xml:space="preserve"> </w:t>
      </w:r>
      <w:r>
        <w:rPr>
          <w:rFonts w:hint="eastAsia"/>
        </w:rPr>
        <w:t>на</w:t>
      </w:r>
      <w:r>
        <w:t xml:space="preserve"> </w:t>
      </w:r>
      <w:r>
        <w:rPr>
          <w:rFonts w:hint="eastAsia"/>
        </w:rPr>
        <w:t>рубеже</w:t>
      </w:r>
      <w:r>
        <w:t xml:space="preserve"> </w:t>
      </w:r>
      <w:r>
        <w:rPr>
          <w:rFonts w:hint="eastAsia"/>
        </w:rPr>
        <w:t>веков</w:t>
      </w:r>
      <w:r>
        <w:t xml:space="preserve"> (</w:t>
      </w:r>
      <w:r>
        <w:rPr>
          <w:rFonts w:hint="eastAsia"/>
        </w:rPr>
        <w:t>конец</w:t>
      </w:r>
      <w:r>
        <w:t xml:space="preserve"> 90-</w:t>
      </w:r>
      <w:r>
        <w:rPr>
          <w:rFonts w:hint="eastAsia"/>
        </w:rPr>
        <w:t>х</w:t>
      </w:r>
      <w:r>
        <w:t>-</w:t>
      </w:r>
      <w:r>
        <w:rPr>
          <w:rFonts w:hint="eastAsia"/>
        </w:rPr>
        <w:t>начало</w:t>
      </w:r>
      <w:r>
        <w:t xml:space="preserve"> 2000 </w:t>
      </w:r>
      <w:r>
        <w:rPr>
          <w:rFonts w:hint="eastAsia"/>
        </w:rPr>
        <w:t>годов</w:t>
      </w:r>
      <w:r>
        <w:t>)..........................107</w:t>
      </w:r>
    </w:p>
    <w:p w14:paraId="076934FA" w14:textId="77777777" w:rsidR="00414C7F" w:rsidRDefault="00414C7F" w:rsidP="00414C7F"/>
    <w:p w14:paraId="6A22059A" w14:textId="77777777" w:rsidR="00414C7F" w:rsidRDefault="00414C7F" w:rsidP="00414C7F">
      <w:r>
        <w:t xml:space="preserve">2.2.1. </w:t>
      </w:r>
      <w:r>
        <w:rPr>
          <w:rFonts w:hint="eastAsia"/>
        </w:rPr>
        <w:t>Экспериментальное</w:t>
      </w:r>
      <w:r>
        <w:t xml:space="preserve"> </w:t>
      </w:r>
      <w:r>
        <w:rPr>
          <w:rFonts w:hint="eastAsia"/>
        </w:rPr>
        <w:t>исследование</w:t>
      </w:r>
      <w:r>
        <w:t xml:space="preserve"> </w:t>
      </w:r>
      <w:r>
        <w:rPr>
          <w:rFonts w:hint="eastAsia"/>
        </w:rPr>
        <w:t>слова</w:t>
      </w:r>
      <w:r>
        <w:t xml:space="preserve"> </w:t>
      </w:r>
      <w:r>
        <w:rPr>
          <w:rFonts w:hint="eastAsia"/>
        </w:rPr>
        <w:t>патриотизм</w:t>
      </w:r>
      <w:r>
        <w:t>..........................107</w:t>
      </w:r>
    </w:p>
    <w:p w14:paraId="363DDA49" w14:textId="77777777" w:rsidR="00414C7F" w:rsidRDefault="00414C7F" w:rsidP="00414C7F"/>
    <w:p w14:paraId="7DEBE73A" w14:textId="77777777" w:rsidR="00414C7F" w:rsidRDefault="00414C7F" w:rsidP="00414C7F">
      <w:r>
        <w:t xml:space="preserve">2.2.2. </w:t>
      </w:r>
      <w:r>
        <w:rPr>
          <w:rFonts w:hint="eastAsia"/>
        </w:rPr>
        <w:t>Экспериментальное</w:t>
      </w:r>
      <w:r>
        <w:t xml:space="preserve"> </w:t>
      </w:r>
      <w:r>
        <w:rPr>
          <w:rFonts w:hint="eastAsia"/>
        </w:rPr>
        <w:t>исследование</w:t>
      </w:r>
      <w:r>
        <w:t xml:space="preserve"> </w:t>
      </w:r>
      <w:r>
        <w:rPr>
          <w:rFonts w:hint="eastAsia"/>
        </w:rPr>
        <w:t>слова</w:t>
      </w:r>
      <w:r>
        <w:t xml:space="preserve"> </w:t>
      </w:r>
      <w:r>
        <w:rPr>
          <w:rFonts w:hint="eastAsia"/>
        </w:rPr>
        <w:t>честь</w:t>
      </w:r>
      <w:r>
        <w:t>......................................118</w:t>
      </w:r>
    </w:p>
    <w:p w14:paraId="5E128B90" w14:textId="77777777" w:rsidR="00414C7F" w:rsidRDefault="00414C7F" w:rsidP="00414C7F"/>
    <w:p w14:paraId="0880F7F2" w14:textId="77777777" w:rsidR="00414C7F" w:rsidRDefault="00414C7F" w:rsidP="00414C7F">
      <w:r>
        <w:t xml:space="preserve">2.2.3. </w:t>
      </w:r>
      <w:r>
        <w:rPr>
          <w:rFonts w:hint="eastAsia"/>
        </w:rPr>
        <w:t>Экспериментальное</w:t>
      </w:r>
      <w:r>
        <w:t xml:space="preserve"> </w:t>
      </w:r>
      <w:r>
        <w:rPr>
          <w:rFonts w:hint="eastAsia"/>
        </w:rPr>
        <w:t>исследование</w:t>
      </w:r>
      <w:r>
        <w:t xml:space="preserve"> </w:t>
      </w:r>
      <w:r>
        <w:rPr>
          <w:rFonts w:hint="eastAsia"/>
        </w:rPr>
        <w:t>слова</w:t>
      </w:r>
      <w:r>
        <w:t xml:space="preserve"> </w:t>
      </w:r>
      <w:r>
        <w:rPr>
          <w:rFonts w:hint="eastAsia"/>
        </w:rPr>
        <w:t>героизм</w:t>
      </w:r>
      <w:r>
        <w:t>..................................130</w:t>
      </w:r>
    </w:p>
    <w:p w14:paraId="56B4B037" w14:textId="77777777" w:rsidR="00414C7F" w:rsidRDefault="00414C7F" w:rsidP="00414C7F"/>
    <w:p w14:paraId="6CD91BBF" w14:textId="77777777" w:rsidR="00414C7F" w:rsidRDefault="00414C7F" w:rsidP="00414C7F">
      <w:r>
        <w:t xml:space="preserve">2.2.4. </w:t>
      </w:r>
      <w:r>
        <w:rPr>
          <w:rFonts w:hint="eastAsia"/>
        </w:rPr>
        <w:t>Экспериментальное</w:t>
      </w:r>
      <w:r>
        <w:t xml:space="preserve"> </w:t>
      </w:r>
      <w:r>
        <w:rPr>
          <w:rFonts w:hint="eastAsia"/>
        </w:rPr>
        <w:t>исследование</w:t>
      </w:r>
      <w:r>
        <w:t xml:space="preserve"> </w:t>
      </w:r>
      <w:r>
        <w:rPr>
          <w:rFonts w:hint="eastAsia"/>
        </w:rPr>
        <w:t>слова</w:t>
      </w:r>
      <w:r>
        <w:t xml:space="preserve"> </w:t>
      </w:r>
      <w:r>
        <w:rPr>
          <w:rFonts w:hint="eastAsia"/>
        </w:rPr>
        <w:t>преданность</w:t>
      </w:r>
      <w:r>
        <w:t>..........................141</w:t>
      </w:r>
    </w:p>
    <w:p w14:paraId="600A728F" w14:textId="77777777" w:rsidR="00414C7F" w:rsidRDefault="00414C7F" w:rsidP="00414C7F"/>
    <w:p w14:paraId="0BD9C1AD" w14:textId="77777777" w:rsidR="00414C7F" w:rsidRDefault="00414C7F" w:rsidP="00414C7F">
      <w:r>
        <w:t xml:space="preserve">2.2.5. </w:t>
      </w:r>
      <w:r>
        <w:rPr>
          <w:rFonts w:hint="eastAsia"/>
        </w:rPr>
        <w:t>Экспериментальное</w:t>
      </w:r>
      <w:r>
        <w:t xml:space="preserve"> </w:t>
      </w:r>
      <w:r>
        <w:rPr>
          <w:rFonts w:hint="eastAsia"/>
        </w:rPr>
        <w:t>исследование</w:t>
      </w:r>
      <w:r>
        <w:t xml:space="preserve"> </w:t>
      </w:r>
      <w:r>
        <w:rPr>
          <w:rFonts w:hint="eastAsia"/>
        </w:rPr>
        <w:t>слова</w:t>
      </w:r>
      <w:r>
        <w:t xml:space="preserve"> </w:t>
      </w:r>
      <w:r>
        <w:rPr>
          <w:rFonts w:hint="eastAsia"/>
        </w:rPr>
        <w:t>предательство</w:t>
      </w:r>
      <w:r>
        <w:t>.....................148</w:t>
      </w:r>
    </w:p>
    <w:p w14:paraId="3BE7C8A3" w14:textId="77777777" w:rsidR="00414C7F" w:rsidRDefault="00414C7F" w:rsidP="00414C7F"/>
    <w:p w14:paraId="4608F74C" w14:textId="77777777" w:rsidR="00414C7F" w:rsidRDefault="00414C7F" w:rsidP="00414C7F">
      <w:r>
        <w:t xml:space="preserve">2.2.6. </w:t>
      </w:r>
      <w:r>
        <w:rPr>
          <w:rFonts w:hint="eastAsia"/>
        </w:rPr>
        <w:t>Экспериментальное</w:t>
      </w:r>
      <w:r>
        <w:t xml:space="preserve"> </w:t>
      </w:r>
      <w:r>
        <w:rPr>
          <w:rFonts w:hint="eastAsia"/>
        </w:rPr>
        <w:t>исследование</w:t>
      </w:r>
      <w:r>
        <w:t xml:space="preserve"> </w:t>
      </w:r>
      <w:r>
        <w:rPr>
          <w:rFonts w:hint="eastAsia"/>
        </w:rPr>
        <w:t>слова</w:t>
      </w:r>
      <w:r>
        <w:t xml:space="preserve"> </w:t>
      </w:r>
      <w:r>
        <w:rPr>
          <w:rFonts w:hint="eastAsia"/>
        </w:rPr>
        <w:t>жестокость</w:t>
      </w:r>
      <w:r>
        <w:t>.........................162</w:t>
      </w:r>
    </w:p>
    <w:p w14:paraId="6103EF88" w14:textId="77777777" w:rsidR="00414C7F" w:rsidRDefault="00414C7F" w:rsidP="00414C7F"/>
    <w:p w14:paraId="6F0914D6" w14:textId="77777777" w:rsidR="00414C7F" w:rsidRDefault="00414C7F" w:rsidP="00414C7F">
      <w:r>
        <w:t xml:space="preserve">2.2.7. </w:t>
      </w:r>
      <w:r>
        <w:rPr>
          <w:rFonts w:hint="eastAsia"/>
        </w:rPr>
        <w:t>Экспериментальное</w:t>
      </w:r>
      <w:r>
        <w:t xml:space="preserve"> </w:t>
      </w:r>
      <w:r>
        <w:rPr>
          <w:rFonts w:hint="eastAsia"/>
        </w:rPr>
        <w:t>исследование</w:t>
      </w:r>
      <w:r>
        <w:t xml:space="preserve"> </w:t>
      </w:r>
      <w:r>
        <w:rPr>
          <w:rFonts w:hint="eastAsia"/>
        </w:rPr>
        <w:t>слова</w:t>
      </w:r>
      <w:r>
        <w:t xml:space="preserve"> </w:t>
      </w:r>
      <w:r>
        <w:rPr>
          <w:rFonts w:hint="eastAsia"/>
        </w:rPr>
        <w:t>успех</w:t>
      </w:r>
      <w:r>
        <w:t>.......................................170</w:t>
      </w:r>
    </w:p>
    <w:p w14:paraId="4A714D2D" w14:textId="77777777" w:rsidR="00414C7F" w:rsidRDefault="00414C7F" w:rsidP="00414C7F"/>
    <w:p w14:paraId="77AAA5DD" w14:textId="77777777" w:rsidR="00414C7F" w:rsidRDefault="00414C7F" w:rsidP="00414C7F">
      <w:r>
        <w:rPr>
          <w:rFonts w:hint="eastAsia"/>
        </w:rPr>
        <w:t>ВЫВОДЫ</w:t>
      </w:r>
      <w:r>
        <w:t xml:space="preserve"> </w:t>
      </w:r>
      <w:r>
        <w:rPr>
          <w:rFonts w:hint="eastAsia"/>
        </w:rPr>
        <w:t>ПО</w:t>
      </w:r>
      <w:r>
        <w:t xml:space="preserve"> </w:t>
      </w:r>
      <w:r>
        <w:rPr>
          <w:rFonts w:hint="eastAsia"/>
        </w:rPr>
        <w:t>ГЛАВЕ</w:t>
      </w:r>
      <w:r>
        <w:t xml:space="preserve"> 2...........................................................................................179</w:t>
      </w:r>
    </w:p>
    <w:p w14:paraId="68AA0C6A" w14:textId="77777777" w:rsidR="00414C7F" w:rsidRDefault="00414C7F" w:rsidP="00414C7F"/>
    <w:p w14:paraId="5EAB2588" w14:textId="77777777" w:rsidR="00414C7F" w:rsidRDefault="00414C7F" w:rsidP="00414C7F">
      <w:r>
        <w:rPr>
          <w:rFonts w:hint="eastAsia"/>
        </w:rPr>
        <w:t>ЗАКЛЮЧЕНИЕ</w:t>
      </w:r>
      <w:r>
        <w:t>.........................................................................................................184</w:t>
      </w:r>
    </w:p>
    <w:p w14:paraId="66CBC93E" w14:textId="77777777" w:rsidR="00414C7F" w:rsidRDefault="00414C7F" w:rsidP="00414C7F"/>
    <w:p w14:paraId="32F42C83" w14:textId="77777777" w:rsidR="00414C7F" w:rsidRDefault="00414C7F" w:rsidP="00414C7F">
      <w:r>
        <w:rPr>
          <w:rFonts w:hint="eastAsia"/>
        </w:rPr>
        <w:lastRenderedPageBreak/>
        <w:t>СПИСОК</w:t>
      </w:r>
      <w:r>
        <w:t xml:space="preserve"> </w:t>
      </w:r>
      <w:r>
        <w:rPr>
          <w:rFonts w:hint="eastAsia"/>
        </w:rPr>
        <w:t>ЛИТЕРАТУРЫ</w:t>
      </w:r>
      <w:r>
        <w:t>.......................................................................................190</w:t>
      </w:r>
    </w:p>
    <w:p w14:paraId="5C5C6106" w14:textId="77777777" w:rsidR="00414C7F" w:rsidRDefault="00414C7F" w:rsidP="00414C7F"/>
    <w:p w14:paraId="5F030F4D" w14:textId="77777777" w:rsidR="00414C7F" w:rsidRDefault="00414C7F" w:rsidP="00414C7F">
      <w:r>
        <w:rPr>
          <w:rFonts w:hint="eastAsia"/>
        </w:rPr>
        <w:t>СПИСОК</w:t>
      </w:r>
      <w:r>
        <w:t xml:space="preserve"> </w:t>
      </w:r>
      <w:r>
        <w:rPr>
          <w:rFonts w:hint="eastAsia"/>
        </w:rPr>
        <w:t>СЛОВАРЕЙ</w:t>
      </w:r>
      <w:r>
        <w:t>.............................................................................................221</w:t>
      </w:r>
    </w:p>
    <w:p w14:paraId="136EDAF0" w14:textId="77777777" w:rsidR="00414C7F" w:rsidRDefault="00414C7F" w:rsidP="00414C7F"/>
    <w:p w14:paraId="60F6A894" w14:textId="1ED1D420" w:rsidR="00414C7F" w:rsidRPr="00414C7F" w:rsidRDefault="00414C7F" w:rsidP="00414C7F">
      <w:r>
        <w:rPr>
          <w:rFonts w:hint="eastAsia"/>
        </w:rPr>
        <w:t>ПРИЛОЖЕНИЕ</w:t>
      </w:r>
      <w:r>
        <w:t xml:space="preserve"> 1......................................................................................................226</w:t>
      </w:r>
    </w:p>
    <w:sectPr w:rsidR="00414C7F" w:rsidRPr="00414C7F" w:rsidSect="00814E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F022" w14:textId="77777777" w:rsidR="00814E2A" w:rsidRDefault="00814E2A">
      <w:pPr>
        <w:spacing w:after="0" w:line="240" w:lineRule="auto"/>
      </w:pPr>
      <w:r>
        <w:separator/>
      </w:r>
    </w:p>
  </w:endnote>
  <w:endnote w:type="continuationSeparator" w:id="0">
    <w:p w14:paraId="6E5102D7" w14:textId="77777777" w:rsidR="00814E2A" w:rsidRDefault="0081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D8C6" w14:textId="77777777" w:rsidR="00814E2A" w:rsidRDefault="00814E2A"/>
    <w:p w14:paraId="2085CF9D" w14:textId="77777777" w:rsidR="00814E2A" w:rsidRDefault="00814E2A"/>
    <w:p w14:paraId="487A8FE7" w14:textId="77777777" w:rsidR="00814E2A" w:rsidRDefault="00814E2A"/>
    <w:p w14:paraId="20EF70E7" w14:textId="77777777" w:rsidR="00814E2A" w:rsidRDefault="00814E2A"/>
    <w:p w14:paraId="1CCB1B8C" w14:textId="77777777" w:rsidR="00814E2A" w:rsidRDefault="00814E2A"/>
    <w:p w14:paraId="36EC843B" w14:textId="77777777" w:rsidR="00814E2A" w:rsidRDefault="00814E2A"/>
    <w:p w14:paraId="2A999205" w14:textId="77777777" w:rsidR="00814E2A" w:rsidRDefault="00814E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787D4C" wp14:editId="5D6BA1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B47A" w14:textId="77777777" w:rsidR="00814E2A" w:rsidRDefault="00814E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787D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B1B47A" w14:textId="77777777" w:rsidR="00814E2A" w:rsidRDefault="00814E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838156" w14:textId="77777777" w:rsidR="00814E2A" w:rsidRDefault="00814E2A"/>
    <w:p w14:paraId="3005B0F0" w14:textId="77777777" w:rsidR="00814E2A" w:rsidRDefault="00814E2A"/>
    <w:p w14:paraId="6561A1DB" w14:textId="77777777" w:rsidR="00814E2A" w:rsidRDefault="00814E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2E0358" wp14:editId="5142E8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670D7" w14:textId="77777777" w:rsidR="00814E2A" w:rsidRDefault="00814E2A"/>
                          <w:p w14:paraId="53339C54" w14:textId="77777777" w:rsidR="00814E2A" w:rsidRDefault="00814E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E03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5670D7" w14:textId="77777777" w:rsidR="00814E2A" w:rsidRDefault="00814E2A"/>
                    <w:p w14:paraId="53339C54" w14:textId="77777777" w:rsidR="00814E2A" w:rsidRDefault="00814E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8B3103" w14:textId="77777777" w:rsidR="00814E2A" w:rsidRDefault="00814E2A"/>
    <w:p w14:paraId="0FE433DB" w14:textId="77777777" w:rsidR="00814E2A" w:rsidRDefault="00814E2A">
      <w:pPr>
        <w:rPr>
          <w:sz w:val="2"/>
          <w:szCs w:val="2"/>
        </w:rPr>
      </w:pPr>
    </w:p>
    <w:p w14:paraId="40A62476" w14:textId="77777777" w:rsidR="00814E2A" w:rsidRDefault="00814E2A"/>
    <w:p w14:paraId="40D19CC8" w14:textId="77777777" w:rsidR="00814E2A" w:rsidRDefault="00814E2A">
      <w:pPr>
        <w:spacing w:after="0" w:line="240" w:lineRule="auto"/>
      </w:pPr>
    </w:p>
  </w:footnote>
  <w:footnote w:type="continuationSeparator" w:id="0">
    <w:p w14:paraId="70BC2613" w14:textId="77777777" w:rsidR="00814E2A" w:rsidRDefault="0081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2A"/>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45903</TotalTime>
  <Pages>4</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cp:revision>
  <cp:lastPrinted>2009-02-06T05:36:00Z</cp:lastPrinted>
  <dcterms:created xsi:type="dcterms:W3CDTF">2024-01-07T13:43:00Z</dcterms:created>
  <dcterms:modified xsi:type="dcterms:W3CDTF">2024-03-20T22:10:00Z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