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3584" w14:textId="1D36095A" w:rsidR="00BF6BCA" w:rsidRDefault="00BE0539" w:rsidP="00BE0539">
      <w:r w:rsidRPr="00BE0539">
        <w:rPr>
          <w:rFonts w:hint="eastAsia"/>
        </w:rPr>
        <w:t>Яковлева</w:t>
      </w:r>
      <w:r w:rsidRPr="00BE0539">
        <w:t xml:space="preserve"> </w:t>
      </w:r>
      <w:r w:rsidRPr="00BE0539">
        <w:rPr>
          <w:rFonts w:hint="eastAsia"/>
        </w:rPr>
        <w:t>Елена</w:t>
      </w:r>
      <w:r w:rsidRPr="00BE0539">
        <w:t xml:space="preserve"> </w:t>
      </w:r>
      <w:r w:rsidRPr="00BE0539">
        <w:rPr>
          <w:rFonts w:hint="eastAsia"/>
        </w:rPr>
        <w:t>Сергеевна</w:t>
      </w:r>
      <w:r>
        <w:t xml:space="preserve"> </w:t>
      </w:r>
      <w:r w:rsidRPr="00BE0539">
        <w:rPr>
          <w:rFonts w:hint="eastAsia"/>
        </w:rPr>
        <w:t>Национально</w:t>
      </w:r>
      <w:r w:rsidRPr="00BE0539">
        <w:t>-</w:t>
      </w:r>
      <w:r w:rsidRPr="00BE0539">
        <w:rPr>
          <w:rFonts w:hint="eastAsia"/>
        </w:rPr>
        <w:t>культурная</w:t>
      </w:r>
      <w:r w:rsidRPr="00BE0539">
        <w:t xml:space="preserve"> </w:t>
      </w:r>
      <w:r w:rsidRPr="00BE0539">
        <w:rPr>
          <w:rFonts w:hint="eastAsia"/>
        </w:rPr>
        <w:t>специфика</w:t>
      </w:r>
      <w:r w:rsidRPr="00BE0539">
        <w:t xml:space="preserve"> </w:t>
      </w:r>
      <w:r w:rsidRPr="00BE0539">
        <w:rPr>
          <w:rFonts w:hint="eastAsia"/>
        </w:rPr>
        <w:t>компонентов</w:t>
      </w:r>
      <w:r w:rsidRPr="00BE0539">
        <w:t>-</w:t>
      </w:r>
      <w:r w:rsidRPr="00BE0539">
        <w:rPr>
          <w:rFonts w:hint="eastAsia"/>
        </w:rPr>
        <w:t>зоонимов</w:t>
      </w:r>
      <w:r w:rsidRPr="00BE0539">
        <w:t xml:space="preserve">, </w:t>
      </w:r>
      <w:r w:rsidRPr="00BE0539">
        <w:rPr>
          <w:rFonts w:hint="eastAsia"/>
        </w:rPr>
        <w:t>репрезентирующих</w:t>
      </w:r>
      <w:r w:rsidRPr="00BE0539">
        <w:t xml:space="preserve"> </w:t>
      </w:r>
      <w:r w:rsidRPr="00BE0539">
        <w:rPr>
          <w:rFonts w:hint="eastAsia"/>
        </w:rPr>
        <w:t>домашних</w:t>
      </w:r>
      <w:r w:rsidRPr="00BE0539">
        <w:t xml:space="preserve">, </w:t>
      </w:r>
      <w:r w:rsidRPr="00BE0539">
        <w:rPr>
          <w:rFonts w:hint="eastAsia"/>
        </w:rPr>
        <w:t>диких</w:t>
      </w:r>
      <w:r w:rsidRPr="00BE0539">
        <w:t xml:space="preserve"> </w:t>
      </w:r>
      <w:r w:rsidRPr="00BE0539">
        <w:rPr>
          <w:rFonts w:hint="eastAsia"/>
        </w:rPr>
        <w:t>и</w:t>
      </w:r>
      <w:r w:rsidRPr="00BE0539">
        <w:t xml:space="preserve"> </w:t>
      </w:r>
      <w:r w:rsidRPr="00BE0539">
        <w:rPr>
          <w:rFonts w:hint="eastAsia"/>
        </w:rPr>
        <w:t>мифологических</w:t>
      </w:r>
      <w:r w:rsidRPr="00BE0539">
        <w:t xml:space="preserve"> </w:t>
      </w:r>
      <w:r w:rsidRPr="00BE0539">
        <w:rPr>
          <w:rFonts w:hint="eastAsia"/>
        </w:rPr>
        <w:t>животных</w:t>
      </w:r>
      <w:r w:rsidRPr="00BE0539">
        <w:t xml:space="preserve"> </w:t>
      </w:r>
      <w:r w:rsidRPr="00BE0539">
        <w:rPr>
          <w:rFonts w:hint="eastAsia"/>
        </w:rPr>
        <w:t>во</w:t>
      </w:r>
      <w:r w:rsidRPr="00BE0539">
        <w:t xml:space="preserve"> </w:t>
      </w:r>
      <w:r w:rsidRPr="00BE0539">
        <w:rPr>
          <w:rFonts w:hint="eastAsia"/>
        </w:rPr>
        <w:t>фразеологическом</w:t>
      </w:r>
      <w:r w:rsidRPr="00BE0539">
        <w:t xml:space="preserve"> </w:t>
      </w:r>
      <w:r w:rsidRPr="00BE0539">
        <w:rPr>
          <w:rFonts w:hint="eastAsia"/>
        </w:rPr>
        <w:t>фонде</w:t>
      </w:r>
      <w:r w:rsidRPr="00BE0539">
        <w:t xml:space="preserve"> </w:t>
      </w:r>
      <w:r w:rsidRPr="00BE0539">
        <w:rPr>
          <w:rFonts w:hint="eastAsia"/>
        </w:rPr>
        <w:t>китайского</w:t>
      </w:r>
      <w:r w:rsidRPr="00BE0539">
        <w:t xml:space="preserve"> </w:t>
      </w:r>
      <w:r w:rsidRPr="00BE0539">
        <w:rPr>
          <w:rFonts w:hint="eastAsia"/>
        </w:rPr>
        <w:t>и</w:t>
      </w:r>
      <w:r w:rsidRPr="00BE0539">
        <w:t xml:space="preserve"> </w:t>
      </w:r>
      <w:r w:rsidRPr="00BE0539">
        <w:rPr>
          <w:rFonts w:hint="eastAsia"/>
        </w:rPr>
        <w:t>английского</w:t>
      </w:r>
      <w:r w:rsidRPr="00BE0539">
        <w:t xml:space="preserve"> </w:t>
      </w:r>
      <w:r w:rsidRPr="00BE0539">
        <w:rPr>
          <w:rFonts w:hint="eastAsia"/>
        </w:rPr>
        <w:t>языков</w:t>
      </w:r>
    </w:p>
    <w:p w14:paraId="50A7B28D" w14:textId="77777777" w:rsidR="00BE0539" w:rsidRDefault="00BE0539" w:rsidP="00BE0539">
      <w:r>
        <w:rPr>
          <w:rFonts w:hint="eastAsia"/>
        </w:rPr>
        <w:t>ОГЛАВЛЕНИЕ</w:t>
      </w:r>
      <w:r>
        <w:t xml:space="preserve"> </w:t>
      </w:r>
      <w:r>
        <w:rPr>
          <w:rFonts w:hint="eastAsia"/>
        </w:rPr>
        <w:t>ДИССЕРТАЦИИ</w:t>
      </w:r>
    </w:p>
    <w:p w14:paraId="4C79B732" w14:textId="77777777" w:rsidR="00BE0539" w:rsidRDefault="00BE0539" w:rsidP="00BE0539">
      <w:r>
        <w:rPr>
          <w:rFonts w:hint="eastAsia"/>
        </w:rPr>
        <w:t>кандидат</w:t>
      </w:r>
      <w:r>
        <w:t xml:space="preserve"> </w:t>
      </w:r>
      <w:r>
        <w:rPr>
          <w:rFonts w:hint="eastAsia"/>
        </w:rPr>
        <w:t>наук</w:t>
      </w:r>
      <w:r>
        <w:t xml:space="preserve"> </w:t>
      </w:r>
      <w:r>
        <w:rPr>
          <w:rFonts w:hint="eastAsia"/>
        </w:rPr>
        <w:t>Яковлева</w:t>
      </w:r>
      <w:r>
        <w:t xml:space="preserve"> </w:t>
      </w:r>
      <w:r>
        <w:rPr>
          <w:rFonts w:hint="eastAsia"/>
        </w:rPr>
        <w:t>Елена</w:t>
      </w:r>
      <w:r>
        <w:t xml:space="preserve"> </w:t>
      </w:r>
      <w:r>
        <w:rPr>
          <w:rFonts w:hint="eastAsia"/>
        </w:rPr>
        <w:t>Сергеевна</w:t>
      </w:r>
    </w:p>
    <w:p w14:paraId="7475C92F" w14:textId="77777777" w:rsidR="00BE0539" w:rsidRDefault="00BE0539" w:rsidP="00BE0539">
      <w:r>
        <w:rPr>
          <w:rFonts w:hint="eastAsia"/>
        </w:rPr>
        <w:t>ВВЕДЕНИЕ</w:t>
      </w:r>
    </w:p>
    <w:p w14:paraId="65B40FFA" w14:textId="77777777" w:rsidR="00BE0539" w:rsidRDefault="00BE0539" w:rsidP="00BE0539"/>
    <w:p w14:paraId="47D5C60F" w14:textId="77777777" w:rsidR="00BE0539" w:rsidRDefault="00BE0539" w:rsidP="00BE0539">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ЗООНИМОМ</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6F1BF7ED" w14:textId="77777777" w:rsidR="00BE0539" w:rsidRDefault="00BE0539" w:rsidP="00BE0539"/>
    <w:p w14:paraId="1F032E12" w14:textId="77777777" w:rsidR="00BE0539" w:rsidRDefault="00BE0539" w:rsidP="00BE0539">
      <w:r>
        <w:t>1.1.</w:t>
      </w:r>
      <w:r>
        <w:rPr>
          <w:rFonts w:hint="eastAsia"/>
        </w:rPr>
        <w:t>Лингвокультурные</w:t>
      </w:r>
      <w:r>
        <w:t xml:space="preserve"> </w:t>
      </w:r>
      <w:r>
        <w:rPr>
          <w:rFonts w:hint="eastAsia"/>
        </w:rPr>
        <w:t>особенности</w:t>
      </w:r>
      <w:r>
        <w:t xml:space="preserve"> </w:t>
      </w:r>
      <w:r>
        <w:rPr>
          <w:rFonts w:hint="eastAsia"/>
        </w:rPr>
        <w:t>фразеологических</w:t>
      </w:r>
      <w:r>
        <w:t xml:space="preserve"> </w:t>
      </w:r>
      <w:r>
        <w:rPr>
          <w:rFonts w:hint="eastAsia"/>
        </w:rPr>
        <w:t>систем</w:t>
      </w:r>
      <w:r>
        <w:t xml:space="preserve"> </w:t>
      </w:r>
      <w:r>
        <w:rPr>
          <w:rFonts w:hint="eastAsia"/>
        </w:rPr>
        <w:t>китайского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теоретические</w:t>
      </w:r>
      <w:r>
        <w:t xml:space="preserve"> </w:t>
      </w:r>
      <w:r>
        <w:rPr>
          <w:rFonts w:hint="eastAsia"/>
        </w:rPr>
        <w:t>аспекты</w:t>
      </w:r>
    </w:p>
    <w:p w14:paraId="580B1C77" w14:textId="77777777" w:rsidR="00BE0539" w:rsidRDefault="00BE0539" w:rsidP="00BE0539"/>
    <w:p w14:paraId="3D4FD659" w14:textId="77777777" w:rsidR="00BE0539" w:rsidRDefault="00BE0539" w:rsidP="00BE0539">
      <w:r>
        <w:t xml:space="preserve">1.1.1. </w:t>
      </w:r>
      <w:r>
        <w:rPr>
          <w:rFonts w:hint="eastAsia"/>
        </w:rPr>
        <w:t>Описание</w:t>
      </w:r>
      <w:r>
        <w:t xml:space="preserve"> </w:t>
      </w:r>
      <w:r>
        <w:rPr>
          <w:rFonts w:hint="eastAsia"/>
        </w:rPr>
        <w:t>особенностей</w:t>
      </w:r>
      <w:r>
        <w:t xml:space="preserve"> </w:t>
      </w:r>
      <w:r>
        <w:rPr>
          <w:rFonts w:hint="eastAsia"/>
        </w:rPr>
        <w:t>фразеологической</w:t>
      </w:r>
      <w:r>
        <w:t xml:space="preserve"> </w:t>
      </w:r>
      <w:r>
        <w:rPr>
          <w:rFonts w:hint="eastAsia"/>
        </w:rPr>
        <w:t>системы</w:t>
      </w:r>
      <w:r>
        <w:t xml:space="preserve"> </w:t>
      </w:r>
      <w:r>
        <w:rPr>
          <w:rFonts w:hint="eastAsia"/>
        </w:rPr>
        <w:t>китайского</w:t>
      </w:r>
      <w:r>
        <w:t xml:space="preserve"> </w:t>
      </w:r>
      <w:r>
        <w:rPr>
          <w:rFonts w:hint="eastAsia"/>
        </w:rPr>
        <w:t>языка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3ADEFB5C" w14:textId="77777777" w:rsidR="00BE0539" w:rsidRDefault="00BE0539" w:rsidP="00BE0539"/>
    <w:p w14:paraId="175DC8E6" w14:textId="77777777" w:rsidR="00BE0539" w:rsidRDefault="00BE0539" w:rsidP="00BE0539">
      <w:r>
        <w:t xml:space="preserve">1.1.2. </w:t>
      </w:r>
      <w:r>
        <w:rPr>
          <w:rFonts w:hint="eastAsia"/>
        </w:rPr>
        <w:t>Описание</w:t>
      </w:r>
      <w:r>
        <w:t xml:space="preserve"> </w:t>
      </w:r>
      <w:r>
        <w:rPr>
          <w:rFonts w:hint="eastAsia"/>
        </w:rPr>
        <w:t>особенностей</w:t>
      </w:r>
      <w:r>
        <w:t xml:space="preserve"> </w:t>
      </w:r>
      <w:r>
        <w:rPr>
          <w:rFonts w:hint="eastAsia"/>
        </w:rPr>
        <w:t>фразеологической</w:t>
      </w:r>
      <w:r>
        <w:t xml:space="preserve"> </w:t>
      </w:r>
      <w:r>
        <w:rPr>
          <w:rFonts w:hint="eastAsia"/>
        </w:rPr>
        <w:t>системы</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03F0D62E" w14:textId="77777777" w:rsidR="00BE0539" w:rsidRDefault="00BE0539" w:rsidP="00BE0539"/>
    <w:p w14:paraId="49556625" w14:textId="77777777" w:rsidR="00BE0539" w:rsidRDefault="00BE0539" w:rsidP="00BE0539">
      <w:r>
        <w:t xml:space="preserve">1.2. </w:t>
      </w:r>
      <w:r>
        <w:rPr>
          <w:rFonts w:hint="eastAsia"/>
        </w:rPr>
        <w:t>Базовые</w:t>
      </w:r>
      <w:r>
        <w:t xml:space="preserve"> </w:t>
      </w:r>
      <w:r>
        <w:rPr>
          <w:rFonts w:hint="eastAsia"/>
        </w:rPr>
        <w:t>принципы</w:t>
      </w:r>
      <w:r>
        <w:t xml:space="preserve"> </w:t>
      </w:r>
      <w:r>
        <w:rPr>
          <w:rFonts w:hint="eastAsia"/>
        </w:rPr>
        <w:t>и</w:t>
      </w:r>
      <w:r>
        <w:t xml:space="preserve"> </w:t>
      </w:r>
      <w:r>
        <w:rPr>
          <w:rFonts w:hint="eastAsia"/>
        </w:rPr>
        <w:t>основные</w:t>
      </w:r>
      <w:r>
        <w:t xml:space="preserve"> </w:t>
      </w:r>
      <w:r>
        <w:rPr>
          <w:rFonts w:hint="eastAsia"/>
        </w:rPr>
        <w:t>проблемы</w:t>
      </w:r>
      <w:r>
        <w:t xml:space="preserve"> </w:t>
      </w:r>
      <w:r>
        <w:rPr>
          <w:rFonts w:hint="eastAsia"/>
        </w:rPr>
        <w:t>исследования</w:t>
      </w:r>
      <w:r>
        <w:t xml:space="preserve"> </w:t>
      </w:r>
      <w:r>
        <w:rPr>
          <w:rFonts w:hint="eastAsia"/>
        </w:rPr>
        <w:t>зоонимов</w:t>
      </w:r>
    </w:p>
    <w:p w14:paraId="6C3C8590" w14:textId="77777777" w:rsidR="00BE0539" w:rsidRDefault="00BE0539" w:rsidP="00BE0539"/>
    <w:p w14:paraId="68DCC345" w14:textId="77777777" w:rsidR="00BE0539" w:rsidRDefault="00BE0539" w:rsidP="00BE0539">
      <w:r>
        <w:t xml:space="preserve">1.3. </w:t>
      </w:r>
      <w:r>
        <w:rPr>
          <w:rFonts w:hint="eastAsia"/>
        </w:rPr>
        <w:t>Вторичное</w:t>
      </w:r>
      <w:r>
        <w:t xml:space="preserve"> </w:t>
      </w:r>
      <w:r>
        <w:rPr>
          <w:rFonts w:hint="eastAsia"/>
        </w:rPr>
        <w:t>лексическое</w:t>
      </w:r>
      <w:r>
        <w:t xml:space="preserve"> </w:t>
      </w:r>
      <w:r>
        <w:rPr>
          <w:rFonts w:hint="eastAsia"/>
        </w:rPr>
        <w:t>значение</w:t>
      </w:r>
      <w:r>
        <w:t xml:space="preserve"> </w:t>
      </w:r>
      <w:r>
        <w:rPr>
          <w:rFonts w:hint="eastAsia"/>
        </w:rPr>
        <w:t>зоонимов</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семантике</w:t>
      </w:r>
      <w:r>
        <w:t xml:space="preserve"> </w:t>
      </w:r>
      <w:r>
        <w:rPr>
          <w:rFonts w:hint="eastAsia"/>
        </w:rPr>
        <w:t>фразеологических</w:t>
      </w:r>
      <w:r>
        <w:t xml:space="preserve"> </w:t>
      </w:r>
      <w:r>
        <w:rPr>
          <w:rFonts w:hint="eastAsia"/>
        </w:rPr>
        <w:t>единиц</w:t>
      </w:r>
    </w:p>
    <w:p w14:paraId="783C25E0" w14:textId="77777777" w:rsidR="00BE0539" w:rsidRDefault="00BE0539" w:rsidP="00BE0539"/>
    <w:p w14:paraId="3685ED39" w14:textId="77777777" w:rsidR="00BE0539" w:rsidRDefault="00BE0539" w:rsidP="00BE0539">
      <w:r>
        <w:t xml:space="preserve">1.4. </w:t>
      </w:r>
      <w:r>
        <w:rPr>
          <w:rFonts w:hint="eastAsia"/>
        </w:rPr>
        <w:t>Теоретические</w:t>
      </w:r>
      <w:r>
        <w:t xml:space="preserve"> </w:t>
      </w:r>
      <w:r>
        <w:rPr>
          <w:rFonts w:hint="eastAsia"/>
        </w:rPr>
        <w:t>основы</w:t>
      </w:r>
      <w:r>
        <w:t xml:space="preserve"> </w:t>
      </w:r>
      <w:r>
        <w:rPr>
          <w:rFonts w:hint="eastAsia"/>
        </w:rPr>
        <w:t>структурно</w:t>
      </w:r>
      <w:r>
        <w:t>-</w:t>
      </w:r>
      <w:r>
        <w:rPr>
          <w:rFonts w:hint="eastAsia"/>
        </w:rPr>
        <w:t>семантической</w:t>
      </w:r>
      <w:r>
        <w:t xml:space="preserve"> </w:t>
      </w:r>
      <w:r>
        <w:rPr>
          <w:rFonts w:hint="eastAsia"/>
        </w:rPr>
        <w:t>классификации</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зоонимом</w:t>
      </w:r>
      <w:r>
        <w:t xml:space="preserve"> </w:t>
      </w:r>
      <w:r>
        <w:rPr>
          <w:rFonts w:hint="eastAsia"/>
        </w:rPr>
        <w:t>в</w:t>
      </w:r>
      <w:r>
        <w:t xml:space="preserve"> </w:t>
      </w:r>
      <w:r>
        <w:rPr>
          <w:rFonts w:hint="eastAsia"/>
        </w:rPr>
        <w:t>современной</w:t>
      </w:r>
    </w:p>
    <w:p w14:paraId="4AEA7E72" w14:textId="77777777" w:rsidR="00BE0539" w:rsidRDefault="00BE0539" w:rsidP="00BE0539"/>
    <w:p w14:paraId="2101B3FB" w14:textId="77777777" w:rsidR="00BE0539" w:rsidRDefault="00BE0539" w:rsidP="00BE0539">
      <w:r>
        <w:rPr>
          <w:rFonts w:hint="eastAsia"/>
        </w:rPr>
        <w:t>лингвистике</w:t>
      </w:r>
    </w:p>
    <w:p w14:paraId="5962727C" w14:textId="77777777" w:rsidR="00BE0539" w:rsidRDefault="00BE0539" w:rsidP="00BE0539"/>
    <w:p w14:paraId="30CED1C5" w14:textId="77777777" w:rsidR="00BE0539" w:rsidRDefault="00BE0539" w:rsidP="00BE0539">
      <w:r>
        <w:rPr>
          <w:rFonts w:hint="eastAsia"/>
        </w:rPr>
        <w:t>ВЫВОДЫ</w:t>
      </w:r>
      <w:r>
        <w:t xml:space="preserve"> </w:t>
      </w:r>
      <w:r>
        <w:rPr>
          <w:rFonts w:hint="eastAsia"/>
        </w:rPr>
        <w:t>ПО</w:t>
      </w:r>
      <w:r>
        <w:t xml:space="preserve"> </w:t>
      </w:r>
      <w:r>
        <w:rPr>
          <w:rFonts w:hint="eastAsia"/>
        </w:rPr>
        <w:t>ГЛАВЕ</w:t>
      </w:r>
    </w:p>
    <w:p w14:paraId="09523A6D" w14:textId="77777777" w:rsidR="00BE0539" w:rsidRDefault="00BE0539" w:rsidP="00BE0539"/>
    <w:p w14:paraId="3298227E" w14:textId="77777777" w:rsidR="00BE0539" w:rsidRDefault="00BE0539" w:rsidP="00BE0539">
      <w:r>
        <w:rPr>
          <w:rFonts w:hint="eastAsia"/>
        </w:rPr>
        <w:t>ГЛАВА</w:t>
      </w:r>
      <w:r>
        <w:t xml:space="preserve"> II. </w:t>
      </w:r>
      <w:r>
        <w:rPr>
          <w:rFonts w:hint="eastAsia"/>
        </w:rPr>
        <w:t>НАЦИОНАЛЬНО</w:t>
      </w:r>
      <w:r>
        <w:t>-</w:t>
      </w:r>
      <w:r>
        <w:rPr>
          <w:rFonts w:hint="eastAsia"/>
        </w:rPr>
        <w:t>КУЛЬТУРНАЯ</w:t>
      </w:r>
      <w:r>
        <w:t xml:space="preserve"> </w:t>
      </w:r>
      <w:r>
        <w:rPr>
          <w:rFonts w:hint="eastAsia"/>
        </w:rPr>
        <w:t>СПЕЦИФИКА</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ЗООНИМОМ</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11700CC6" w14:textId="77777777" w:rsidR="00BE0539" w:rsidRDefault="00BE0539" w:rsidP="00BE0539"/>
    <w:p w14:paraId="12A6C8F8" w14:textId="77777777" w:rsidR="00BE0539" w:rsidRDefault="00BE0539" w:rsidP="00BE0539">
      <w:r>
        <w:t xml:space="preserve">2.1. </w:t>
      </w:r>
      <w:r>
        <w:rPr>
          <w:rFonts w:hint="eastAsia"/>
        </w:rPr>
        <w:t>Методика</w:t>
      </w:r>
      <w:r>
        <w:t xml:space="preserve"> </w:t>
      </w:r>
      <w:r>
        <w:rPr>
          <w:rFonts w:hint="eastAsia"/>
        </w:rPr>
        <w:t>отбора</w:t>
      </w:r>
      <w:r>
        <w:t xml:space="preserve"> </w:t>
      </w:r>
      <w:r>
        <w:rPr>
          <w:rFonts w:hint="eastAsia"/>
        </w:rPr>
        <w:t>материала</w:t>
      </w:r>
      <w:r>
        <w:t xml:space="preserve"> </w:t>
      </w:r>
      <w:r>
        <w:rPr>
          <w:rFonts w:hint="eastAsia"/>
        </w:rPr>
        <w:t>и</w:t>
      </w:r>
      <w:r>
        <w:t xml:space="preserve"> </w:t>
      </w:r>
      <w:r>
        <w:rPr>
          <w:rFonts w:hint="eastAsia"/>
        </w:rPr>
        <w:t>принципы</w:t>
      </w:r>
      <w:r>
        <w:t xml:space="preserve"> </w:t>
      </w:r>
      <w:r>
        <w:rPr>
          <w:rFonts w:hint="eastAsia"/>
        </w:rPr>
        <w:t>классификации</w:t>
      </w:r>
      <w:r>
        <w:t xml:space="preserve"> </w:t>
      </w:r>
      <w:r>
        <w:rPr>
          <w:rFonts w:hint="eastAsia"/>
        </w:rPr>
        <w:t>исследовательского</w:t>
      </w:r>
      <w:r>
        <w:t xml:space="preserve"> </w:t>
      </w:r>
      <w:r>
        <w:rPr>
          <w:rFonts w:hint="eastAsia"/>
        </w:rPr>
        <w:t>тезауруса</w:t>
      </w:r>
    </w:p>
    <w:p w14:paraId="23789F0C" w14:textId="77777777" w:rsidR="00BE0539" w:rsidRDefault="00BE0539" w:rsidP="00BE0539"/>
    <w:p w14:paraId="657A57BD" w14:textId="77777777" w:rsidR="00BE0539" w:rsidRDefault="00BE0539" w:rsidP="00BE0539">
      <w:r>
        <w:t xml:space="preserve">2.2. </w:t>
      </w:r>
      <w:r>
        <w:rPr>
          <w:rFonts w:hint="eastAsia"/>
        </w:rPr>
        <w:t>Семантическая</w:t>
      </w:r>
      <w:r>
        <w:t xml:space="preserve"> </w:t>
      </w:r>
      <w:r>
        <w:rPr>
          <w:rFonts w:hint="eastAsia"/>
        </w:rPr>
        <w:t>группа</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зоонимом</w:t>
      </w:r>
      <w:r>
        <w:t xml:space="preserve">, </w:t>
      </w:r>
      <w:r>
        <w:rPr>
          <w:rFonts w:hint="eastAsia"/>
        </w:rPr>
        <w:t>обозначающим</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2184D956" w14:textId="77777777" w:rsidR="00BE0539" w:rsidRDefault="00BE0539" w:rsidP="00BE0539"/>
    <w:p w14:paraId="00926C65" w14:textId="77777777" w:rsidR="00BE0539" w:rsidRDefault="00BE0539" w:rsidP="00BE0539">
      <w:r>
        <w:t xml:space="preserve">2.2.1.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домашней</w:t>
      </w:r>
      <w:r>
        <w:t xml:space="preserve"> </w:t>
      </w:r>
      <w:r>
        <w:rPr>
          <w:rFonts w:hint="eastAsia"/>
        </w:rPr>
        <w:t>птицы</w:t>
      </w:r>
    </w:p>
    <w:p w14:paraId="0C55225B" w14:textId="77777777" w:rsidR="00BE0539" w:rsidRDefault="00BE0539" w:rsidP="00BE0539"/>
    <w:p w14:paraId="3913B15C" w14:textId="77777777" w:rsidR="00BE0539" w:rsidRDefault="00BE0539" w:rsidP="00BE0539">
      <w:r>
        <w:t xml:space="preserve">2.2.2.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домашнего</w:t>
      </w:r>
      <w:r>
        <w:t xml:space="preserve"> </w:t>
      </w:r>
      <w:r>
        <w:rPr>
          <w:rFonts w:hint="eastAsia"/>
        </w:rPr>
        <w:t>скота</w:t>
      </w:r>
    </w:p>
    <w:p w14:paraId="4387F385" w14:textId="77777777" w:rsidR="00BE0539" w:rsidRDefault="00BE0539" w:rsidP="00BE0539"/>
    <w:p w14:paraId="5196166C" w14:textId="77777777" w:rsidR="00BE0539" w:rsidRDefault="00BE0539" w:rsidP="00BE0539">
      <w:r>
        <w:t xml:space="preserve">2.2.3.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домашних</w:t>
      </w:r>
      <w:r>
        <w:t xml:space="preserve"> </w:t>
      </w:r>
      <w:r>
        <w:rPr>
          <w:rFonts w:hint="eastAsia"/>
        </w:rPr>
        <w:t>питомцев</w:t>
      </w:r>
    </w:p>
    <w:p w14:paraId="05E716AA" w14:textId="77777777" w:rsidR="00BE0539" w:rsidRDefault="00BE0539" w:rsidP="00BE0539"/>
    <w:p w14:paraId="0D5D1AAE" w14:textId="77777777" w:rsidR="00BE0539" w:rsidRDefault="00BE0539" w:rsidP="00BE0539">
      <w:r>
        <w:t xml:space="preserve">2.3. </w:t>
      </w:r>
      <w:r>
        <w:rPr>
          <w:rFonts w:hint="eastAsia"/>
        </w:rPr>
        <w:t>Семантическая</w:t>
      </w:r>
      <w:r>
        <w:t xml:space="preserve"> </w:t>
      </w:r>
      <w:r>
        <w:rPr>
          <w:rFonts w:hint="eastAsia"/>
        </w:rPr>
        <w:t>группа</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зоонимом</w:t>
      </w:r>
      <w:r>
        <w:t xml:space="preserve">, </w:t>
      </w:r>
      <w:r>
        <w:rPr>
          <w:rFonts w:hint="eastAsia"/>
        </w:rPr>
        <w:t>обозначающим</w:t>
      </w:r>
      <w:r>
        <w:t xml:space="preserve"> </w:t>
      </w:r>
      <w:r>
        <w:rPr>
          <w:rFonts w:hint="eastAsia"/>
        </w:rPr>
        <w:t>диких</w:t>
      </w:r>
      <w:r>
        <w:t xml:space="preserve"> </w:t>
      </w:r>
      <w:r>
        <w:rPr>
          <w:rFonts w:hint="eastAsia"/>
        </w:rPr>
        <w:t>животных</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47D52B0D" w14:textId="77777777" w:rsidR="00BE0539" w:rsidRDefault="00BE0539" w:rsidP="00BE0539"/>
    <w:p w14:paraId="57E16125" w14:textId="77777777" w:rsidR="00BE0539" w:rsidRDefault="00BE0539" w:rsidP="00BE0539">
      <w:r>
        <w:t xml:space="preserve">2.3.1.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хищников</w:t>
      </w:r>
    </w:p>
    <w:p w14:paraId="7C58B6F5" w14:textId="77777777" w:rsidR="00BE0539" w:rsidRDefault="00BE0539" w:rsidP="00BE0539"/>
    <w:p w14:paraId="726FD222" w14:textId="77777777" w:rsidR="00BE0539" w:rsidRDefault="00BE0539" w:rsidP="00BE0539">
      <w:r>
        <w:t xml:space="preserve">2.3.2.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травоядных</w:t>
      </w:r>
      <w:r>
        <w:t xml:space="preserve"> </w:t>
      </w:r>
      <w:r>
        <w:rPr>
          <w:rFonts w:hint="eastAsia"/>
        </w:rPr>
        <w:t>и</w:t>
      </w:r>
      <w:r>
        <w:t xml:space="preserve"> </w:t>
      </w:r>
      <w:r>
        <w:rPr>
          <w:rFonts w:hint="eastAsia"/>
        </w:rPr>
        <w:t>всеядных</w:t>
      </w:r>
      <w:r>
        <w:t xml:space="preserve"> </w:t>
      </w:r>
      <w:r>
        <w:rPr>
          <w:rFonts w:hint="eastAsia"/>
        </w:rPr>
        <w:t>животных</w:t>
      </w:r>
    </w:p>
    <w:p w14:paraId="46DD4961" w14:textId="77777777" w:rsidR="00BE0539" w:rsidRDefault="00BE0539" w:rsidP="00BE0539"/>
    <w:p w14:paraId="3254DECA" w14:textId="77777777" w:rsidR="00BE0539" w:rsidRDefault="00BE0539" w:rsidP="00BE0539">
      <w:r>
        <w:t xml:space="preserve">2.3.3.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пресмыкающихся</w:t>
      </w:r>
      <w:r>
        <w:t xml:space="preserve"> </w:t>
      </w:r>
      <w:r>
        <w:rPr>
          <w:rFonts w:hint="eastAsia"/>
        </w:rPr>
        <w:t>и</w:t>
      </w:r>
      <w:r>
        <w:t xml:space="preserve"> </w:t>
      </w:r>
      <w:r>
        <w:rPr>
          <w:rFonts w:hint="eastAsia"/>
        </w:rPr>
        <w:t>земноводных</w:t>
      </w:r>
    </w:p>
    <w:p w14:paraId="7CF3A8F8" w14:textId="77777777" w:rsidR="00BE0539" w:rsidRDefault="00BE0539" w:rsidP="00BE0539"/>
    <w:p w14:paraId="2AA63E23" w14:textId="77777777" w:rsidR="00BE0539" w:rsidRDefault="00BE0539" w:rsidP="00BE0539">
      <w:r>
        <w:t xml:space="preserve">2.3.4. </w:t>
      </w:r>
      <w:r>
        <w:rPr>
          <w:rFonts w:hint="eastAsia"/>
        </w:rPr>
        <w:t>Семантическая</w:t>
      </w:r>
      <w:r>
        <w:t xml:space="preserve"> </w:t>
      </w:r>
      <w:r>
        <w:rPr>
          <w:rFonts w:hint="eastAsia"/>
        </w:rPr>
        <w:t>подгруппа</w:t>
      </w:r>
      <w:r>
        <w:t xml:space="preserve">, </w:t>
      </w:r>
      <w:r>
        <w:rPr>
          <w:rFonts w:hint="eastAsia"/>
        </w:rPr>
        <w:t>включающая</w:t>
      </w:r>
      <w:r>
        <w:t xml:space="preserve"> </w:t>
      </w:r>
      <w:r>
        <w:rPr>
          <w:rFonts w:hint="eastAsia"/>
        </w:rPr>
        <w:t>номинации</w:t>
      </w:r>
      <w:r>
        <w:t xml:space="preserve"> </w:t>
      </w:r>
      <w:r>
        <w:rPr>
          <w:rFonts w:hint="eastAsia"/>
        </w:rPr>
        <w:t>диких</w:t>
      </w:r>
      <w:r>
        <w:t xml:space="preserve"> </w:t>
      </w:r>
      <w:r>
        <w:rPr>
          <w:rFonts w:hint="eastAsia"/>
        </w:rPr>
        <w:t>птиц</w:t>
      </w:r>
    </w:p>
    <w:p w14:paraId="46AA8AEC" w14:textId="77777777" w:rsidR="00BE0539" w:rsidRDefault="00BE0539" w:rsidP="00BE0539"/>
    <w:p w14:paraId="17A06125" w14:textId="77777777" w:rsidR="00BE0539" w:rsidRDefault="00BE0539" w:rsidP="00BE0539">
      <w:r>
        <w:t xml:space="preserve">2.4. </w:t>
      </w:r>
      <w:r>
        <w:rPr>
          <w:rFonts w:hint="eastAsia"/>
        </w:rPr>
        <w:t>Семантическая</w:t>
      </w:r>
      <w:r>
        <w:t xml:space="preserve"> </w:t>
      </w:r>
      <w:r>
        <w:rPr>
          <w:rFonts w:hint="eastAsia"/>
        </w:rPr>
        <w:t>группа</w:t>
      </w:r>
      <w:r>
        <w:t xml:space="preserve"> </w:t>
      </w:r>
      <w:r>
        <w:rPr>
          <w:rFonts w:hint="eastAsia"/>
        </w:rPr>
        <w:t>фразеологических</w:t>
      </w:r>
      <w:r>
        <w:t xml:space="preserve"> </w:t>
      </w:r>
      <w:r>
        <w:rPr>
          <w:rFonts w:hint="eastAsia"/>
        </w:rPr>
        <w:t>единиц</w:t>
      </w:r>
      <w:r>
        <w:t xml:space="preserve"> </w:t>
      </w:r>
      <w:r>
        <w:rPr>
          <w:rFonts w:hint="eastAsia"/>
        </w:rPr>
        <w:t>с</w:t>
      </w:r>
      <w:r>
        <w:t xml:space="preserve"> </w:t>
      </w:r>
      <w:r>
        <w:rPr>
          <w:rFonts w:hint="eastAsia"/>
        </w:rPr>
        <w:t>компонентом</w:t>
      </w:r>
      <w:r>
        <w:t>-</w:t>
      </w:r>
      <w:r>
        <w:rPr>
          <w:rFonts w:hint="eastAsia"/>
        </w:rPr>
        <w:t>зоонимом</w:t>
      </w:r>
      <w:r>
        <w:t xml:space="preserve">, </w:t>
      </w:r>
      <w:r>
        <w:rPr>
          <w:rFonts w:hint="eastAsia"/>
        </w:rPr>
        <w:t>обозначающим</w:t>
      </w:r>
      <w:r>
        <w:t xml:space="preserve"> </w:t>
      </w:r>
      <w:r>
        <w:rPr>
          <w:rFonts w:hint="eastAsia"/>
        </w:rPr>
        <w:t>мифологических</w:t>
      </w:r>
      <w:r>
        <w:t xml:space="preserve"> </w:t>
      </w:r>
      <w:r>
        <w:rPr>
          <w:rFonts w:hint="eastAsia"/>
        </w:rPr>
        <w:t>животных</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7EBB8102" w14:textId="77777777" w:rsidR="00BE0539" w:rsidRDefault="00BE0539" w:rsidP="00BE0539"/>
    <w:p w14:paraId="7A512F3F" w14:textId="77777777" w:rsidR="00BE0539" w:rsidRDefault="00BE0539" w:rsidP="00BE0539">
      <w:r>
        <w:t>2.5. C</w:t>
      </w:r>
      <w:r>
        <w:rPr>
          <w:rFonts w:hint="eastAsia"/>
        </w:rPr>
        <w:t>емантические</w:t>
      </w:r>
      <w:r>
        <w:t xml:space="preserve"> </w:t>
      </w:r>
      <w:r>
        <w:rPr>
          <w:rFonts w:hint="eastAsia"/>
        </w:rPr>
        <w:t>характеристики</w:t>
      </w:r>
      <w:r>
        <w:t xml:space="preserve"> </w:t>
      </w:r>
      <w:r>
        <w:rPr>
          <w:rFonts w:hint="eastAsia"/>
        </w:rPr>
        <w:t>фразеологических</w:t>
      </w:r>
      <w:r>
        <w:t xml:space="preserve"> </w:t>
      </w:r>
      <w:r>
        <w:rPr>
          <w:rFonts w:hint="eastAsia"/>
        </w:rPr>
        <w:t>единиц</w:t>
      </w:r>
    </w:p>
    <w:p w14:paraId="178E781A" w14:textId="77777777" w:rsidR="00BE0539" w:rsidRDefault="00BE0539" w:rsidP="00BE0539"/>
    <w:p w14:paraId="4FA24CCB" w14:textId="77777777" w:rsidR="00BE0539" w:rsidRDefault="00BE0539" w:rsidP="00BE0539">
      <w:r>
        <w:rPr>
          <w:rFonts w:hint="eastAsia"/>
        </w:rPr>
        <w:t>с</w:t>
      </w:r>
      <w:r>
        <w:t xml:space="preserve"> </w:t>
      </w:r>
      <w:r>
        <w:rPr>
          <w:rFonts w:hint="eastAsia"/>
        </w:rPr>
        <w:t>компонентом</w:t>
      </w:r>
      <w:r>
        <w:t>-</w:t>
      </w:r>
      <w:r>
        <w:rPr>
          <w:rFonts w:hint="eastAsia"/>
        </w:rPr>
        <w:t>зоонимом</w:t>
      </w:r>
      <w:r>
        <w:t xml:space="preserve"> </w:t>
      </w:r>
      <w:r>
        <w:rPr>
          <w:rFonts w:hint="eastAsia"/>
        </w:rPr>
        <w:t>в</w:t>
      </w:r>
      <w:r>
        <w:t xml:space="preserve"> </w:t>
      </w:r>
      <w:r>
        <w:rPr>
          <w:rFonts w:hint="eastAsia"/>
        </w:rPr>
        <w:t>китайском</w:t>
      </w:r>
      <w:r>
        <w:t xml:space="preserve"> </w:t>
      </w:r>
      <w:r>
        <w:rPr>
          <w:rFonts w:hint="eastAsia"/>
        </w:rPr>
        <w:t>и</w:t>
      </w:r>
      <w:r>
        <w:t xml:space="preserve"> </w:t>
      </w:r>
      <w:r>
        <w:rPr>
          <w:rFonts w:hint="eastAsia"/>
        </w:rPr>
        <w:t>английском</w:t>
      </w:r>
      <w:r>
        <w:t xml:space="preserve"> </w:t>
      </w:r>
      <w:r>
        <w:rPr>
          <w:rFonts w:hint="eastAsia"/>
        </w:rPr>
        <w:t>языках</w:t>
      </w:r>
    </w:p>
    <w:p w14:paraId="2068EF4D" w14:textId="77777777" w:rsidR="00BE0539" w:rsidRDefault="00BE0539" w:rsidP="00BE0539"/>
    <w:p w14:paraId="74B1117F" w14:textId="77777777" w:rsidR="00BE0539" w:rsidRDefault="00BE0539" w:rsidP="00BE0539">
      <w:r>
        <w:rPr>
          <w:rFonts w:hint="eastAsia"/>
        </w:rPr>
        <w:t>ВЫВОДЫ</w:t>
      </w:r>
      <w:r>
        <w:t xml:space="preserve"> </w:t>
      </w:r>
      <w:r>
        <w:rPr>
          <w:rFonts w:hint="eastAsia"/>
        </w:rPr>
        <w:t>ПО</w:t>
      </w:r>
      <w:r>
        <w:t xml:space="preserve"> </w:t>
      </w:r>
      <w:r>
        <w:rPr>
          <w:rFonts w:hint="eastAsia"/>
        </w:rPr>
        <w:t>ГЛАВЕ</w:t>
      </w:r>
      <w:r>
        <w:t xml:space="preserve"> II</w:t>
      </w:r>
    </w:p>
    <w:p w14:paraId="47F91BA3" w14:textId="77777777" w:rsidR="00BE0539" w:rsidRDefault="00BE0539" w:rsidP="00BE0539"/>
    <w:p w14:paraId="3AA628A3" w14:textId="77777777" w:rsidR="00BE0539" w:rsidRDefault="00BE0539" w:rsidP="00BE0539">
      <w:r>
        <w:rPr>
          <w:rFonts w:hint="eastAsia"/>
        </w:rPr>
        <w:t>ЗАКЛЮЧЕНИЕ</w:t>
      </w:r>
    </w:p>
    <w:p w14:paraId="1371C8B0" w14:textId="77777777" w:rsidR="00BE0539" w:rsidRDefault="00BE0539" w:rsidP="00BE0539"/>
    <w:p w14:paraId="0F2CC8C1" w14:textId="77777777" w:rsidR="00BE0539" w:rsidRDefault="00BE0539" w:rsidP="00BE0539">
      <w:r>
        <w:rPr>
          <w:rFonts w:hint="eastAsia"/>
        </w:rPr>
        <w:t>СПИСОК</w:t>
      </w:r>
      <w:r>
        <w:t xml:space="preserve"> </w:t>
      </w:r>
      <w:r>
        <w:rPr>
          <w:rFonts w:hint="eastAsia"/>
        </w:rPr>
        <w:t>ИСПОЛЬЗОВАННОЙ</w:t>
      </w:r>
      <w:r>
        <w:t xml:space="preserve"> </w:t>
      </w:r>
      <w:r>
        <w:rPr>
          <w:rFonts w:hint="eastAsia"/>
        </w:rPr>
        <w:t>ЛИТЕРАТУРЫ</w:t>
      </w:r>
    </w:p>
    <w:p w14:paraId="441E4C29" w14:textId="77777777" w:rsidR="00BE0539" w:rsidRDefault="00BE0539" w:rsidP="00BE0539"/>
    <w:p w14:paraId="595C95A3" w14:textId="77777777" w:rsidR="00BE0539" w:rsidRDefault="00BE0539" w:rsidP="00BE0539">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4FE578C3" w14:textId="77777777" w:rsidR="00BE0539" w:rsidRDefault="00BE0539" w:rsidP="00BE0539"/>
    <w:p w14:paraId="66917390" w14:textId="3156B5EB" w:rsidR="00BE0539" w:rsidRPr="00BE0539" w:rsidRDefault="00BE0539" w:rsidP="00BE0539">
      <w:r>
        <w:rPr>
          <w:rFonts w:hint="eastAsia"/>
        </w:rPr>
        <w:t>СПИСОК</w:t>
      </w:r>
      <w:r>
        <w:t xml:space="preserve"> </w:t>
      </w:r>
      <w:r>
        <w:rPr>
          <w:rFonts w:hint="eastAsia"/>
        </w:rPr>
        <w:t>ИСТОЧНИКОВ</w:t>
      </w:r>
      <w:r>
        <w:t xml:space="preserve"> </w:t>
      </w:r>
      <w:r>
        <w:rPr>
          <w:rFonts w:hint="eastAsia"/>
        </w:rPr>
        <w:t>АНАЛИЗИРУЕМОГО</w:t>
      </w:r>
      <w:r>
        <w:t xml:space="preserve"> </w:t>
      </w:r>
      <w:r>
        <w:rPr>
          <w:rFonts w:hint="eastAsia"/>
        </w:rPr>
        <w:t>МАТЕРИАЛА</w:t>
      </w:r>
    </w:p>
    <w:sectPr w:rsidR="00BE0539" w:rsidRPr="00BE0539" w:rsidSect="00712C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2258" w14:textId="77777777" w:rsidR="00712CAF" w:rsidRDefault="00712CAF">
      <w:pPr>
        <w:spacing w:after="0" w:line="240" w:lineRule="auto"/>
      </w:pPr>
      <w:r>
        <w:separator/>
      </w:r>
    </w:p>
  </w:endnote>
  <w:endnote w:type="continuationSeparator" w:id="0">
    <w:p w14:paraId="251DC0A1" w14:textId="77777777" w:rsidR="00712CAF" w:rsidRDefault="0071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8462" w14:textId="77777777" w:rsidR="00712CAF" w:rsidRDefault="00712CAF"/>
    <w:p w14:paraId="44F26C95" w14:textId="77777777" w:rsidR="00712CAF" w:rsidRDefault="00712CAF"/>
    <w:p w14:paraId="233C66D3" w14:textId="77777777" w:rsidR="00712CAF" w:rsidRDefault="00712CAF"/>
    <w:p w14:paraId="5F416632" w14:textId="77777777" w:rsidR="00712CAF" w:rsidRDefault="00712CAF"/>
    <w:p w14:paraId="6AFA792F" w14:textId="77777777" w:rsidR="00712CAF" w:rsidRDefault="00712CAF"/>
    <w:p w14:paraId="2607E4EE" w14:textId="77777777" w:rsidR="00712CAF" w:rsidRDefault="00712CAF"/>
    <w:p w14:paraId="17E644D2" w14:textId="77777777" w:rsidR="00712CAF" w:rsidRDefault="00712C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818E36" wp14:editId="5B398F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CA0D" w14:textId="77777777" w:rsidR="00712CAF" w:rsidRDefault="00712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818E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24CA0D" w14:textId="77777777" w:rsidR="00712CAF" w:rsidRDefault="00712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AF544" w14:textId="77777777" w:rsidR="00712CAF" w:rsidRDefault="00712CAF"/>
    <w:p w14:paraId="0BD02EC3" w14:textId="77777777" w:rsidR="00712CAF" w:rsidRDefault="00712CAF"/>
    <w:p w14:paraId="4C9EA876" w14:textId="77777777" w:rsidR="00712CAF" w:rsidRDefault="00712C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30B81D" wp14:editId="4A140F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19F9" w14:textId="77777777" w:rsidR="00712CAF" w:rsidRDefault="00712CAF"/>
                          <w:p w14:paraId="7FC8352D" w14:textId="77777777" w:rsidR="00712CAF" w:rsidRDefault="00712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30B8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C319F9" w14:textId="77777777" w:rsidR="00712CAF" w:rsidRDefault="00712CAF"/>
                    <w:p w14:paraId="7FC8352D" w14:textId="77777777" w:rsidR="00712CAF" w:rsidRDefault="00712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1847D" w14:textId="77777777" w:rsidR="00712CAF" w:rsidRDefault="00712CAF"/>
    <w:p w14:paraId="1E34B682" w14:textId="77777777" w:rsidR="00712CAF" w:rsidRDefault="00712CAF">
      <w:pPr>
        <w:rPr>
          <w:sz w:val="2"/>
          <w:szCs w:val="2"/>
        </w:rPr>
      </w:pPr>
    </w:p>
    <w:p w14:paraId="674A5FE2" w14:textId="77777777" w:rsidR="00712CAF" w:rsidRDefault="00712CAF"/>
    <w:p w14:paraId="2B4D45F5" w14:textId="77777777" w:rsidR="00712CAF" w:rsidRDefault="00712CAF">
      <w:pPr>
        <w:spacing w:after="0" w:line="240" w:lineRule="auto"/>
      </w:pPr>
    </w:p>
  </w:footnote>
  <w:footnote w:type="continuationSeparator" w:id="0">
    <w:p w14:paraId="7E60F07C" w14:textId="77777777" w:rsidR="00712CAF" w:rsidRDefault="0071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CAF"/>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45906</TotalTime>
  <Pages>3</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cp:revision>
  <cp:lastPrinted>2009-02-06T05:36:00Z</cp:lastPrinted>
  <dcterms:created xsi:type="dcterms:W3CDTF">2024-01-07T13:43:00Z</dcterms:created>
  <dcterms:modified xsi:type="dcterms:W3CDTF">2024-03-20T22:13:00Z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