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D1F3F" w14:textId="6EBA73A2" w:rsidR="00E759C1" w:rsidRDefault="00F02CBB" w:rsidP="00F02CBB">
      <w:pPr>
        <w:rPr>
          <w:rFonts w:ascii="Times New Roman" w:eastAsia="Arial Unicode MS" w:hAnsi="Times New Roman" w:cs="Times New Roman"/>
          <w:b/>
          <w:bCs/>
          <w:color w:val="000000"/>
          <w:kern w:val="0"/>
          <w:sz w:val="28"/>
          <w:szCs w:val="28"/>
          <w:lang w:eastAsia="ru-RU" w:bidi="uk-UA"/>
        </w:rPr>
      </w:pPr>
      <w:r w:rsidRPr="00F02CBB">
        <w:rPr>
          <w:rFonts w:ascii="Times New Roman" w:eastAsia="Arial Unicode MS" w:hAnsi="Times New Roman" w:cs="Times New Roman" w:hint="eastAsia"/>
          <w:b/>
          <w:bCs/>
          <w:color w:val="000000"/>
          <w:kern w:val="0"/>
          <w:sz w:val="28"/>
          <w:szCs w:val="28"/>
          <w:lang w:eastAsia="ru-RU" w:bidi="uk-UA"/>
        </w:rPr>
        <w:t>Шевченко</w:t>
      </w:r>
      <w:r w:rsidRPr="00F02CBB">
        <w:rPr>
          <w:rFonts w:ascii="Times New Roman" w:eastAsia="Arial Unicode MS" w:hAnsi="Times New Roman" w:cs="Times New Roman"/>
          <w:b/>
          <w:bCs/>
          <w:color w:val="000000"/>
          <w:kern w:val="0"/>
          <w:sz w:val="28"/>
          <w:szCs w:val="28"/>
          <w:lang w:eastAsia="ru-RU" w:bidi="uk-UA"/>
        </w:rPr>
        <w:t xml:space="preserve"> </w:t>
      </w:r>
      <w:r w:rsidRPr="00F02CBB">
        <w:rPr>
          <w:rFonts w:ascii="Times New Roman" w:eastAsia="Arial Unicode MS" w:hAnsi="Times New Roman" w:cs="Times New Roman" w:hint="eastAsia"/>
          <w:b/>
          <w:bCs/>
          <w:color w:val="000000"/>
          <w:kern w:val="0"/>
          <w:sz w:val="28"/>
          <w:szCs w:val="28"/>
          <w:lang w:eastAsia="ru-RU" w:bidi="uk-UA"/>
        </w:rPr>
        <w:t>Виктор</w:t>
      </w:r>
      <w:r w:rsidRPr="00F02CBB">
        <w:rPr>
          <w:rFonts w:ascii="Times New Roman" w:eastAsia="Arial Unicode MS" w:hAnsi="Times New Roman" w:cs="Times New Roman"/>
          <w:b/>
          <w:bCs/>
          <w:color w:val="000000"/>
          <w:kern w:val="0"/>
          <w:sz w:val="28"/>
          <w:szCs w:val="28"/>
          <w:lang w:eastAsia="ru-RU" w:bidi="uk-UA"/>
        </w:rPr>
        <w:t xml:space="preserve"> </w:t>
      </w:r>
      <w:r w:rsidRPr="00F02CBB">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F02CBB">
        <w:rPr>
          <w:rFonts w:ascii="Times New Roman" w:eastAsia="Arial Unicode MS" w:hAnsi="Times New Roman" w:cs="Times New Roman" w:hint="eastAsia"/>
          <w:b/>
          <w:bCs/>
          <w:color w:val="000000"/>
          <w:kern w:val="0"/>
          <w:sz w:val="28"/>
          <w:szCs w:val="28"/>
          <w:lang w:eastAsia="ru-RU" w:bidi="uk-UA"/>
        </w:rPr>
        <w:t>Метод</w:t>
      </w:r>
      <w:r w:rsidRPr="00F02CBB">
        <w:rPr>
          <w:rFonts w:ascii="Times New Roman" w:eastAsia="Arial Unicode MS" w:hAnsi="Times New Roman" w:cs="Times New Roman"/>
          <w:b/>
          <w:bCs/>
          <w:color w:val="000000"/>
          <w:kern w:val="0"/>
          <w:sz w:val="28"/>
          <w:szCs w:val="28"/>
          <w:lang w:eastAsia="ru-RU" w:bidi="uk-UA"/>
        </w:rPr>
        <w:t xml:space="preserve"> </w:t>
      </w:r>
      <w:r w:rsidRPr="00F02CBB">
        <w:rPr>
          <w:rFonts w:ascii="Times New Roman" w:eastAsia="Arial Unicode MS" w:hAnsi="Times New Roman" w:cs="Times New Roman" w:hint="eastAsia"/>
          <w:b/>
          <w:bCs/>
          <w:color w:val="000000"/>
          <w:kern w:val="0"/>
          <w:sz w:val="28"/>
          <w:szCs w:val="28"/>
          <w:lang w:eastAsia="ru-RU" w:bidi="uk-UA"/>
        </w:rPr>
        <w:t>и</w:t>
      </w:r>
      <w:r w:rsidRPr="00F02CBB">
        <w:rPr>
          <w:rFonts w:ascii="Times New Roman" w:eastAsia="Arial Unicode MS" w:hAnsi="Times New Roman" w:cs="Times New Roman"/>
          <w:b/>
          <w:bCs/>
          <w:color w:val="000000"/>
          <w:kern w:val="0"/>
          <w:sz w:val="28"/>
          <w:szCs w:val="28"/>
          <w:lang w:eastAsia="ru-RU" w:bidi="uk-UA"/>
        </w:rPr>
        <w:t xml:space="preserve"> </w:t>
      </w:r>
      <w:r w:rsidRPr="00F02CBB">
        <w:rPr>
          <w:rFonts w:ascii="Times New Roman" w:eastAsia="Arial Unicode MS" w:hAnsi="Times New Roman" w:cs="Times New Roman" w:hint="eastAsia"/>
          <w:b/>
          <w:bCs/>
          <w:color w:val="000000"/>
          <w:kern w:val="0"/>
          <w:sz w:val="28"/>
          <w:szCs w:val="28"/>
          <w:lang w:eastAsia="ru-RU" w:bidi="uk-UA"/>
        </w:rPr>
        <w:t>алгоритмы</w:t>
      </w:r>
      <w:r w:rsidRPr="00F02CBB">
        <w:rPr>
          <w:rFonts w:ascii="Times New Roman" w:eastAsia="Arial Unicode MS" w:hAnsi="Times New Roman" w:cs="Times New Roman"/>
          <w:b/>
          <w:bCs/>
          <w:color w:val="000000"/>
          <w:kern w:val="0"/>
          <w:sz w:val="28"/>
          <w:szCs w:val="28"/>
          <w:lang w:eastAsia="ru-RU" w:bidi="uk-UA"/>
        </w:rPr>
        <w:t xml:space="preserve"> </w:t>
      </w:r>
      <w:r w:rsidRPr="00F02CBB">
        <w:rPr>
          <w:rFonts w:ascii="Times New Roman" w:eastAsia="Arial Unicode MS" w:hAnsi="Times New Roman" w:cs="Times New Roman" w:hint="eastAsia"/>
          <w:b/>
          <w:bCs/>
          <w:color w:val="000000"/>
          <w:kern w:val="0"/>
          <w:sz w:val="28"/>
          <w:szCs w:val="28"/>
          <w:lang w:eastAsia="ru-RU" w:bidi="uk-UA"/>
        </w:rPr>
        <w:t>распределенного</w:t>
      </w:r>
      <w:r w:rsidRPr="00F02CBB">
        <w:rPr>
          <w:rFonts w:ascii="Times New Roman" w:eastAsia="Arial Unicode MS" w:hAnsi="Times New Roman" w:cs="Times New Roman"/>
          <w:b/>
          <w:bCs/>
          <w:color w:val="000000"/>
          <w:kern w:val="0"/>
          <w:sz w:val="28"/>
          <w:szCs w:val="28"/>
          <w:lang w:eastAsia="ru-RU" w:bidi="uk-UA"/>
        </w:rPr>
        <w:t xml:space="preserve"> </w:t>
      </w:r>
      <w:r w:rsidRPr="00F02CBB">
        <w:rPr>
          <w:rFonts w:ascii="Times New Roman" w:eastAsia="Arial Unicode MS" w:hAnsi="Times New Roman" w:cs="Times New Roman" w:hint="eastAsia"/>
          <w:b/>
          <w:bCs/>
          <w:color w:val="000000"/>
          <w:kern w:val="0"/>
          <w:sz w:val="28"/>
          <w:szCs w:val="28"/>
          <w:lang w:eastAsia="ru-RU" w:bidi="uk-UA"/>
        </w:rPr>
        <w:t>управления</w:t>
      </w:r>
      <w:r w:rsidRPr="00F02CBB">
        <w:rPr>
          <w:rFonts w:ascii="Times New Roman" w:eastAsia="Arial Unicode MS" w:hAnsi="Times New Roman" w:cs="Times New Roman"/>
          <w:b/>
          <w:bCs/>
          <w:color w:val="000000"/>
          <w:kern w:val="0"/>
          <w:sz w:val="28"/>
          <w:szCs w:val="28"/>
          <w:lang w:eastAsia="ru-RU" w:bidi="uk-UA"/>
        </w:rPr>
        <w:t xml:space="preserve"> </w:t>
      </w:r>
      <w:r w:rsidRPr="00F02CBB">
        <w:rPr>
          <w:rFonts w:ascii="Times New Roman" w:eastAsia="Arial Unicode MS" w:hAnsi="Times New Roman" w:cs="Times New Roman" w:hint="eastAsia"/>
          <w:b/>
          <w:bCs/>
          <w:color w:val="000000"/>
          <w:kern w:val="0"/>
          <w:sz w:val="28"/>
          <w:szCs w:val="28"/>
          <w:lang w:eastAsia="ru-RU" w:bidi="uk-UA"/>
        </w:rPr>
        <w:t>в</w:t>
      </w:r>
      <w:r w:rsidRPr="00F02CBB">
        <w:rPr>
          <w:rFonts w:ascii="Times New Roman" w:eastAsia="Arial Unicode MS" w:hAnsi="Times New Roman" w:cs="Times New Roman"/>
          <w:b/>
          <w:bCs/>
          <w:color w:val="000000"/>
          <w:kern w:val="0"/>
          <w:sz w:val="28"/>
          <w:szCs w:val="28"/>
          <w:lang w:eastAsia="ru-RU" w:bidi="uk-UA"/>
        </w:rPr>
        <w:t xml:space="preserve"> </w:t>
      </w:r>
      <w:r w:rsidRPr="00F02CBB">
        <w:rPr>
          <w:rFonts w:ascii="Times New Roman" w:eastAsia="Arial Unicode MS" w:hAnsi="Times New Roman" w:cs="Times New Roman" w:hint="eastAsia"/>
          <w:b/>
          <w:bCs/>
          <w:color w:val="000000"/>
          <w:kern w:val="0"/>
          <w:sz w:val="28"/>
          <w:szCs w:val="28"/>
          <w:lang w:eastAsia="ru-RU" w:bidi="uk-UA"/>
        </w:rPr>
        <w:t>сложных</w:t>
      </w:r>
      <w:r w:rsidRPr="00F02CBB">
        <w:rPr>
          <w:rFonts w:ascii="Times New Roman" w:eastAsia="Arial Unicode MS" w:hAnsi="Times New Roman" w:cs="Times New Roman"/>
          <w:b/>
          <w:bCs/>
          <w:color w:val="000000"/>
          <w:kern w:val="0"/>
          <w:sz w:val="28"/>
          <w:szCs w:val="28"/>
          <w:lang w:eastAsia="ru-RU" w:bidi="uk-UA"/>
        </w:rPr>
        <w:t xml:space="preserve"> </w:t>
      </w:r>
      <w:r w:rsidRPr="00F02CBB">
        <w:rPr>
          <w:rFonts w:ascii="Times New Roman" w:eastAsia="Arial Unicode MS" w:hAnsi="Times New Roman" w:cs="Times New Roman" w:hint="eastAsia"/>
          <w:b/>
          <w:bCs/>
          <w:color w:val="000000"/>
          <w:kern w:val="0"/>
          <w:sz w:val="28"/>
          <w:szCs w:val="28"/>
          <w:lang w:eastAsia="ru-RU" w:bidi="uk-UA"/>
        </w:rPr>
        <w:t>динамических</w:t>
      </w:r>
      <w:r w:rsidRPr="00F02CBB">
        <w:rPr>
          <w:rFonts w:ascii="Times New Roman" w:eastAsia="Arial Unicode MS" w:hAnsi="Times New Roman" w:cs="Times New Roman"/>
          <w:b/>
          <w:bCs/>
          <w:color w:val="000000"/>
          <w:kern w:val="0"/>
          <w:sz w:val="28"/>
          <w:szCs w:val="28"/>
          <w:lang w:eastAsia="ru-RU" w:bidi="uk-UA"/>
        </w:rPr>
        <w:t xml:space="preserve"> </w:t>
      </w:r>
      <w:r w:rsidRPr="00F02CBB">
        <w:rPr>
          <w:rFonts w:ascii="Times New Roman" w:eastAsia="Arial Unicode MS" w:hAnsi="Times New Roman" w:cs="Times New Roman" w:hint="eastAsia"/>
          <w:b/>
          <w:bCs/>
          <w:color w:val="000000"/>
          <w:kern w:val="0"/>
          <w:sz w:val="28"/>
          <w:szCs w:val="28"/>
          <w:lang w:eastAsia="ru-RU" w:bidi="uk-UA"/>
        </w:rPr>
        <w:t>системах</w:t>
      </w:r>
      <w:r w:rsidRPr="00F02CBB">
        <w:rPr>
          <w:rFonts w:ascii="Times New Roman" w:eastAsia="Arial Unicode MS" w:hAnsi="Times New Roman" w:cs="Times New Roman"/>
          <w:b/>
          <w:bCs/>
          <w:color w:val="000000"/>
          <w:kern w:val="0"/>
          <w:sz w:val="28"/>
          <w:szCs w:val="28"/>
          <w:lang w:eastAsia="ru-RU" w:bidi="uk-UA"/>
        </w:rPr>
        <w:t xml:space="preserve"> </w:t>
      </w:r>
      <w:r w:rsidRPr="00F02CBB">
        <w:rPr>
          <w:rFonts w:ascii="Times New Roman" w:eastAsia="Arial Unicode MS" w:hAnsi="Times New Roman" w:cs="Times New Roman" w:hint="eastAsia"/>
          <w:b/>
          <w:bCs/>
          <w:color w:val="000000"/>
          <w:kern w:val="0"/>
          <w:sz w:val="28"/>
          <w:szCs w:val="28"/>
          <w:lang w:eastAsia="ru-RU" w:bidi="uk-UA"/>
        </w:rPr>
        <w:t>с</w:t>
      </w:r>
      <w:r w:rsidRPr="00F02CBB">
        <w:rPr>
          <w:rFonts w:ascii="Times New Roman" w:eastAsia="Arial Unicode MS" w:hAnsi="Times New Roman" w:cs="Times New Roman"/>
          <w:b/>
          <w:bCs/>
          <w:color w:val="000000"/>
          <w:kern w:val="0"/>
          <w:sz w:val="28"/>
          <w:szCs w:val="28"/>
          <w:lang w:eastAsia="ru-RU" w:bidi="uk-UA"/>
        </w:rPr>
        <w:t xml:space="preserve"> </w:t>
      </w:r>
      <w:r w:rsidRPr="00F02CBB">
        <w:rPr>
          <w:rFonts w:ascii="Times New Roman" w:eastAsia="Arial Unicode MS" w:hAnsi="Times New Roman" w:cs="Times New Roman" w:hint="eastAsia"/>
          <w:b/>
          <w:bCs/>
          <w:color w:val="000000"/>
          <w:kern w:val="0"/>
          <w:sz w:val="28"/>
          <w:szCs w:val="28"/>
          <w:lang w:eastAsia="ru-RU" w:bidi="uk-UA"/>
        </w:rPr>
        <w:t>сетевой</w:t>
      </w:r>
      <w:r w:rsidRPr="00F02CBB">
        <w:rPr>
          <w:rFonts w:ascii="Times New Roman" w:eastAsia="Arial Unicode MS" w:hAnsi="Times New Roman" w:cs="Times New Roman"/>
          <w:b/>
          <w:bCs/>
          <w:color w:val="000000"/>
          <w:kern w:val="0"/>
          <w:sz w:val="28"/>
          <w:szCs w:val="28"/>
          <w:lang w:eastAsia="ru-RU" w:bidi="uk-UA"/>
        </w:rPr>
        <w:t xml:space="preserve"> </w:t>
      </w:r>
      <w:r w:rsidRPr="00F02CBB">
        <w:rPr>
          <w:rFonts w:ascii="Times New Roman" w:eastAsia="Arial Unicode MS" w:hAnsi="Times New Roman" w:cs="Times New Roman" w:hint="eastAsia"/>
          <w:b/>
          <w:bCs/>
          <w:color w:val="000000"/>
          <w:kern w:val="0"/>
          <w:sz w:val="28"/>
          <w:szCs w:val="28"/>
          <w:lang w:eastAsia="ru-RU" w:bidi="uk-UA"/>
        </w:rPr>
        <w:t>архитектурой</w:t>
      </w:r>
    </w:p>
    <w:p w14:paraId="57939790" w14:textId="77777777" w:rsidR="00F02CBB" w:rsidRDefault="00F02CBB" w:rsidP="00F02CBB">
      <w:r>
        <w:rPr>
          <w:rFonts w:hint="eastAsia"/>
        </w:rPr>
        <w:t>ОГЛАВЛЕНИЕ</w:t>
      </w:r>
      <w:r>
        <w:t xml:space="preserve"> </w:t>
      </w:r>
      <w:r>
        <w:rPr>
          <w:rFonts w:hint="eastAsia"/>
        </w:rPr>
        <w:t>ДИССЕРТАЦИИ</w:t>
      </w:r>
    </w:p>
    <w:p w14:paraId="542A494D" w14:textId="77777777" w:rsidR="00F02CBB" w:rsidRDefault="00F02CBB" w:rsidP="00F02CBB">
      <w:r>
        <w:rPr>
          <w:rFonts w:hint="eastAsia"/>
        </w:rPr>
        <w:t>кандидат</w:t>
      </w:r>
      <w:r>
        <w:t xml:space="preserve"> </w:t>
      </w:r>
      <w:r>
        <w:rPr>
          <w:rFonts w:hint="eastAsia"/>
        </w:rPr>
        <w:t>наук</w:t>
      </w:r>
      <w:r>
        <w:t xml:space="preserve"> </w:t>
      </w:r>
      <w:r>
        <w:rPr>
          <w:rFonts w:hint="eastAsia"/>
        </w:rPr>
        <w:t>Шевченко</w:t>
      </w:r>
      <w:r>
        <w:t xml:space="preserve"> </w:t>
      </w:r>
      <w:r>
        <w:rPr>
          <w:rFonts w:hint="eastAsia"/>
        </w:rPr>
        <w:t>Виктор</w:t>
      </w:r>
      <w:r>
        <w:t xml:space="preserve"> </w:t>
      </w:r>
      <w:r>
        <w:rPr>
          <w:rFonts w:hint="eastAsia"/>
        </w:rPr>
        <w:t>Александрович</w:t>
      </w:r>
    </w:p>
    <w:p w14:paraId="754AEE94" w14:textId="77777777" w:rsidR="00F02CBB" w:rsidRDefault="00F02CBB" w:rsidP="00F02CBB">
      <w:r>
        <w:rPr>
          <w:rFonts w:hint="eastAsia"/>
        </w:rPr>
        <w:t>ВВЕДЕНИЕ</w:t>
      </w:r>
    </w:p>
    <w:p w14:paraId="56AF9B46" w14:textId="77777777" w:rsidR="00F02CBB" w:rsidRDefault="00F02CBB" w:rsidP="00F02CBB"/>
    <w:p w14:paraId="29E4C1D8" w14:textId="77777777" w:rsidR="00F02CBB" w:rsidRDefault="00F02CBB" w:rsidP="00F02CBB">
      <w:r>
        <w:t xml:space="preserve">1 </w:t>
      </w:r>
      <w:r>
        <w:rPr>
          <w:rFonts w:hint="eastAsia"/>
        </w:rPr>
        <w:t>Описание</w:t>
      </w:r>
      <w:r>
        <w:t xml:space="preserve"> </w:t>
      </w:r>
      <w:r>
        <w:rPr>
          <w:rFonts w:hint="eastAsia"/>
        </w:rPr>
        <w:t>сложных</w:t>
      </w:r>
      <w:r>
        <w:t xml:space="preserve"> </w:t>
      </w:r>
      <w:r>
        <w:rPr>
          <w:rFonts w:hint="eastAsia"/>
        </w:rPr>
        <w:t>динамических</w:t>
      </w:r>
      <w:r>
        <w:t xml:space="preserve"> </w:t>
      </w:r>
      <w:r>
        <w:rPr>
          <w:rFonts w:hint="eastAsia"/>
        </w:rPr>
        <w:t>систем</w:t>
      </w:r>
      <w:r>
        <w:t xml:space="preserve"> </w:t>
      </w:r>
      <w:r>
        <w:rPr>
          <w:rFonts w:hint="eastAsia"/>
        </w:rPr>
        <w:t>с</w:t>
      </w:r>
      <w:r>
        <w:t xml:space="preserve"> </w:t>
      </w:r>
      <w:r>
        <w:rPr>
          <w:rFonts w:hint="eastAsia"/>
        </w:rPr>
        <w:t>сетевой</w:t>
      </w:r>
      <w:r>
        <w:t xml:space="preserve"> </w:t>
      </w:r>
      <w:r>
        <w:rPr>
          <w:rFonts w:hint="eastAsia"/>
        </w:rPr>
        <w:t>архитектурой</w:t>
      </w:r>
      <w:r>
        <w:t xml:space="preserve"> </w:t>
      </w:r>
      <w:r>
        <w:rPr>
          <w:rFonts w:hint="eastAsia"/>
        </w:rPr>
        <w:t>и</w:t>
      </w:r>
      <w:r>
        <w:t xml:space="preserve"> </w:t>
      </w:r>
      <w:r>
        <w:rPr>
          <w:rFonts w:hint="eastAsia"/>
        </w:rPr>
        <w:t>анализ</w:t>
      </w:r>
      <w:r>
        <w:t xml:space="preserve"> </w:t>
      </w:r>
      <w:r>
        <w:rPr>
          <w:rFonts w:hint="eastAsia"/>
        </w:rPr>
        <w:t>методов</w:t>
      </w:r>
      <w:r>
        <w:t xml:space="preserve"> </w:t>
      </w:r>
      <w:r>
        <w:rPr>
          <w:rFonts w:hint="eastAsia"/>
        </w:rPr>
        <w:t>автоматического</w:t>
      </w:r>
      <w:r>
        <w:t xml:space="preserve"> </w:t>
      </w:r>
      <w:r>
        <w:rPr>
          <w:rFonts w:hint="eastAsia"/>
        </w:rPr>
        <w:t>управления</w:t>
      </w:r>
    </w:p>
    <w:p w14:paraId="47ED4725" w14:textId="77777777" w:rsidR="00F02CBB" w:rsidRDefault="00F02CBB" w:rsidP="00F02CBB"/>
    <w:p w14:paraId="74CF41D0" w14:textId="77777777" w:rsidR="00F02CBB" w:rsidRDefault="00F02CBB" w:rsidP="00F02CBB">
      <w:r>
        <w:t xml:space="preserve">1.1 </w:t>
      </w:r>
      <w:r>
        <w:rPr>
          <w:rFonts w:hint="eastAsia"/>
        </w:rPr>
        <w:t>Сложные</w:t>
      </w:r>
      <w:r>
        <w:t xml:space="preserve"> </w:t>
      </w:r>
      <w:r>
        <w:rPr>
          <w:rFonts w:hint="eastAsia"/>
        </w:rPr>
        <w:t>сети</w:t>
      </w:r>
    </w:p>
    <w:p w14:paraId="4E1CAD91" w14:textId="77777777" w:rsidR="00F02CBB" w:rsidRDefault="00F02CBB" w:rsidP="00F02CBB"/>
    <w:p w14:paraId="3D3B67D2" w14:textId="77777777" w:rsidR="00F02CBB" w:rsidRDefault="00F02CBB" w:rsidP="00F02CBB">
      <w:r>
        <w:t xml:space="preserve">1.2 </w:t>
      </w:r>
      <w:r>
        <w:rPr>
          <w:rFonts w:hint="eastAsia"/>
        </w:rPr>
        <w:t>Сложные</w:t>
      </w:r>
      <w:r>
        <w:t xml:space="preserve"> </w:t>
      </w:r>
      <w:r>
        <w:rPr>
          <w:rFonts w:hint="eastAsia"/>
        </w:rPr>
        <w:t>динамические</w:t>
      </w:r>
      <w:r>
        <w:t xml:space="preserve"> </w:t>
      </w:r>
      <w:r>
        <w:rPr>
          <w:rFonts w:hint="eastAsia"/>
        </w:rPr>
        <w:t>системы</w:t>
      </w:r>
      <w:r>
        <w:t xml:space="preserve"> </w:t>
      </w:r>
      <w:r>
        <w:rPr>
          <w:rFonts w:hint="eastAsia"/>
        </w:rPr>
        <w:t>с</w:t>
      </w:r>
      <w:r>
        <w:t xml:space="preserve"> </w:t>
      </w:r>
      <w:r>
        <w:rPr>
          <w:rFonts w:hint="eastAsia"/>
        </w:rPr>
        <w:t>сетевой</w:t>
      </w:r>
      <w:r>
        <w:t xml:space="preserve"> </w:t>
      </w:r>
      <w:r>
        <w:rPr>
          <w:rFonts w:hint="eastAsia"/>
        </w:rPr>
        <w:t>архитектурой</w:t>
      </w:r>
    </w:p>
    <w:p w14:paraId="2B0ABC75" w14:textId="77777777" w:rsidR="00F02CBB" w:rsidRDefault="00F02CBB" w:rsidP="00F02CBB"/>
    <w:p w14:paraId="55EC8DD3" w14:textId="77777777" w:rsidR="00F02CBB" w:rsidRDefault="00F02CBB" w:rsidP="00F02CBB">
      <w:r>
        <w:t xml:space="preserve">1.3 </w:t>
      </w:r>
      <w:r>
        <w:rPr>
          <w:rFonts w:hint="eastAsia"/>
        </w:rPr>
        <w:t>Методы</w:t>
      </w:r>
      <w:r>
        <w:t xml:space="preserve"> </w:t>
      </w:r>
      <w:r>
        <w:rPr>
          <w:rFonts w:hint="eastAsia"/>
        </w:rPr>
        <w:t>декомпозиции</w:t>
      </w:r>
      <w:r>
        <w:t xml:space="preserve"> </w:t>
      </w:r>
      <w:r>
        <w:rPr>
          <w:rFonts w:hint="eastAsia"/>
        </w:rPr>
        <w:t>сложных</w:t>
      </w:r>
      <w:r>
        <w:t xml:space="preserve"> </w:t>
      </w:r>
      <w:r>
        <w:rPr>
          <w:rFonts w:hint="eastAsia"/>
        </w:rPr>
        <w:t>ДС</w:t>
      </w:r>
      <w:r>
        <w:t xml:space="preserve"> </w:t>
      </w:r>
      <w:r>
        <w:rPr>
          <w:rFonts w:hint="eastAsia"/>
        </w:rPr>
        <w:t>для</w:t>
      </w:r>
      <w:r>
        <w:t xml:space="preserve"> </w:t>
      </w:r>
      <w:r>
        <w:rPr>
          <w:rFonts w:hint="eastAsia"/>
        </w:rPr>
        <w:t>организации</w:t>
      </w:r>
      <w:r>
        <w:t xml:space="preserve"> </w:t>
      </w:r>
      <w:r>
        <w:rPr>
          <w:rFonts w:hint="eastAsia"/>
        </w:rPr>
        <w:t>децентрализованного</w:t>
      </w:r>
      <w:r>
        <w:t xml:space="preserve"> </w:t>
      </w:r>
      <w:r>
        <w:rPr>
          <w:rFonts w:hint="eastAsia"/>
        </w:rPr>
        <w:t>управления</w:t>
      </w:r>
    </w:p>
    <w:p w14:paraId="6F09AFC4" w14:textId="77777777" w:rsidR="00F02CBB" w:rsidRDefault="00F02CBB" w:rsidP="00F02CBB"/>
    <w:p w14:paraId="61A8E36B" w14:textId="77777777" w:rsidR="00F02CBB" w:rsidRDefault="00F02CBB" w:rsidP="00F02CBB">
      <w:r>
        <w:t xml:space="preserve">1.4 </w:t>
      </w:r>
      <w:r>
        <w:rPr>
          <w:rFonts w:hint="eastAsia"/>
        </w:rPr>
        <w:t>Модель</w:t>
      </w:r>
      <w:r>
        <w:t xml:space="preserve"> </w:t>
      </w:r>
      <w:r>
        <w:rPr>
          <w:rFonts w:hint="eastAsia"/>
        </w:rPr>
        <w:t>баланса</w:t>
      </w:r>
      <w:r>
        <w:t xml:space="preserve"> </w:t>
      </w:r>
      <w:r>
        <w:rPr>
          <w:rFonts w:hint="eastAsia"/>
        </w:rPr>
        <w:t>потока</w:t>
      </w:r>
      <w:r>
        <w:t xml:space="preserve"> </w:t>
      </w:r>
      <w:r>
        <w:rPr>
          <w:rFonts w:hint="eastAsia"/>
        </w:rPr>
        <w:t>продукции</w:t>
      </w:r>
    </w:p>
    <w:p w14:paraId="27296B65" w14:textId="77777777" w:rsidR="00F02CBB" w:rsidRDefault="00F02CBB" w:rsidP="00F02CBB"/>
    <w:p w14:paraId="7B09CE44" w14:textId="77777777" w:rsidR="00F02CBB" w:rsidRDefault="00F02CBB" w:rsidP="00F02CBB">
      <w:r>
        <w:t xml:space="preserve">1.5 </w:t>
      </w:r>
      <w:r>
        <w:rPr>
          <w:rFonts w:hint="eastAsia"/>
        </w:rPr>
        <w:t>Выводы</w:t>
      </w:r>
      <w:r>
        <w:t xml:space="preserve"> </w:t>
      </w:r>
      <w:r>
        <w:rPr>
          <w:rFonts w:hint="eastAsia"/>
        </w:rPr>
        <w:t>к</w:t>
      </w:r>
      <w:r>
        <w:t xml:space="preserve"> </w:t>
      </w:r>
      <w:r>
        <w:rPr>
          <w:rFonts w:hint="eastAsia"/>
        </w:rPr>
        <w:t>главе</w:t>
      </w:r>
    </w:p>
    <w:p w14:paraId="423AF8F8" w14:textId="77777777" w:rsidR="00F02CBB" w:rsidRDefault="00F02CBB" w:rsidP="00F02CBB"/>
    <w:p w14:paraId="6B6E1C15" w14:textId="77777777" w:rsidR="00F02CBB" w:rsidRDefault="00F02CBB" w:rsidP="00F02CBB">
      <w:r>
        <w:t xml:space="preserve">2 </w:t>
      </w:r>
      <w:r>
        <w:rPr>
          <w:rFonts w:hint="eastAsia"/>
        </w:rPr>
        <w:t>Многоуровневое</w:t>
      </w:r>
      <w:r>
        <w:t xml:space="preserve"> </w:t>
      </w:r>
      <w:r>
        <w:rPr>
          <w:rFonts w:hint="eastAsia"/>
        </w:rPr>
        <w:t>управление</w:t>
      </w:r>
      <w:r>
        <w:t xml:space="preserve"> </w:t>
      </w:r>
      <w:r>
        <w:rPr>
          <w:rFonts w:hint="eastAsia"/>
        </w:rPr>
        <w:t>сложной</w:t>
      </w:r>
      <w:r>
        <w:t xml:space="preserve"> </w:t>
      </w:r>
      <w:r>
        <w:rPr>
          <w:rFonts w:hint="eastAsia"/>
        </w:rPr>
        <w:t>ДС</w:t>
      </w:r>
    </w:p>
    <w:p w14:paraId="7A38313C" w14:textId="77777777" w:rsidR="00F02CBB" w:rsidRDefault="00F02CBB" w:rsidP="00F02CBB"/>
    <w:p w14:paraId="58C5C24E" w14:textId="77777777" w:rsidR="00F02CBB" w:rsidRDefault="00F02CBB" w:rsidP="00F02CBB">
      <w:r>
        <w:t xml:space="preserve">2.1 </w:t>
      </w:r>
      <w:r>
        <w:rPr>
          <w:rFonts w:hint="eastAsia"/>
        </w:rPr>
        <w:t>Структура</w:t>
      </w:r>
      <w:r>
        <w:t xml:space="preserve"> </w:t>
      </w:r>
      <w:r>
        <w:rPr>
          <w:rFonts w:hint="eastAsia"/>
        </w:rPr>
        <w:t>системы</w:t>
      </w:r>
      <w:r>
        <w:t xml:space="preserve"> </w:t>
      </w:r>
      <w:r>
        <w:rPr>
          <w:rFonts w:hint="eastAsia"/>
        </w:rPr>
        <w:t>управления</w:t>
      </w:r>
    </w:p>
    <w:p w14:paraId="35BC1FC0" w14:textId="77777777" w:rsidR="00F02CBB" w:rsidRDefault="00F02CBB" w:rsidP="00F02CBB"/>
    <w:p w14:paraId="0D1AD46E" w14:textId="77777777" w:rsidR="00F02CBB" w:rsidRDefault="00F02CBB" w:rsidP="00F02CBB">
      <w:r>
        <w:t xml:space="preserve">2.2 </w:t>
      </w:r>
      <w:r>
        <w:rPr>
          <w:rFonts w:hint="eastAsia"/>
        </w:rPr>
        <w:t>Метод</w:t>
      </w:r>
      <w:r>
        <w:t xml:space="preserve"> </w:t>
      </w:r>
      <w:r>
        <w:rPr>
          <w:rFonts w:hint="eastAsia"/>
        </w:rPr>
        <w:t>управления</w:t>
      </w:r>
      <w:r>
        <w:t xml:space="preserve"> </w:t>
      </w:r>
      <w:r>
        <w:rPr>
          <w:rFonts w:hint="eastAsia"/>
        </w:rPr>
        <w:t>верхнего</w:t>
      </w:r>
      <w:r>
        <w:t xml:space="preserve"> </w:t>
      </w:r>
      <w:r>
        <w:rPr>
          <w:rFonts w:hint="eastAsia"/>
        </w:rPr>
        <w:t>уровня</w:t>
      </w:r>
    </w:p>
    <w:p w14:paraId="595444F8" w14:textId="77777777" w:rsidR="00F02CBB" w:rsidRDefault="00F02CBB" w:rsidP="00F02CBB"/>
    <w:p w14:paraId="10E6C31A" w14:textId="77777777" w:rsidR="00F02CBB" w:rsidRDefault="00F02CBB" w:rsidP="00F02CBB">
      <w:r>
        <w:t xml:space="preserve">2.2.1 </w:t>
      </w:r>
      <w:r>
        <w:rPr>
          <w:rFonts w:hint="eastAsia"/>
        </w:rPr>
        <w:t>Метод</w:t>
      </w:r>
      <w:r>
        <w:t xml:space="preserve"> </w:t>
      </w:r>
      <w:r>
        <w:rPr>
          <w:rFonts w:hint="eastAsia"/>
        </w:rPr>
        <w:t>декомпозиции</w:t>
      </w:r>
      <w:r>
        <w:t xml:space="preserve"> </w:t>
      </w:r>
      <w:r>
        <w:rPr>
          <w:rFonts w:hint="eastAsia"/>
        </w:rPr>
        <w:t>сложной</w:t>
      </w:r>
      <w:r>
        <w:t xml:space="preserve"> </w:t>
      </w:r>
      <w:r>
        <w:rPr>
          <w:rFonts w:hint="eastAsia"/>
        </w:rPr>
        <w:t>ДС</w:t>
      </w:r>
      <w:r>
        <w:t xml:space="preserve"> </w:t>
      </w:r>
      <w:r>
        <w:rPr>
          <w:rFonts w:hint="eastAsia"/>
        </w:rPr>
        <w:t>на</w:t>
      </w:r>
      <w:r>
        <w:t xml:space="preserve"> </w:t>
      </w:r>
      <w:r>
        <w:rPr>
          <w:rFonts w:hint="eastAsia"/>
        </w:rPr>
        <w:t>базе</w:t>
      </w:r>
      <w:r>
        <w:t xml:space="preserve"> </w:t>
      </w:r>
      <w:r>
        <w:rPr>
          <w:rFonts w:hint="eastAsia"/>
        </w:rPr>
        <w:t>диакоптики</w:t>
      </w:r>
      <w:r>
        <w:t xml:space="preserve"> </w:t>
      </w:r>
      <w:r>
        <w:rPr>
          <w:rFonts w:hint="eastAsia"/>
        </w:rPr>
        <w:t>Крона</w:t>
      </w:r>
    </w:p>
    <w:p w14:paraId="7FD76A39" w14:textId="77777777" w:rsidR="00F02CBB" w:rsidRDefault="00F02CBB" w:rsidP="00F02CBB"/>
    <w:p w14:paraId="06130C3D" w14:textId="77777777" w:rsidR="00F02CBB" w:rsidRDefault="00F02CBB" w:rsidP="00F02CBB">
      <w:r>
        <w:t xml:space="preserve">2.2.2 </w:t>
      </w:r>
      <w:r>
        <w:rPr>
          <w:rFonts w:hint="eastAsia"/>
        </w:rPr>
        <w:t>Моделирование</w:t>
      </w:r>
      <w:r>
        <w:t xml:space="preserve"> </w:t>
      </w:r>
      <w:r>
        <w:rPr>
          <w:rFonts w:hint="eastAsia"/>
        </w:rPr>
        <w:t>метода</w:t>
      </w:r>
      <w:r>
        <w:t xml:space="preserve"> </w:t>
      </w:r>
      <w:r>
        <w:rPr>
          <w:rFonts w:hint="eastAsia"/>
        </w:rPr>
        <w:t>декомпозиции</w:t>
      </w:r>
      <w:r>
        <w:t xml:space="preserve"> </w:t>
      </w:r>
      <w:r>
        <w:rPr>
          <w:rFonts w:hint="eastAsia"/>
        </w:rPr>
        <w:t>на</w:t>
      </w:r>
      <w:r>
        <w:t xml:space="preserve"> </w:t>
      </w:r>
      <w:r>
        <w:rPr>
          <w:rFonts w:hint="eastAsia"/>
        </w:rPr>
        <w:t>пример</w:t>
      </w:r>
      <w:r>
        <w:rPr>
          <w:rFonts w:hint="eastAsia"/>
        </w:rPr>
        <w:lastRenderedPageBreak/>
        <w:t>е</w:t>
      </w:r>
      <w:r>
        <w:t xml:space="preserve"> </w:t>
      </w:r>
      <w:r>
        <w:rPr>
          <w:rFonts w:hint="eastAsia"/>
        </w:rPr>
        <w:t>энергосети</w:t>
      </w:r>
    </w:p>
    <w:p w14:paraId="23C939A2" w14:textId="77777777" w:rsidR="00F02CBB" w:rsidRDefault="00F02CBB" w:rsidP="00F02CBB"/>
    <w:p w14:paraId="79B4BB8A" w14:textId="77777777" w:rsidR="00F02CBB" w:rsidRDefault="00F02CBB" w:rsidP="00F02CBB">
      <w:r>
        <w:t xml:space="preserve">2.3 </w:t>
      </w:r>
      <w:r>
        <w:rPr>
          <w:rFonts w:hint="eastAsia"/>
        </w:rPr>
        <w:t>Метод</w:t>
      </w:r>
      <w:r>
        <w:t xml:space="preserve"> </w:t>
      </w:r>
      <w:r>
        <w:rPr>
          <w:rFonts w:hint="eastAsia"/>
        </w:rPr>
        <w:t>управления</w:t>
      </w:r>
      <w:r>
        <w:t xml:space="preserve"> </w:t>
      </w:r>
      <w:r>
        <w:rPr>
          <w:rFonts w:hint="eastAsia"/>
        </w:rPr>
        <w:t>сегментом</w:t>
      </w:r>
      <w:r>
        <w:t xml:space="preserve"> </w:t>
      </w:r>
      <w:r>
        <w:rPr>
          <w:rFonts w:hint="eastAsia"/>
        </w:rPr>
        <w:t>сложной</w:t>
      </w:r>
      <w:r>
        <w:t xml:space="preserve"> </w:t>
      </w:r>
      <w:r>
        <w:rPr>
          <w:rFonts w:hint="eastAsia"/>
        </w:rPr>
        <w:t>ДС</w:t>
      </w:r>
    </w:p>
    <w:p w14:paraId="258B861C" w14:textId="77777777" w:rsidR="00F02CBB" w:rsidRDefault="00F02CBB" w:rsidP="00F02CBB"/>
    <w:p w14:paraId="74A4A614" w14:textId="77777777" w:rsidR="00F02CBB" w:rsidRDefault="00F02CBB" w:rsidP="00F02CBB">
      <w:r>
        <w:t xml:space="preserve">2.3.1 </w:t>
      </w:r>
      <w:r>
        <w:rPr>
          <w:rFonts w:hint="eastAsia"/>
        </w:rPr>
        <w:t>Алгоритм</w:t>
      </w:r>
      <w:r>
        <w:t xml:space="preserve"> </w:t>
      </w:r>
      <w:r>
        <w:rPr>
          <w:rFonts w:hint="eastAsia"/>
        </w:rPr>
        <w:t>распределения</w:t>
      </w:r>
      <w:r>
        <w:t xml:space="preserve"> </w:t>
      </w:r>
      <w:r>
        <w:rPr>
          <w:rFonts w:hint="eastAsia"/>
        </w:rPr>
        <w:t>коэффициента</w:t>
      </w:r>
      <w:r>
        <w:t xml:space="preserve"> </w:t>
      </w:r>
      <w:r>
        <w:rPr>
          <w:rFonts w:hint="eastAsia"/>
        </w:rPr>
        <w:t>нагрузки</w:t>
      </w:r>
      <w:r>
        <w:t xml:space="preserve"> </w:t>
      </w:r>
      <w:r>
        <w:rPr>
          <w:rFonts w:hint="eastAsia"/>
        </w:rPr>
        <w:t>на</w:t>
      </w:r>
      <w:r>
        <w:t xml:space="preserve"> </w:t>
      </w:r>
      <w:r>
        <w:rPr>
          <w:rFonts w:hint="eastAsia"/>
        </w:rPr>
        <w:t>передающие</w:t>
      </w:r>
      <w:r>
        <w:t xml:space="preserve"> </w:t>
      </w:r>
      <w:r>
        <w:rPr>
          <w:rFonts w:hint="eastAsia"/>
        </w:rPr>
        <w:t>элементы</w:t>
      </w:r>
      <w:r>
        <w:t xml:space="preserve"> </w:t>
      </w:r>
      <w:r>
        <w:rPr>
          <w:rFonts w:hint="eastAsia"/>
        </w:rPr>
        <w:t>ДС</w:t>
      </w:r>
    </w:p>
    <w:p w14:paraId="6B843929" w14:textId="77777777" w:rsidR="00F02CBB" w:rsidRDefault="00F02CBB" w:rsidP="00F02CBB"/>
    <w:p w14:paraId="4A91C950" w14:textId="77777777" w:rsidR="00F02CBB" w:rsidRDefault="00F02CBB" w:rsidP="00F02CBB">
      <w:r>
        <w:t xml:space="preserve">2.3.2 </w:t>
      </w:r>
      <w:r>
        <w:rPr>
          <w:rFonts w:hint="eastAsia"/>
        </w:rPr>
        <w:t>Применение</w:t>
      </w:r>
      <w:r>
        <w:t xml:space="preserve"> </w:t>
      </w:r>
      <w:r>
        <w:rPr>
          <w:rFonts w:hint="eastAsia"/>
        </w:rPr>
        <w:t>генетического</w:t>
      </w:r>
      <w:r>
        <w:t xml:space="preserve"> </w:t>
      </w:r>
      <w:r>
        <w:rPr>
          <w:rFonts w:hint="eastAsia"/>
        </w:rPr>
        <w:t>алгоритма</w:t>
      </w:r>
      <w:r>
        <w:t xml:space="preserve"> </w:t>
      </w:r>
      <w:r>
        <w:rPr>
          <w:rFonts w:hint="eastAsia"/>
        </w:rPr>
        <w:t>распределения</w:t>
      </w:r>
      <w:r>
        <w:t xml:space="preserve"> </w:t>
      </w:r>
      <w:r>
        <w:rPr>
          <w:rFonts w:hint="eastAsia"/>
        </w:rPr>
        <w:t>задач</w:t>
      </w:r>
      <w:r>
        <w:t xml:space="preserve"> </w:t>
      </w:r>
      <w:r>
        <w:rPr>
          <w:rFonts w:hint="eastAsia"/>
        </w:rPr>
        <w:t>управления</w:t>
      </w:r>
      <w:r>
        <w:t xml:space="preserve"> </w:t>
      </w:r>
      <w:r>
        <w:rPr>
          <w:rFonts w:hint="eastAsia"/>
        </w:rPr>
        <w:t>в</w:t>
      </w:r>
      <w:r>
        <w:t xml:space="preserve"> </w:t>
      </w:r>
      <w:r>
        <w:rPr>
          <w:rFonts w:hint="eastAsia"/>
        </w:rPr>
        <w:t>сегменте</w:t>
      </w:r>
      <w:r>
        <w:t xml:space="preserve"> </w:t>
      </w:r>
      <w:r>
        <w:rPr>
          <w:rFonts w:hint="eastAsia"/>
        </w:rPr>
        <w:t>сетевой</w:t>
      </w:r>
      <w:r>
        <w:t xml:space="preserve"> </w:t>
      </w:r>
      <w:r>
        <w:rPr>
          <w:rFonts w:hint="eastAsia"/>
        </w:rPr>
        <w:t>ДС</w:t>
      </w:r>
    </w:p>
    <w:p w14:paraId="55E4DFCC" w14:textId="77777777" w:rsidR="00F02CBB" w:rsidRDefault="00F02CBB" w:rsidP="00F02CBB"/>
    <w:p w14:paraId="486A77DD" w14:textId="77777777" w:rsidR="00F02CBB" w:rsidRDefault="00F02CBB" w:rsidP="00F02CBB">
      <w:r>
        <w:t xml:space="preserve">2.3.3 </w:t>
      </w:r>
      <w:r>
        <w:rPr>
          <w:rFonts w:hint="eastAsia"/>
        </w:rPr>
        <w:t>Энергоэффективный</w:t>
      </w:r>
      <w:r>
        <w:t xml:space="preserve"> </w:t>
      </w:r>
      <w:r>
        <w:rPr>
          <w:rFonts w:hint="eastAsia"/>
        </w:rPr>
        <w:t>потенциал</w:t>
      </w:r>
      <w:r>
        <w:t xml:space="preserve"> </w:t>
      </w:r>
      <w:r>
        <w:rPr>
          <w:rFonts w:hint="eastAsia"/>
        </w:rPr>
        <w:t>метода</w:t>
      </w:r>
      <w:r>
        <w:t xml:space="preserve"> </w:t>
      </w:r>
      <w:r>
        <w:rPr>
          <w:rFonts w:hint="eastAsia"/>
        </w:rPr>
        <w:t>обеспечения</w:t>
      </w:r>
      <w:r>
        <w:t xml:space="preserve"> </w:t>
      </w:r>
      <w:r>
        <w:rPr>
          <w:rFonts w:hint="eastAsia"/>
        </w:rPr>
        <w:t>баланса</w:t>
      </w:r>
      <w:r>
        <w:t xml:space="preserve"> </w:t>
      </w:r>
      <w:r>
        <w:rPr>
          <w:rFonts w:hint="eastAsia"/>
        </w:rPr>
        <w:t>продукции</w:t>
      </w:r>
      <w:r>
        <w:t xml:space="preserve"> </w:t>
      </w:r>
      <w:r>
        <w:rPr>
          <w:rFonts w:hint="eastAsia"/>
        </w:rPr>
        <w:t>на</w:t>
      </w:r>
      <w:r>
        <w:t xml:space="preserve"> </w:t>
      </w:r>
      <w:r>
        <w:rPr>
          <w:rFonts w:hint="eastAsia"/>
        </w:rPr>
        <w:t>примере</w:t>
      </w:r>
      <w:r>
        <w:t xml:space="preserve"> </w:t>
      </w:r>
      <w:r>
        <w:rPr>
          <w:rFonts w:hint="eastAsia"/>
        </w:rPr>
        <w:t>энергосети</w:t>
      </w:r>
    </w:p>
    <w:p w14:paraId="3785428F" w14:textId="77777777" w:rsidR="00F02CBB" w:rsidRDefault="00F02CBB" w:rsidP="00F02CBB"/>
    <w:p w14:paraId="0E5749A9" w14:textId="77777777" w:rsidR="00F02CBB" w:rsidRDefault="00F02CBB" w:rsidP="00F02CBB">
      <w:r>
        <w:t xml:space="preserve">2.4 </w:t>
      </w:r>
      <w:r>
        <w:rPr>
          <w:rFonts w:hint="eastAsia"/>
        </w:rPr>
        <w:t>Выводы</w:t>
      </w:r>
      <w:r>
        <w:t xml:space="preserve"> </w:t>
      </w:r>
      <w:r>
        <w:rPr>
          <w:rFonts w:hint="eastAsia"/>
        </w:rPr>
        <w:t>к</w:t>
      </w:r>
      <w:r>
        <w:t xml:space="preserve"> </w:t>
      </w:r>
      <w:r>
        <w:rPr>
          <w:rFonts w:hint="eastAsia"/>
        </w:rPr>
        <w:t>главе</w:t>
      </w:r>
    </w:p>
    <w:p w14:paraId="45B1867A" w14:textId="77777777" w:rsidR="00F02CBB" w:rsidRDefault="00F02CBB" w:rsidP="00F02CBB"/>
    <w:p w14:paraId="4680C4FF" w14:textId="77777777" w:rsidR="00F02CBB" w:rsidRDefault="00F02CBB" w:rsidP="00F02CBB">
      <w:r>
        <w:t xml:space="preserve">3 </w:t>
      </w:r>
      <w:r>
        <w:rPr>
          <w:rFonts w:hint="eastAsia"/>
        </w:rPr>
        <w:t>Алгоритмы</w:t>
      </w:r>
      <w:r>
        <w:t xml:space="preserve"> </w:t>
      </w:r>
      <w:r>
        <w:rPr>
          <w:rFonts w:hint="eastAsia"/>
        </w:rPr>
        <w:t>управления</w:t>
      </w:r>
      <w:r>
        <w:t xml:space="preserve"> </w:t>
      </w:r>
      <w:r>
        <w:rPr>
          <w:rFonts w:hint="eastAsia"/>
        </w:rPr>
        <w:t>нижнего</w:t>
      </w:r>
      <w:r>
        <w:t xml:space="preserve"> </w:t>
      </w:r>
      <w:r>
        <w:rPr>
          <w:rFonts w:hint="eastAsia"/>
        </w:rPr>
        <w:t>уровня</w:t>
      </w:r>
      <w:r>
        <w:t xml:space="preserve"> </w:t>
      </w:r>
      <w:r>
        <w:rPr>
          <w:rFonts w:hint="eastAsia"/>
        </w:rPr>
        <w:t>системы</w:t>
      </w:r>
    </w:p>
    <w:p w14:paraId="551239D6" w14:textId="77777777" w:rsidR="00F02CBB" w:rsidRDefault="00F02CBB" w:rsidP="00F02CBB"/>
    <w:p w14:paraId="3741A05B" w14:textId="77777777" w:rsidR="00F02CBB" w:rsidRDefault="00F02CBB" w:rsidP="00F02CBB">
      <w:r>
        <w:t xml:space="preserve">3.1 </w:t>
      </w:r>
      <w:r>
        <w:rPr>
          <w:rFonts w:hint="eastAsia"/>
        </w:rPr>
        <w:t>Синтез</w:t>
      </w:r>
      <w:r>
        <w:t xml:space="preserve"> </w:t>
      </w:r>
      <w:r>
        <w:rPr>
          <w:rFonts w:hint="eastAsia"/>
        </w:rPr>
        <w:t>алгоритма</w:t>
      </w:r>
      <w:r>
        <w:t xml:space="preserve"> </w:t>
      </w:r>
      <w:r>
        <w:rPr>
          <w:rFonts w:hint="eastAsia"/>
        </w:rPr>
        <w:t>управления</w:t>
      </w:r>
      <w:r>
        <w:t xml:space="preserve"> </w:t>
      </w:r>
      <w:r>
        <w:rPr>
          <w:rFonts w:hint="eastAsia"/>
        </w:rPr>
        <w:t>на</w:t>
      </w:r>
      <w:r>
        <w:t xml:space="preserve"> </w:t>
      </w:r>
      <w:r>
        <w:rPr>
          <w:rFonts w:hint="eastAsia"/>
        </w:rPr>
        <w:t>базе</w:t>
      </w:r>
      <w:r>
        <w:t xml:space="preserve"> </w:t>
      </w:r>
      <w:r>
        <w:rPr>
          <w:rFonts w:hint="eastAsia"/>
        </w:rPr>
        <w:t>позиционно</w:t>
      </w:r>
      <w:r>
        <w:t>-</w:t>
      </w:r>
      <w:r>
        <w:rPr>
          <w:rFonts w:hint="eastAsia"/>
        </w:rPr>
        <w:t>траекторного</w:t>
      </w:r>
      <w:r>
        <w:t xml:space="preserve"> </w:t>
      </w:r>
      <w:r>
        <w:rPr>
          <w:rFonts w:hint="eastAsia"/>
        </w:rPr>
        <w:t>метода</w:t>
      </w:r>
    </w:p>
    <w:p w14:paraId="6BB1A630" w14:textId="77777777" w:rsidR="00F02CBB" w:rsidRDefault="00F02CBB" w:rsidP="00F02CBB"/>
    <w:p w14:paraId="19416531" w14:textId="77777777" w:rsidR="00F02CBB" w:rsidRDefault="00F02CBB" w:rsidP="00F02CBB">
      <w:r>
        <w:t xml:space="preserve">3.1.1 </w:t>
      </w:r>
      <w:r>
        <w:rPr>
          <w:rFonts w:hint="eastAsia"/>
        </w:rPr>
        <w:t>Алгоритмы</w:t>
      </w:r>
      <w:r>
        <w:t xml:space="preserve"> </w:t>
      </w:r>
      <w:r>
        <w:rPr>
          <w:rFonts w:hint="eastAsia"/>
        </w:rPr>
        <w:t>оценивания</w:t>
      </w:r>
      <w:r>
        <w:t xml:space="preserve"> </w:t>
      </w:r>
      <w:r>
        <w:rPr>
          <w:rFonts w:hint="eastAsia"/>
        </w:rPr>
        <w:t>неизмеряемых</w:t>
      </w:r>
      <w:r>
        <w:t xml:space="preserve"> </w:t>
      </w:r>
      <w:r>
        <w:rPr>
          <w:rFonts w:hint="eastAsia"/>
        </w:rPr>
        <w:t>возмущений</w:t>
      </w:r>
    </w:p>
    <w:p w14:paraId="7CD3D60C" w14:textId="77777777" w:rsidR="00F02CBB" w:rsidRDefault="00F02CBB" w:rsidP="00F02CBB"/>
    <w:p w14:paraId="65C794FA" w14:textId="77777777" w:rsidR="00F02CBB" w:rsidRDefault="00F02CBB" w:rsidP="00F02CBB">
      <w:r>
        <w:t xml:space="preserve">3.1.2 </w:t>
      </w:r>
      <w:r>
        <w:rPr>
          <w:rFonts w:hint="eastAsia"/>
        </w:rPr>
        <w:t>Алгоритм</w:t>
      </w:r>
      <w:r>
        <w:t xml:space="preserve"> </w:t>
      </w:r>
      <w:r>
        <w:rPr>
          <w:rFonts w:hint="eastAsia"/>
        </w:rPr>
        <w:t>оценивания</w:t>
      </w:r>
      <w:r>
        <w:t xml:space="preserve"> </w:t>
      </w:r>
      <w:r>
        <w:rPr>
          <w:rFonts w:hint="eastAsia"/>
        </w:rPr>
        <w:t>возмущений</w:t>
      </w:r>
      <w:r>
        <w:t xml:space="preserve"> </w:t>
      </w:r>
      <w:r>
        <w:rPr>
          <w:rFonts w:hint="eastAsia"/>
        </w:rPr>
        <w:t>на</w:t>
      </w:r>
      <w:r>
        <w:t xml:space="preserve"> </w:t>
      </w:r>
      <w:r>
        <w:rPr>
          <w:rFonts w:hint="eastAsia"/>
        </w:rPr>
        <w:t>базе</w:t>
      </w:r>
      <w:r>
        <w:t xml:space="preserve"> </w:t>
      </w:r>
      <w:r>
        <w:rPr>
          <w:rFonts w:hint="eastAsia"/>
        </w:rPr>
        <w:t>линейной</w:t>
      </w:r>
      <w:r>
        <w:t xml:space="preserve"> </w:t>
      </w:r>
      <w:r>
        <w:rPr>
          <w:rFonts w:hint="eastAsia"/>
        </w:rPr>
        <w:t>аппроксимации</w:t>
      </w:r>
    </w:p>
    <w:p w14:paraId="34AB1629" w14:textId="77777777" w:rsidR="00F02CBB" w:rsidRDefault="00F02CBB" w:rsidP="00F02CBB"/>
    <w:p w14:paraId="227DE67B" w14:textId="77777777" w:rsidR="00F02CBB" w:rsidRDefault="00F02CBB" w:rsidP="00F02CBB">
      <w:r>
        <w:t xml:space="preserve">3.1.3 </w:t>
      </w:r>
      <w:r>
        <w:rPr>
          <w:rFonts w:hint="eastAsia"/>
        </w:rPr>
        <w:t>Адаптивное</w:t>
      </w:r>
      <w:r>
        <w:t xml:space="preserve"> </w:t>
      </w:r>
      <w:r>
        <w:rPr>
          <w:rFonts w:hint="eastAsia"/>
        </w:rPr>
        <w:t>управление</w:t>
      </w:r>
      <w:r>
        <w:t xml:space="preserve"> </w:t>
      </w:r>
      <w:r>
        <w:rPr>
          <w:rFonts w:hint="eastAsia"/>
        </w:rPr>
        <w:t>с</w:t>
      </w:r>
      <w:r>
        <w:t xml:space="preserve"> </w:t>
      </w:r>
      <w:r>
        <w:rPr>
          <w:rFonts w:hint="eastAsia"/>
        </w:rPr>
        <w:t>эталонной</w:t>
      </w:r>
      <w:r>
        <w:t xml:space="preserve"> </w:t>
      </w:r>
      <w:r>
        <w:rPr>
          <w:rFonts w:hint="eastAsia"/>
        </w:rPr>
        <w:t>моделью</w:t>
      </w:r>
    </w:p>
    <w:p w14:paraId="52FFD061" w14:textId="77777777" w:rsidR="00F02CBB" w:rsidRDefault="00F02CBB" w:rsidP="00F02CBB"/>
    <w:p w14:paraId="3AE9EEF5" w14:textId="77777777" w:rsidR="00F02CBB" w:rsidRDefault="00F02CBB" w:rsidP="00F02CBB">
      <w:r>
        <w:t xml:space="preserve">3.2 </w:t>
      </w:r>
      <w:r>
        <w:rPr>
          <w:rFonts w:hint="eastAsia"/>
        </w:rPr>
        <w:t>Моделирование</w:t>
      </w:r>
      <w:r>
        <w:t xml:space="preserve"> </w:t>
      </w:r>
      <w:r>
        <w:rPr>
          <w:rFonts w:hint="eastAsia"/>
        </w:rPr>
        <w:t>метода</w:t>
      </w:r>
      <w:r>
        <w:t xml:space="preserve"> </w:t>
      </w:r>
      <w:r>
        <w:rPr>
          <w:rFonts w:hint="eastAsia"/>
        </w:rPr>
        <w:t>распределения</w:t>
      </w:r>
      <w:r>
        <w:t xml:space="preserve"> </w:t>
      </w:r>
      <w:r>
        <w:rPr>
          <w:rFonts w:hint="eastAsia"/>
        </w:rPr>
        <w:t>нагрузки</w:t>
      </w:r>
      <w:r>
        <w:t xml:space="preserve"> </w:t>
      </w:r>
      <w:r>
        <w:rPr>
          <w:rFonts w:hint="eastAsia"/>
        </w:rPr>
        <w:t>и</w:t>
      </w:r>
      <w:r>
        <w:t xml:space="preserve"> </w:t>
      </w:r>
      <w:r>
        <w:rPr>
          <w:rFonts w:hint="eastAsia"/>
        </w:rPr>
        <w:t>алгоритма</w:t>
      </w:r>
      <w:r>
        <w:t xml:space="preserve"> </w:t>
      </w:r>
      <w:r>
        <w:rPr>
          <w:rFonts w:hint="eastAsia"/>
        </w:rPr>
        <w:t>первичного</w:t>
      </w:r>
      <w:r>
        <w:t xml:space="preserve"> </w:t>
      </w:r>
      <w:r>
        <w:rPr>
          <w:rFonts w:hint="eastAsia"/>
        </w:rPr>
        <w:t>регулирования</w:t>
      </w:r>
    </w:p>
    <w:p w14:paraId="3B80FF0D" w14:textId="77777777" w:rsidR="00F02CBB" w:rsidRDefault="00F02CBB" w:rsidP="00F02CBB"/>
    <w:p w14:paraId="5EC56B97" w14:textId="77777777" w:rsidR="00F02CBB" w:rsidRDefault="00F02CBB" w:rsidP="00F02CBB">
      <w:r>
        <w:t xml:space="preserve">3.3 </w:t>
      </w:r>
      <w:r>
        <w:rPr>
          <w:rFonts w:hint="eastAsia"/>
        </w:rPr>
        <w:t>Выводы</w:t>
      </w:r>
      <w:r>
        <w:t xml:space="preserve"> </w:t>
      </w:r>
      <w:r>
        <w:rPr>
          <w:rFonts w:hint="eastAsia"/>
        </w:rPr>
        <w:t>к</w:t>
      </w:r>
      <w:r>
        <w:t xml:space="preserve"> </w:t>
      </w:r>
      <w:r>
        <w:rPr>
          <w:rFonts w:hint="eastAsia"/>
        </w:rPr>
        <w:t>главе</w:t>
      </w:r>
    </w:p>
    <w:p w14:paraId="56BD5FD6" w14:textId="77777777" w:rsidR="00F02CBB" w:rsidRDefault="00F02CBB" w:rsidP="00F02CBB"/>
    <w:p w14:paraId="3A1288BB" w14:textId="77777777" w:rsidR="00F02CBB" w:rsidRDefault="00F02CBB" w:rsidP="00F02CBB">
      <w:r>
        <w:lastRenderedPageBreak/>
        <w:t xml:space="preserve">4 </w:t>
      </w:r>
      <w:r>
        <w:rPr>
          <w:rFonts w:hint="eastAsia"/>
        </w:rPr>
        <w:t>Исследование</w:t>
      </w:r>
      <w:r>
        <w:t xml:space="preserve"> </w:t>
      </w:r>
      <w:r>
        <w:rPr>
          <w:rFonts w:hint="eastAsia"/>
        </w:rPr>
        <w:t>метода</w:t>
      </w:r>
      <w:r>
        <w:t xml:space="preserve"> </w:t>
      </w:r>
      <w:r>
        <w:rPr>
          <w:rFonts w:hint="eastAsia"/>
        </w:rPr>
        <w:t>распределенного</w:t>
      </w:r>
      <w:r>
        <w:t xml:space="preserve"> </w:t>
      </w:r>
      <w:r>
        <w:rPr>
          <w:rFonts w:hint="eastAsia"/>
        </w:rPr>
        <w:t>управления</w:t>
      </w:r>
      <w:r>
        <w:t xml:space="preserve"> </w:t>
      </w:r>
      <w:r>
        <w:rPr>
          <w:rFonts w:hint="eastAsia"/>
        </w:rPr>
        <w:t>сложной</w:t>
      </w:r>
      <w:r>
        <w:t xml:space="preserve"> </w:t>
      </w:r>
      <w:r>
        <w:rPr>
          <w:rFonts w:hint="eastAsia"/>
        </w:rPr>
        <w:t>динамической</w:t>
      </w:r>
      <w:r>
        <w:t xml:space="preserve"> </w:t>
      </w:r>
      <w:r>
        <w:rPr>
          <w:rFonts w:hint="eastAsia"/>
        </w:rPr>
        <w:t>системой</w:t>
      </w:r>
      <w:r>
        <w:t xml:space="preserve"> </w:t>
      </w:r>
      <w:r>
        <w:rPr>
          <w:rFonts w:hint="eastAsia"/>
        </w:rPr>
        <w:t>с</w:t>
      </w:r>
      <w:r>
        <w:t xml:space="preserve"> </w:t>
      </w:r>
      <w:r>
        <w:rPr>
          <w:rFonts w:hint="eastAsia"/>
        </w:rPr>
        <w:t>сетевой</w:t>
      </w:r>
      <w:r>
        <w:t xml:space="preserve"> </w:t>
      </w:r>
      <w:r>
        <w:rPr>
          <w:rFonts w:hint="eastAsia"/>
        </w:rPr>
        <w:t>архитектурой</w:t>
      </w:r>
    </w:p>
    <w:p w14:paraId="74144EAA" w14:textId="77777777" w:rsidR="00F02CBB" w:rsidRDefault="00F02CBB" w:rsidP="00F02CBB"/>
    <w:p w14:paraId="4A1ABCB4" w14:textId="77777777" w:rsidR="00F02CBB" w:rsidRDefault="00F02CBB" w:rsidP="00F02CBB">
      <w:r>
        <w:t xml:space="preserve">4.1 </w:t>
      </w:r>
      <w:r>
        <w:rPr>
          <w:rFonts w:hint="eastAsia"/>
        </w:rPr>
        <w:t>Описание</w:t>
      </w:r>
      <w:r>
        <w:t xml:space="preserve"> </w:t>
      </w:r>
      <w:r>
        <w:rPr>
          <w:rFonts w:hint="eastAsia"/>
        </w:rPr>
        <w:t>экспериментального</w:t>
      </w:r>
      <w:r>
        <w:t xml:space="preserve"> </w:t>
      </w:r>
      <w:r>
        <w:rPr>
          <w:rFonts w:hint="eastAsia"/>
        </w:rPr>
        <w:t>стенда</w:t>
      </w:r>
    </w:p>
    <w:p w14:paraId="7EC6236C" w14:textId="77777777" w:rsidR="00F02CBB" w:rsidRDefault="00F02CBB" w:rsidP="00F02CBB"/>
    <w:p w14:paraId="1249E4DE" w14:textId="77777777" w:rsidR="00F02CBB" w:rsidRDefault="00F02CBB" w:rsidP="00F02CBB">
      <w:r>
        <w:t xml:space="preserve">4.2 </w:t>
      </w:r>
      <w:r>
        <w:rPr>
          <w:rFonts w:hint="eastAsia"/>
        </w:rPr>
        <w:t>Программная</w:t>
      </w:r>
      <w:r>
        <w:t xml:space="preserve"> </w:t>
      </w:r>
      <w:r>
        <w:rPr>
          <w:rFonts w:hint="eastAsia"/>
        </w:rPr>
        <w:t>реализация</w:t>
      </w:r>
      <w:r>
        <w:t xml:space="preserve"> </w:t>
      </w:r>
      <w:r>
        <w:rPr>
          <w:rFonts w:hint="eastAsia"/>
        </w:rPr>
        <w:t>системы</w:t>
      </w:r>
      <w:r>
        <w:t xml:space="preserve"> </w:t>
      </w:r>
      <w:r>
        <w:rPr>
          <w:rFonts w:hint="eastAsia"/>
        </w:rPr>
        <w:t>управления</w:t>
      </w:r>
    </w:p>
    <w:p w14:paraId="37DDCB3A" w14:textId="77777777" w:rsidR="00F02CBB" w:rsidRDefault="00F02CBB" w:rsidP="00F02CBB"/>
    <w:p w14:paraId="52CA3AD9" w14:textId="77777777" w:rsidR="00F02CBB" w:rsidRDefault="00F02CBB" w:rsidP="00F02CBB">
      <w:r>
        <w:t xml:space="preserve">4.3 </w:t>
      </w:r>
      <w:r>
        <w:rPr>
          <w:rFonts w:hint="eastAsia"/>
        </w:rPr>
        <w:t>Проведение</w:t>
      </w:r>
      <w:r>
        <w:t xml:space="preserve"> </w:t>
      </w:r>
      <w:r>
        <w:rPr>
          <w:rFonts w:hint="eastAsia"/>
        </w:rPr>
        <w:t>экспериментального</w:t>
      </w:r>
      <w:r>
        <w:t xml:space="preserve"> </w:t>
      </w:r>
      <w:r>
        <w:rPr>
          <w:rFonts w:hint="eastAsia"/>
        </w:rPr>
        <w:t>исследования</w:t>
      </w:r>
    </w:p>
    <w:p w14:paraId="33407B50" w14:textId="77777777" w:rsidR="00F02CBB" w:rsidRDefault="00F02CBB" w:rsidP="00F02CBB"/>
    <w:p w14:paraId="4BC775CB" w14:textId="77777777" w:rsidR="00F02CBB" w:rsidRDefault="00F02CBB" w:rsidP="00F02CBB">
      <w:r>
        <w:t xml:space="preserve">4.4 </w:t>
      </w:r>
      <w:r>
        <w:rPr>
          <w:rFonts w:hint="eastAsia"/>
        </w:rPr>
        <w:t>Анализ</w:t>
      </w:r>
      <w:r>
        <w:t xml:space="preserve"> </w:t>
      </w:r>
      <w:r>
        <w:rPr>
          <w:rFonts w:hint="eastAsia"/>
        </w:rPr>
        <w:t>полученных</w:t>
      </w:r>
      <w:r>
        <w:t xml:space="preserve"> </w:t>
      </w:r>
      <w:r>
        <w:rPr>
          <w:rFonts w:hint="eastAsia"/>
        </w:rPr>
        <w:t>результатов</w:t>
      </w:r>
    </w:p>
    <w:p w14:paraId="3DFEBC65" w14:textId="77777777" w:rsidR="00F02CBB" w:rsidRDefault="00F02CBB" w:rsidP="00F02CBB"/>
    <w:p w14:paraId="708E4BC0" w14:textId="77777777" w:rsidR="00F02CBB" w:rsidRDefault="00F02CBB" w:rsidP="00F02CBB">
      <w:r>
        <w:t xml:space="preserve">4.5 </w:t>
      </w:r>
      <w:r>
        <w:rPr>
          <w:rFonts w:hint="eastAsia"/>
        </w:rPr>
        <w:t>Выводы</w:t>
      </w:r>
      <w:r>
        <w:t xml:space="preserve"> </w:t>
      </w:r>
      <w:r>
        <w:rPr>
          <w:rFonts w:hint="eastAsia"/>
        </w:rPr>
        <w:t>к</w:t>
      </w:r>
      <w:r>
        <w:t xml:space="preserve"> </w:t>
      </w:r>
      <w:r>
        <w:rPr>
          <w:rFonts w:hint="eastAsia"/>
        </w:rPr>
        <w:t>главе</w:t>
      </w:r>
    </w:p>
    <w:p w14:paraId="1DFCF585" w14:textId="77777777" w:rsidR="00F02CBB" w:rsidRDefault="00F02CBB" w:rsidP="00F02CBB"/>
    <w:p w14:paraId="0C63B108" w14:textId="77777777" w:rsidR="00F02CBB" w:rsidRDefault="00F02CBB" w:rsidP="00F02CBB">
      <w:r>
        <w:rPr>
          <w:rFonts w:hint="eastAsia"/>
        </w:rPr>
        <w:t>ЗАКЛЮЧЕНИЕ</w:t>
      </w:r>
    </w:p>
    <w:p w14:paraId="678B3ED8" w14:textId="77777777" w:rsidR="00F02CBB" w:rsidRDefault="00F02CBB" w:rsidP="00F02CBB"/>
    <w:p w14:paraId="63F6D47C" w14:textId="77777777" w:rsidR="00F02CBB" w:rsidRDefault="00F02CBB" w:rsidP="00F02CBB">
      <w:r>
        <w:rPr>
          <w:rFonts w:hint="eastAsia"/>
        </w:rPr>
        <w:t>СПИСОК</w:t>
      </w:r>
      <w:r>
        <w:t xml:space="preserve"> </w:t>
      </w:r>
      <w:r>
        <w:rPr>
          <w:rFonts w:hint="eastAsia"/>
        </w:rPr>
        <w:t>ИСПОЛЬЗОВАННОЙ</w:t>
      </w:r>
      <w:r>
        <w:t xml:space="preserve"> </w:t>
      </w:r>
      <w:r>
        <w:rPr>
          <w:rFonts w:hint="eastAsia"/>
        </w:rPr>
        <w:t>ЛИТЕРАТУРЫ</w:t>
      </w:r>
    </w:p>
    <w:p w14:paraId="0F428818" w14:textId="77777777" w:rsidR="00F02CBB" w:rsidRDefault="00F02CBB" w:rsidP="00F02CBB"/>
    <w:p w14:paraId="066BBB8B" w14:textId="77777777" w:rsidR="00F02CBB" w:rsidRDefault="00F02CBB" w:rsidP="00F02CBB">
      <w:r>
        <w:rPr>
          <w:rFonts w:hint="eastAsia"/>
        </w:rPr>
        <w:t>ПРИЛОЖЕНИЕ</w:t>
      </w:r>
      <w:r>
        <w:t xml:space="preserve"> </w:t>
      </w:r>
      <w:r>
        <w:rPr>
          <w:rFonts w:hint="eastAsia"/>
        </w:rPr>
        <w:t>А</w:t>
      </w:r>
      <w:r>
        <w:t xml:space="preserve">. </w:t>
      </w:r>
      <w:r>
        <w:rPr>
          <w:rFonts w:hint="eastAsia"/>
        </w:rPr>
        <w:t>Акты</w:t>
      </w:r>
      <w:r>
        <w:t xml:space="preserve"> </w:t>
      </w:r>
      <w:r>
        <w:rPr>
          <w:rFonts w:hint="eastAsia"/>
        </w:rPr>
        <w:t>внедрения</w:t>
      </w:r>
      <w:r>
        <w:t xml:space="preserve"> </w:t>
      </w:r>
      <w:r>
        <w:rPr>
          <w:rFonts w:hint="eastAsia"/>
        </w:rPr>
        <w:t>результатов</w:t>
      </w:r>
      <w:r>
        <w:t xml:space="preserve"> </w:t>
      </w:r>
      <w:r>
        <w:rPr>
          <w:rFonts w:hint="eastAsia"/>
        </w:rPr>
        <w:t>диссертации</w:t>
      </w:r>
    </w:p>
    <w:p w14:paraId="6E066729" w14:textId="77777777" w:rsidR="00F02CBB" w:rsidRDefault="00F02CBB" w:rsidP="00F02CBB"/>
    <w:p w14:paraId="624CD967" w14:textId="06B07B6C" w:rsidR="00F02CBB" w:rsidRPr="00F02CBB" w:rsidRDefault="00F02CBB" w:rsidP="00F02CBB">
      <w:r>
        <w:rPr>
          <w:rFonts w:hint="eastAsia"/>
        </w:rPr>
        <w:t>ПРИЛОЖЕНИЕ</w:t>
      </w:r>
      <w:r>
        <w:t xml:space="preserve"> </w:t>
      </w:r>
      <w:r>
        <w:rPr>
          <w:rFonts w:hint="eastAsia"/>
        </w:rPr>
        <w:t>Б</w:t>
      </w:r>
      <w:r>
        <w:t xml:space="preserve">. </w:t>
      </w:r>
      <w:r>
        <w:rPr>
          <w:rFonts w:hint="eastAsia"/>
        </w:rPr>
        <w:t>Свидетельства</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w:t>
      </w:r>
      <w:r>
        <w:t xml:space="preserve"> </w:t>
      </w:r>
      <w:r>
        <w:rPr>
          <w:rFonts w:hint="eastAsia"/>
        </w:rPr>
        <w:t>для</w:t>
      </w:r>
      <w:r>
        <w:t xml:space="preserve"> </w:t>
      </w:r>
      <w:r>
        <w:rPr>
          <w:rFonts w:hint="eastAsia"/>
        </w:rPr>
        <w:t>ЭВМ</w:t>
      </w:r>
    </w:p>
    <w:sectPr w:rsidR="00F02CBB" w:rsidRPr="00F02CBB" w:rsidSect="000223F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525D1" w14:textId="77777777" w:rsidR="000223F3" w:rsidRDefault="000223F3">
      <w:pPr>
        <w:spacing w:after="0" w:line="240" w:lineRule="auto"/>
      </w:pPr>
      <w:r>
        <w:separator/>
      </w:r>
    </w:p>
  </w:endnote>
  <w:endnote w:type="continuationSeparator" w:id="0">
    <w:p w14:paraId="492F7639" w14:textId="77777777" w:rsidR="000223F3" w:rsidRDefault="00022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426BA" w14:textId="77777777" w:rsidR="000223F3" w:rsidRDefault="000223F3"/>
    <w:p w14:paraId="70CE6D42" w14:textId="77777777" w:rsidR="000223F3" w:rsidRDefault="000223F3"/>
    <w:p w14:paraId="3A4265F4" w14:textId="77777777" w:rsidR="000223F3" w:rsidRDefault="000223F3"/>
    <w:p w14:paraId="204E078D" w14:textId="77777777" w:rsidR="000223F3" w:rsidRDefault="000223F3"/>
    <w:p w14:paraId="6C8471C1" w14:textId="77777777" w:rsidR="000223F3" w:rsidRDefault="000223F3"/>
    <w:p w14:paraId="300CE888" w14:textId="77777777" w:rsidR="000223F3" w:rsidRDefault="000223F3"/>
    <w:p w14:paraId="7A418723" w14:textId="77777777" w:rsidR="000223F3" w:rsidRDefault="000223F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EAA4D7" wp14:editId="3EC2B50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96C8E" w14:textId="77777777" w:rsidR="000223F3" w:rsidRDefault="000223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EAA4D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C96C8E" w14:textId="77777777" w:rsidR="000223F3" w:rsidRDefault="000223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EA52D6" w14:textId="77777777" w:rsidR="000223F3" w:rsidRDefault="000223F3"/>
    <w:p w14:paraId="3E789ECE" w14:textId="77777777" w:rsidR="000223F3" w:rsidRDefault="000223F3"/>
    <w:p w14:paraId="34710E1E" w14:textId="77777777" w:rsidR="000223F3" w:rsidRDefault="000223F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A6CC97" wp14:editId="7003A5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88CC7" w14:textId="77777777" w:rsidR="000223F3" w:rsidRDefault="000223F3"/>
                          <w:p w14:paraId="6E5D8B80" w14:textId="77777777" w:rsidR="000223F3" w:rsidRDefault="000223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A6CC9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988CC7" w14:textId="77777777" w:rsidR="000223F3" w:rsidRDefault="000223F3"/>
                    <w:p w14:paraId="6E5D8B80" w14:textId="77777777" w:rsidR="000223F3" w:rsidRDefault="000223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376119" w14:textId="77777777" w:rsidR="000223F3" w:rsidRDefault="000223F3"/>
    <w:p w14:paraId="1794F1DF" w14:textId="77777777" w:rsidR="000223F3" w:rsidRDefault="000223F3">
      <w:pPr>
        <w:rPr>
          <w:sz w:val="2"/>
          <w:szCs w:val="2"/>
        </w:rPr>
      </w:pPr>
    </w:p>
    <w:p w14:paraId="480FC02B" w14:textId="77777777" w:rsidR="000223F3" w:rsidRDefault="000223F3"/>
    <w:p w14:paraId="1F4C0864" w14:textId="77777777" w:rsidR="000223F3" w:rsidRDefault="000223F3">
      <w:pPr>
        <w:spacing w:after="0" w:line="240" w:lineRule="auto"/>
      </w:pPr>
    </w:p>
  </w:footnote>
  <w:footnote w:type="continuationSeparator" w:id="0">
    <w:p w14:paraId="498B4083" w14:textId="77777777" w:rsidR="000223F3" w:rsidRDefault="00022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3"/>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15612</TotalTime>
  <Pages>3</Pages>
  <Words>292</Words>
  <Characters>1667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1747</cp:revision>
  <cp:lastPrinted>2009-02-06T05:36:00Z</cp:lastPrinted>
  <dcterms:created xsi:type="dcterms:W3CDTF">2024-01-07T13:43:00Z</dcterms:created>
  <dcterms:modified xsi:type="dcterms:W3CDTF">2024-02-02T19:24:00Z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