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30C1" w14:textId="7B6DFE0B" w:rsidR="00D92A66" w:rsidRDefault="00ED1196" w:rsidP="00ED1196">
      <w:r w:rsidRPr="00ED1196">
        <w:rPr>
          <w:rFonts w:hint="eastAsia"/>
        </w:rPr>
        <w:t>Характеристика</w:t>
      </w:r>
      <w:r w:rsidRPr="00ED1196">
        <w:t xml:space="preserve"> </w:t>
      </w:r>
      <w:r w:rsidRPr="00ED1196">
        <w:rPr>
          <w:rFonts w:hint="eastAsia"/>
        </w:rPr>
        <w:t>клинического</w:t>
      </w:r>
      <w:r w:rsidRPr="00ED1196">
        <w:t xml:space="preserve"> </w:t>
      </w:r>
      <w:r w:rsidRPr="00ED1196">
        <w:rPr>
          <w:rFonts w:hint="eastAsia"/>
        </w:rPr>
        <w:t>профиля</w:t>
      </w:r>
      <w:r w:rsidRPr="00ED1196">
        <w:t xml:space="preserve"> </w:t>
      </w:r>
      <w:r w:rsidRPr="00ED1196">
        <w:rPr>
          <w:rFonts w:hint="eastAsia"/>
        </w:rPr>
        <w:t>и</w:t>
      </w:r>
      <w:r w:rsidRPr="00ED1196">
        <w:t xml:space="preserve"> </w:t>
      </w:r>
      <w:r w:rsidRPr="00ED1196">
        <w:rPr>
          <w:rFonts w:hint="eastAsia"/>
        </w:rPr>
        <w:t>отдаленные</w:t>
      </w:r>
      <w:r w:rsidRPr="00ED1196">
        <w:t xml:space="preserve"> </w:t>
      </w:r>
      <w:r w:rsidRPr="00ED1196">
        <w:rPr>
          <w:rFonts w:hint="eastAsia"/>
        </w:rPr>
        <w:t>исходы</w:t>
      </w:r>
      <w:r w:rsidRPr="00ED1196">
        <w:t xml:space="preserve"> </w:t>
      </w:r>
      <w:r w:rsidRPr="00ED1196">
        <w:rPr>
          <w:rFonts w:hint="eastAsia"/>
        </w:rPr>
        <w:t>у</w:t>
      </w:r>
      <w:r w:rsidRPr="00ED1196">
        <w:t xml:space="preserve"> </w:t>
      </w:r>
      <w:r w:rsidRPr="00ED1196">
        <w:rPr>
          <w:rFonts w:hint="eastAsia"/>
        </w:rPr>
        <w:t>пациентов</w:t>
      </w:r>
      <w:r w:rsidRPr="00ED1196">
        <w:t xml:space="preserve">, </w:t>
      </w:r>
      <w:r w:rsidRPr="00ED1196">
        <w:rPr>
          <w:rFonts w:hint="eastAsia"/>
        </w:rPr>
        <w:t>госпитализированных</w:t>
      </w:r>
      <w:r w:rsidRPr="00ED1196">
        <w:t xml:space="preserve"> </w:t>
      </w:r>
      <w:r w:rsidRPr="00ED1196">
        <w:rPr>
          <w:rFonts w:hint="eastAsia"/>
        </w:rPr>
        <w:t>с</w:t>
      </w:r>
      <w:r w:rsidRPr="00ED1196">
        <w:t xml:space="preserve"> </w:t>
      </w:r>
      <w:r w:rsidRPr="00ED1196">
        <w:rPr>
          <w:rFonts w:hint="eastAsia"/>
        </w:rPr>
        <w:t>декомпенсацией</w:t>
      </w:r>
      <w:r w:rsidRPr="00ED1196">
        <w:t xml:space="preserve"> </w:t>
      </w:r>
      <w:r w:rsidRPr="00ED1196">
        <w:rPr>
          <w:rFonts w:hint="eastAsia"/>
        </w:rPr>
        <w:t>сердечной</w:t>
      </w:r>
      <w:r w:rsidRPr="00ED1196">
        <w:t xml:space="preserve"> </w:t>
      </w:r>
      <w:r w:rsidRPr="00ED1196">
        <w:rPr>
          <w:rFonts w:hint="eastAsia"/>
        </w:rPr>
        <w:t>недостаточности</w:t>
      </w:r>
      <w:r w:rsidRPr="00ED1196">
        <w:t xml:space="preserve">. </w:t>
      </w:r>
      <w:r w:rsidRPr="00ED1196">
        <w:rPr>
          <w:rFonts w:hint="eastAsia"/>
        </w:rPr>
        <w:t>Безопасность</w:t>
      </w:r>
      <w:r w:rsidRPr="00ED1196">
        <w:t xml:space="preserve"> </w:t>
      </w:r>
      <w:r w:rsidRPr="00ED1196">
        <w:rPr>
          <w:rFonts w:hint="eastAsia"/>
        </w:rPr>
        <w:t>и</w:t>
      </w:r>
      <w:r w:rsidRPr="00ED1196">
        <w:t xml:space="preserve"> </w:t>
      </w:r>
      <w:r w:rsidRPr="00ED1196">
        <w:rPr>
          <w:rFonts w:hint="eastAsia"/>
        </w:rPr>
        <w:t>эффекты</w:t>
      </w:r>
      <w:r w:rsidRPr="00ED1196">
        <w:t xml:space="preserve"> </w:t>
      </w:r>
      <w:r w:rsidRPr="00ED1196">
        <w:rPr>
          <w:rFonts w:hint="eastAsia"/>
        </w:rPr>
        <w:t>ранней</w:t>
      </w:r>
      <w:r w:rsidRPr="00ED1196">
        <w:t xml:space="preserve"> </w:t>
      </w:r>
      <w:r w:rsidRPr="00ED1196">
        <w:rPr>
          <w:rFonts w:hint="eastAsia"/>
        </w:rPr>
        <w:t>инициации</w:t>
      </w:r>
      <w:r w:rsidRPr="00ED1196">
        <w:t xml:space="preserve"> </w:t>
      </w:r>
      <w:r w:rsidRPr="00ED1196">
        <w:rPr>
          <w:rFonts w:hint="eastAsia"/>
        </w:rPr>
        <w:t>сакубитрил</w:t>
      </w:r>
      <w:r w:rsidRPr="00ED1196">
        <w:t>/</w:t>
      </w:r>
      <w:r w:rsidRPr="00ED1196">
        <w:rPr>
          <w:rFonts w:hint="eastAsia"/>
        </w:rPr>
        <w:t>валсартана</w:t>
      </w:r>
      <w:r>
        <w:t xml:space="preserve"> </w:t>
      </w:r>
      <w:r w:rsidRPr="00ED1196">
        <w:rPr>
          <w:rFonts w:hint="eastAsia"/>
        </w:rPr>
        <w:t>Галочкин</w:t>
      </w:r>
      <w:r w:rsidRPr="00ED1196">
        <w:t xml:space="preserve"> </w:t>
      </w:r>
      <w:r w:rsidRPr="00ED1196">
        <w:rPr>
          <w:rFonts w:hint="eastAsia"/>
        </w:rPr>
        <w:t>Святослав</w:t>
      </w:r>
      <w:r w:rsidRPr="00ED1196">
        <w:t xml:space="preserve"> </w:t>
      </w:r>
      <w:r w:rsidRPr="00ED1196">
        <w:rPr>
          <w:rFonts w:hint="eastAsia"/>
        </w:rPr>
        <w:t>Александрович</w:t>
      </w:r>
    </w:p>
    <w:p w14:paraId="587ACA7C" w14:textId="77777777" w:rsidR="00ED1196" w:rsidRDefault="00ED1196" w:rsidP="00ED1196">
      <w:r>
        <w:rPr>
          <w:rFonts w:hint="eastAsia"/>
        </w:rPr>
        <w:t>ОГЛАВЛЕНИЕ</w:t>
      </w:r>
      <w:r>
        <w:t xml:space="preserve"> </w:t>
      </w:r>
      <w:r>
        <w:rPr>
          <w:rFonts w:hint="eastAsia"/>
        </w:rPr>
        <w:t>ДИССЕРТАЦИИ</w:t>
      </w:r>
    </w:p>
    <w:p w14:paraId="79B6E171" w14:textId="77777777" w:rsidR="00ED1196" w:rsidRDefault="00ED1196" w:rsidP="00ED1196">
      <w:r>
        <w:rPr>
          <w:rFonts w:hint="eastAsia"/>
        </w:rPr>
        <w:t>кандидат</w:t>
      </w:r>
      <w:r>
        <w:t xml:space="preserve"> </w:t>
      </w:r>
      <w:r>
        <w:rPr>
          <w:rFonts w:hint="eastAsia"/>
        </w:rPr>
        <w:t>наук</w:t>
      </w:r>
      <w:r>
        <w:t xml:space="preserve"> </w:t>
      </w:r>
      <w:r>
        <w:rPr>
          <w:rFonts w:hint="eastAsia"/>
        </w:rPr>
        <w:t>Галочкин</w:t>
      </w:r>
      <w:r>
        <w:t xml:space="preserve"> </w:t>
      </w:r>
      <w:r>
        <w:rPr>
          <w:rFonts w:hint="eastAsia"/>
        </w:rPr>
        <w:t>Святослав</w:t>
      </w:r>
      <w:r>
        <w:t xml:space="preserve"> </w:t>
      </w:r>
      <w:r>
        <w:rPr>
          <w:rFonts w:hint="eastAsia"/>
        </w:rPr>
        <w:t>Александрович</w:t>
      </w:r>
    </w:p>
    <w:p w14:paraId="77F3A98D" w14:textId="77777777" w:rsidR="00ED1196" w:rsidRDefault="00ED1196" w:rsidP="00ED1196">
      <w:r>
        <w:rPr>
          <w:rFonts w:hint="eastAsia"/>
        </w:rPr>
        <w:t>ВВЕДЕНИЕ</w:t>
      </w:r>
    </w:p>
    <w:p w14:paraId="59BC9004" w14:textId="77777777" w:rsidR="00ED1196" w:rsidRDefault="00ED1196" w:rsidP="00ED1196"/>
    <w:p w14:paraId="31EDC4CB" w14:textId="77777777" w:rsidR="00ED1196" w:rsidRDefault="00ED1196" w:rsidP="00ED1196">
      <w:r>
        <w:rPr>
          <w:rFonts w:hint="eastAsia"/>
        </w:rPr>
        <w:t>ГЛАВА</w:t>
      </w:r>
      <w:r>
        <w:t xml:space="preserve"> 1. </w:t>
      </w:r>
      <w:r>
        <w:rPr>
          <w:rFonts w:hint="eastAsia"/>
        </w:rPr>
        <w:t>ОБЗОР</w:t>
      </w:r>
      <w:r>
        <w:t xml:space="preserve"> </w:t>
      </w:r>
      <w:r>
        <w:rPr>
          <w:rFonts w:hint="eastAsia"/>
        </w:rPr>
        <w:t>ЛИТЕРАТУРЫ</w:t>
      </w:r>
    </w:p>
    <w:p w14:paraId="09A36356" w14:textId="77777777" w:rsidR="00ED1196" w:rsidRDefault="00ED1196" w:rsidP="00ED1196"/>
    <w:p w14:paraId="5C268793" w14:textId="77777777" w:rsidR="00ED1196" w:rsidRDefault="00ED1196" w:rsidP="00ED1196">
      <w:r>
        <w:t xml:space="preserve">1.1. </w:t>
      </w:r>
      <w:r>
        <w:rPr>
          <w:rFonts w:hint="eastAsia"/>
        </w:rPr>
        <w:t>Острая</w:t>
      </w:r>
      <w:r>
        <w:t xml:space="preserve"> </w:t>
      </w:r>
      <w:r>
        <w:rPr>
          <w:rFonts w:hint="eastAsia"/>
        </w:rPr>
        <w:t>декомпенсация</w:t>
      </w:r>
      <w:r>
        <w:t xml:space="preserve"> </w:t>
      </w:r>
      <w:r>
        <w:rPr>
          <w:rFonts w:hint="eastAsia"/>
        </w:rPr>
        <w:t>сердечной</w:t>
      </w:r>
      <w:r>
        <w:t xml:space="preserve"> </w:t>
      </w:r>
      <w:r>
        <w:rPr>
          <w:rFonts w:hint="eastAsia"/>
        </w:rPr>
        <w:t>недостаточности</w:t>
      </w:r>
      <w:r>
        <w:t xml:space="preserve"> -</w:t>
      </w:r>
      <w:r>
        <w:rPr>
          <w:rFonts w:hint="eastAsia"/>
        </w:rPr>
        <w:t>актуальность</w:t>
      </w:r>
      <w:r>
        <w:t xml:space="preserve"> </w:t>
      </w:r>
      <w:r>
        <w:rPr>
          <w:rFonts w:hint="eastAsia"/>
        </w:rPr>
        <w:t>проблемы</w:t>
      </w:r>
      <w:r>
        <w:t xml:space="preserve">, </w:t>
      </w:r>
      <w:r>
        <w:rPr>
          <w:rFonts w:hint="eastAsia"/>
        </w:rPr>
        <w:t>основные</w:t>
      </w:r>
      <w:r>
        <w:t xml:space="preserve"> </w:t>
      </w:r>
      <w:r>
        <w:rPr>
          <w:rFonts w:hint="eastAsia"/>
        </w:rPr>
        <w:t>аспекты</w:t>
      </w:r>
      <w:r>
        <w:t xml:space="preserve"> </w:t>
      </w:r>
      <w:r>
        <w:rPr>
          <w:rFonts w:hint="eastAsia"/>
        </w:rPr>
        <w:t>эпидемиологии</w:t>
      </w:r>
      <w:r>
        <w:t xml:space="preserve"> </w:t>
      </w:r>
      <w:r>
        <w:rPr>
          <w:rFonts w:hint="eastAsia"/>
        </w:rPr>
        <w:t>и</w:t>
      </w:r>
      <w:r>
        <w:t xml:space="preserve"> </w:t>
      </w:r>
      <w:r>
        <w:rPr>
          <w:rFonts w:hint="eastAsia"/>
        </w:rPr>
        <w:t>клинического</w:t>
      </w:r>
      <w:r>
        <w:t xml:space="preserve"> </w:t>
      </w:r>
      <w:r>
        <w:rPr>
          <w:rFonts w:hint="eastAsia"/>
        </w:rPr>
        <w:t>течения</w:t>
      </w:r>
    </w:p>
    <w:p w14:paraId="4D2BE81F" w14:textId="77777777" w:rsidR="00ED1196" w:rsidRDefault="00ED1196" w:rsidP="00ED1196"/>
    <w:p w14:paraId="2874BF4F" w14:textId="77777777" w:rsidR="00ED1196" w:rsidRDefault="00ED1196" w:rsidP="00ED1196">
      <w:r>
        <w:t xml:space="preserve">1.2. </w:t>
      </w:r>
      <w:r>
        <w:rPr>
          <w:rFonts w:hint="eastAsia"/>
        </w:rPr>
        <w:t>Прогноз</w:t>
      </w:r>
      <w:r>
        <w:t xml:space="preserve"> </w:t>
      </w:r>
      <w:r>
        <w:rPr>
          <w:rFonts w:hint="eastAsia"/>
        </w:rPr>
        <w:t>пациентов</w:t>
      </w:r>
      <w:r>
        <w:t xml:space="preserve"> </w:t>
      </w:r>
      <w:r>
        <w:rPr>
          <w:rFonts w:hint="eastAsia"/>
        </w:rPr>
        <w:t>после</w:t>
      </w:r>
      <w:r>
        <w:t xml:space="preserve"> </w:t>
      </w:r>
      <w:r>
        <w:rPr>
          <w:rFonts w:hint="eastAsia"/>
        </w:rPr>
        <w:t>ОДСН</w:t>
      </w:r>
      <w:r>
        <w:t xml:space="preserve"> - </w:t>
      </w:r>
      <w:r>
        <w:rPr>
          <w:rFonts w:hint="eastAsia"/>
        </w:rPr>
        <w:t>данные</w:t>
      </w:r>
      <w:r>
        <w:t xml:space="preserve"> </w:t>
      </w:r>
      <w:r>
        <w:rPr>
          <w:rFonts w:hint="eastAsia"/>
        </w:rPr>
        <w:t>наблюдательных</w:t>
      </w:r>
      <w:r>
        <w:t xml:space="preserve"> </w:t>
      </w:r>
      <w:r>
        <w:rPr>
          <w:rFonts w:hint="eastAsia"/>
        </w:rPr>
        <w:t>исследований</w:t>
      </w:r>
    </w:p>
    <w:p w14:paraId="21DC0F92" w14:textId="77777777" w:rsidR="00ED1196" w:rsidRDefault="00ED1196" w:rsidP="00ED1196"/>
    <w:p w14:paraId="124E0DA9" w14:textId="77777777" w:rsidR="00ED1196" w:rsidRDefault="00ED1196" w:rsidP="00ED1196">
      <w:r>
        <w:t xml:space="preserve">1.3. </w:t>
      </w:r>
      <w:r>
        <w:rPr>
          <w:rFonts w:hint="eastAsia"/>
        </w:rPr>
        <w:t>Триггеры</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 </w:t>
      </w:r>
      <w:r>
        <w:rPr>
          <w:rFonts w:hint="eastAsia"/>
        </w:rPr>
        <w:t>клиническое</w:t>
      </w:r>
      <w:r>
        <w:t xml:space="preserve"> </w:t>
      </w:r>
      <w:r>
        <w:rPr>
          <w:rFonts w:hint="eastAsia"/>
        </w:rPr>
        <w:t>и</w:t>
      </w:r>
      <w:r>
        <w:t xml:space="preserve"> </w:t>
      </w:r>
      <w:r>
        <w:rPr>
          <w:rFonts w:hint="eastAsia"/>
        </w:rPr>
        <w:t>прогностическое</w:t>
      </w:r>
      <w:r>
        <w:t xml:space="preserve"> </w:t>
      </w:r>
      <w:r>
        <w:rPr>
          <w:rFonts w:hint="eastAsia"/>
        </w:rPr>
        <w:t>значение</w:t>
      </w:r>
    </w:p>
    <w:p w14:paraId="576EDA05" w14:textId="77777777" w:rsidR="00ED1196" w:rsidRDefault="00ED1196" w:rsidP="00ED1196"/>
    <w:p w14:paraId="52AED28C" w14:textId="77777777" w:rsidR="00ED1196" w:rsidRDefault="00ED1196" w:rsidP="00ED1196">
      <w:r>
        <w:t xml:space="preserve">1.4. </w:t>
      </w:r>
      <w:r>
        <w:rPr>
          <w:rFonts w:hint="eastAsia"/>
        </w:rPr>
        <w:t>Фармакотерапия</w:t>
      </w:r>
      <w:r>
        <w:t xml:space="preserve"> </w:t>
      </w:r>
      <w:r>
        <w:rPr>
          <w:rFonts w:hint="eastAsia"/>
        </w:rPr>
        <w:t>пациентов</w:t>
      </w:r>
      <w:r>
        <w:t xml:space="preserve"> </w:t>
      </w:r>
      <w:r>
        <w:rPr>
          <w:rFonts w:hint="eastAsia"/>
        </w:rPr>
        <w:t>с</w:t>
      </w:r>
      <w:r>
        <w:t xml:space="preserve"> </w:t>
      </w:r>
      <w:r>
        <w:rPr>
          <w:rFonts w:hint="eastAsia"/>
        </w:rPr>
        <w:t>сердечной</w:t>
      </w:r>
      <w:r>
        <w:t xml:space="preserve"> </w:t>
      </w:r>
      <w:r>
        <w:rPr>
          <w:rFonts w:hint="eastAsia"/>
        </w:rPr>
        <w:t>недостаточностью</w:t>
      </w:r>
      <w:r>
        <w:t xml:space="preserve">. </w:t>
      </w:r>
      <w:r>
        <w:rPr>
          <w:rFonts w:hint="eastAsia"/>
        </w:rPr>
        <w:t>Опыт</w:t>
      </w:r>
      <w:r>
        <w:t xml:space="preserve"> </w:t>
      </w:r>
      <w:r>
        <w:rPr>
          <w:rFonts w:hint="eastAsia"/>
        </w:rPr>
        <w:t>применения</w:t>
      </w:r>
      <w:r>
        <w:t xml:space="preserve"> </w:t>
      </w:r>
      <w:r>
        <w:rPr>
          <w:rFonts w:hint="eastAsia"/>
        </w:rPr>
        <w:t>ингибитора</w:t>
      </w:r>
      <w:r>
        <w:t xml:space="preserve"> </w:t>
      </w:r>
      <w:r>
        <w:rPr>
          <w:rFonts w:hint="eastAsia"/>
        </w:rPr>
        <w:t>неприлизина</w:t>
      </w:r>
      <w:r>
        <w:t xml:space="preserve"> </w:t>
      </w:r>
      <w:r>
        <w:rPr>
          <w:rFonts w:hint="eastAsia"/>
        </w:rPr>
        <w:t>и</w:t>
      </w:r>
      <w:r>
        <w:t xml:space="preserve"> </w:t>
      </w:r>
      <w:r>
        <w:rPr>
          <w:rFonts w:hint="eastAsia"/>
        </w:rPr>
        <w:t>ангиотензиновых</w:t>
      </w:r>
      <w:r>
        <w:t xml:space="preserve"> </w:t>
      </w:r>
      <w:r>
        <w:rPr>
          <w:rFonts w:hint="eastAsia"/>
        </w:rPr>
        <w:t>рецепторов</w:t>
      </w:r>
      <w:r>
        <w:t xml:space="preserve"> </w:t>
      </w:r>
      <w:r>
        <w:rPr>
          <w:rFonts w:hint="eastAsia"/>
        </w:rPr>
        <w:t>сакубитрил</w:t>
      </w:r>
      <w:r>
        <w:t>/</w:t>
      </w:r>
      <w:r>
        <w:rPr>
          <w:rFonts w:hint="eastAsia"/>
        </w:rPr>
        <w:t>валсартана</w:t>
      </w:r>
    </w:p>
    <w:p w14:paraId="17D031CF" w14:textId="77777777" w:rsidR="00ED1196" w:rsidRDefault="00ED1196" w:rsidP="00ED1196"/>
    <w:p w14:paraId="291389B9" w14:textId="77777777" w:rsidR="00ED1196" w:rsidRDefault="00ED1196" w:rsidP="00ED1196">
      <w:r>
        <w:t xml:space="preserve">1.4.1. </w:t>
      </w:r>
      <w:r>
        <w:rPr>
          <w:rFonts w:hint="eastAsia"/>
        </w:rPr>
        <w:t>Эффекты</w:t>
      </w:r>
      <w:r>
        <w:t xml:space="preserve"> </w:t>
      </w:r>
      <w:r>
        <w:rPr>
          <w:rFonts w:hint="eastAsia"/>
        </w:rPr>
        <w:t>терапии</w:t>
      </w:r>
      <w:r>
        <w:t xml:space="preserve"> </w:t>
      </w:r>
      <w:r>
        <w:rPr>
          <w:rFonts w:hint="eastAsia"/>
        </w:rPr>
        <w:t>сакубитрил</w:t>
      </w:r>
      <w:r>
        <w:t>/</w:t>
      </w:r>
      <w:r>
        <w:rPr>
          <w:rFonts w:hint="eastAsia"/>
        </w:rPr>
        <w:t>валсартаном</w:t>
      </w:r>
      <w:r>
        <w:t xml:space="preserve"> </w:t>
      </w:r>
      <w:r>
        <w:rPr>
          <w:rFonts w:hint="eastAsia"/>
        </w:rPr>
        <w:t>на</w:t>
      </w:r>
      <w:r>
        <w:t xml:space="preserve"> </w:t>
      </w:r>
      <w:r>
        <w:rPr>
          <w:rFonts w:hint="eastAsia"/>
        </w:rPr>
        <w:t>морфофункциональные</w:t>
      </w:r>
      <w:r>
        <w:t xml:space="preserve"> </w:t>
      </w:r>
      <w:r>
        <w:rPr>
          <w:rFonts w:hint="eastAsia"/>
        </w:rPr>
        <w:t>свойства</w:t>
      </w:r>
      <w:r>
        <w:t xml:space="preserve"> </w:t>
      </w:r>
      <w:r>
        <w:rPr>
          <w:rFonts w:hint="eastAsia"/>
        </w:rPr>
        <w:t>и</w:t>
      </w:r>
      <w:r>
        <w:t xml:space="preserve"> </w:t>
      </w:r>
      <w:r>
        <w:rPr>
          <w:rFonts w:hint="eastAsia"/>
        </w:rPr>
        <w:t>обратное</w:t>
      </w:r>
      <w:r>
        <w:t xml:space="preserve"> </w:t>
      </w:r>
      <w:r>
        <w:rPr>
          <w:rFonts w:hint="eastAsia"/>
        </w:rPr>
        <w:t>ремоделирование</w:t>
      </w:r>
      <w:r>
        <w:t xml:space="preserve"> </w:t>
      </w:r>
      <w:r>
        <w:rPr>
          <w:rFonts w:hint="eastAsia"/>
        </w:rPr>
        <w:t>миокарда</w:t>
      </w:r>
    </w:p>
    <w:p w14:paraId="6D974889" w14:textId="77777777" w:rsidR="00ED1196" w:rsidRDefault="00ED1196" w:rsidP="00ED1196"/>
    <w:p w14:paraId="5FC690CD" w14:textId="77777777" w:rsidR="00ED1196" w:rsidRDefault="00ED1196" w:rsidP="00ED1196">
      <w:r>
        <w:t xml:space="preserve">1.4.2. </w:t>
      </w:r>
      <w:r>
        <w:rPr>
          <w:rFonts w:hint="eastAsia"/>
        </w:rPr>
        <w:t>Влияние</w:t>
      </w:r>
      <w:r>
        <w:t xml:space="preserve"> </w:t>
      </w:r>
      <w:r>
        <w:rPr>
          <w:rFonts w:hint="eastAsia"/>
        </w:rPr>
        <w:t>сакубитрил</w:t>
      </w:r>
      <w:r>
        <w:t>/</w:t>
      </w:r>
      <w:r>
        <w:rPr>
          <w:rFonts w:hint="eastAsia"/>
        </w:rPr>
        <w:t>валсартана</w:t>
      </w:r>
      <w:r>
        <w:t xml:space="preserve"> </w:t>
      </w:r>
      <w:r>
        <w:rPr>
          <w:rFonts w:hint="eastAsia"/>
        </w:rPr>
        <w:t>на</w:t>
      </w:r>
      <w:r>
        <w:t xml:space="preserve"> </w:t>
      </w:r>
      <w:r>
        <w:rPr>
          <w:rFonts w:hint="eastAsia"/>
        </w:rPr>
        <w:t>биомаркеры</w:t>
      </w:r>
      <w:r>
        <w:t xml:space="preserve"> </w:t>
      </w:r>
      <w:r>
        <w:rPr>
          <w:rFonts w:hint="eastAsia"/>
        </w:rPr>
        <w:t>сердечной</w:t>
      </w:r>
      <w:r>
        <w:t xml:space="preserve"> </w:t>
      </w:r>
      <w:r>
        <w:rPr>
          <w:rFonts w:hint="eastAsia"/>
        </w:rPr>
        <w:t>недостаточности</w:t>
      </w:r>
    </w:p>
    <w:p w14:paraId="5FADEB00" w14:textId="77777777" w:rsidR="00ED1196" w:rsidRDefault="00ED1196" w:rsidP="00ED1196"/>
    <w:p w14:paraId="2E1D59BC" w14:textId="77777777" w:rsidR="00ED1196" w:rsidRDefault="00ED1196" w:rsidP="00ED1196">
      <w:r>
        <w:t xml:space="preserve">1.4.3. </w:t>
      </w:r>
      <w:r>
        <w:rPr>
          <w:rFonts w:hint="eastAsia"/>
        </w:rPr>
        <w:t>Возможности</w:t>
      </w:r>
      <w:r>
        <w:t xml:space="preserve"> </w:t>
      </w:r>
      <w:r>
        <w:rPr>
          <w:rFonts w:hint="eastAsia"/>
        </w:rPr>
        <w:t>биоимпедансометрии</w:t>
      </w:r>
      <w:r>
        <w:t xml:space="preserve"> </w:t>
      </w:r>
      <w:r>
        <w:rPr>
          <w:rFonts w:hint="eastAsia"/>
        </w:rPr>
        <w:t>в</w:t>
      </w:r>
      <w:r>
        <w:t xml:space="preserve"> </w:t>
      </w:r>
      <w:r>
        <w:rPr>
          <w:rFonts w:hint="eastAsia"/>
        </w:rPr>
        <w:t>лечении</w:t>
      </w:r>
      <w:r>
        <w:t xml:space="preserve"> </w:t>
      </w:r>
      <w:r>
        <w:rPr>
          <w:rFonts w:hint="eastAsia"/>
        </w:rPr>
        <w:t>пациентов</w:t>
      </w:r>
      <w:r>
        <w:t xml:space="preserve"> </w:t>
      </w:r>
      <w:r>
        <w:rPr>
          <w:rFonts w:hint="eastAsia"/>
        </w:rPr>
        <w:t>с</w:t>
      </w:r>
      <w:r>
        <w:t xml:space="preserve"> </w:t>
      </w:r>
      <w:r>
        <w:rPr>
          <w:rFonts w:hint="eastAsia"/>
        </w:rPr>
        <w:t>сердечной</w:t>
      </w:r>
      <w:r>
        <w:t xml:space="preserve"> </w:t>
      </w:r>
      <w:r>
        <w:rPr>
          <w:rFonts w:hint="eastAsia"/>
        </w:rPr>
        <w:t>недостаточностью</w:t>
      </w:r>
    </w:p>
    <w:p w14:paraId="37084901" w14:textId="77777777" w:rsidR="00ED1196" w:rsidRDefault="00ED1196" w:rsidP="00ED1196"/>
    <w:p w14:paraId="53E57EAF" w14:textId="77777777" w:rsidR="00ED1196" w:rsidRDefault="00ED1196" w:rsidP="00ED119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639D8D1" w14:textId="77777777" w:rsidR="00ED1196" w:rsidRDefault="00ED1196" w:rsidP="00ED1196"/>
    <w:p w14:paraId="143F8A38" w14:textId="77777777" w:rsidR="00ED1196" w:rsidRDefault="00ED1196" w:rsidP="00ED1196">
      <w:r>
        <w:t xml:space="preserve">2.1. </w:t>
      </w:r>
      <w:r>
        <w:rPr>
          <w:rFonts w:hint="eastAsia"/>
        </w:rPr>
        <w:t>Критерии</w:t>
      </w:r>
      <w:r>
        <w:t xml:space="preserve"> </w:t>
      </w:r>
      <w:r>
        <w:rPr>
          <w:rFonts w:hint="eastAsia"/>
        </w:rPr>
        <w:t>отбора</w:t>
      </w:r>
      <w:r>
        <w:t xml:space="preserve">, </w:t>
      </w:r>
      <w:r>
        <w:rPr>
          <w:rFonts w:hint="eastAsia"/>
        </w:rPr>
        <w:t>клинико</w:t>
      </w:r>
      <w:r>
        <w:t>-</w:t>
      </w:r>
      <w:r>
        <w:rPr>
          <w:rFonts w:hint="eastAsia"/>
        </w:rPr>
        <w:t>демографическая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ОДСН</w:t>
      </w:r>
      <w:r>
        <w:t xml:space="preserve">, </w:t>
      </w:r>
      <w:r>
        <w:rPr>
          <w:rFonts w:hint="eastAsia"/>
        </w:rPr>
        <w:t>включенных</w:t>
      </w:r>
      <w:r>
        <w:t xml:space="preserve"> </w:t>
      </w:r>
      <w:r>
        <w:rPr>
          <w:rFonts w:hint="eastAsia"/>
        </w:rPr>
        <w:t>в</w:t>
      </w:r>
      <w:r>
        <w:t xml:space="preserve"> </w:t>
      </w:r>
      <w:r>
        <w:rPr>
          <w:rFonts w:hint="eastAsia"/>
        </w:rPr>
        <w:t>наблюдательное</w:t>
      </w:r>
      <w:r>
        <w:t xml:space="preserve"> </w:t>
      </w:r>
      <w:r>
        <w:rPr>
          <w:rFonts w:hint="eastAsia"/>
        </w:rPr>
        <w:t>исследование</w:t>
      </w:r>
    </w:p>
    <w:p w14:paraId="64A633F9" w14:textId="77777777" w:rsidR="00ED1196" w:rsidRDefault="00ED1196" w:rsidP="00ED1196"/>
    <w:p w14:paraId="5724C90C" w14:textId="77777777" w:rsidR="00ED1196" w:rsidRDefault="00ED1196" w:rsidP="00ED1196">
      <w:r>
        <w:t xml:space="preserve">2.2. </w:t>
      </w:r>
      <w:r>
        <w:rPr>
          <w:rFonts w:hint="eastAsia"/>
        </w:rPr>
        <w:t>Критерии</w:t>
      </w:r>
      <w:r>
        <w:t xml:space="preserve"> </w:t>
      </w:r>
      <w:r>
        <w:rPr>
          <w:rFonts w:hint="eastAsia"/>
        </w:rPr>
        <w:t>отбора</w:t>
      </w:r>
      <w:r>
        <w:t xml:space="preserve">, </w:t>
      </w:r>
      <w:r>
        <w:rPr>
          <w:rFonts w:hint="eastAsia"/>
        </w:rPr>
        <w:t>клинико</w:t>
      </w:r>
      <w:r>
        <w:t>-</w:t>
      </w:r>
      <w:r>
        <w:rPr>
          <w:rFonts w:hint="eastAsia"/>
        </w:rPr>
        <w:t>демографическая</w:t>
      </w:r>
      <w:r>
        <w:t xml:space="preserve"> </w:t>
      </w:r>
      <w:r>
        <w:rPr>
          <w:rFonts w:hint="eastAsia"/>
        </w:rPr>
        <w:t>характеристика</w:t>
      </w:r>
      <w:r>
        <w:t xml:space="preserve"> </w:t>
      </w:r>
      <w:r>
        <w:rPr>
          <w:rFonts w:hint="eastAsia"/>
        </w:rPr>
        <w:t>пациентов</w:t>
      </w:r>
      <w:r>
        <w:t xml:space="preserve"> </w:t>
      </w:r>
      <w:r>
        <w:rPr>
          <w:rFonts w:hint="eastAsia"/>
        </w:rPr>
        <w:t>интервенционного</w:t>
      </w:r>
      <w:r>
        <w:t xml:space="preserve"> 26-</w:t>
      </w:r>
      <w:r>
        <w:rPr>
          <w:rFonts w:hint="eastAsia"/>
        </w:rPr>
        <w:t>и</w:t>
      </w:r>
      <w:r>
        <w:t xml:space="preserve"> </w:t>
      </w:r>
      <w:r>
        <w:rPr>
          <w:rFonts w:hint="eastAsia"/>
        </w:rPr>
        <w:t>недельного</w:t>
      </w:r>
      <w:r>
        <w:t xml:space="preserve"> </w:t>
      </w:r>
      <w:r>
        <w:rPr>
          <w:rFonts w:hint="eastAsia"/>
        </w:rPr>
        <w:t>исследования</w:t>
      </w:r>
      <w:r>
        <w:t xml:space="preserve"> </w:t>
      </w:r>
      <w:r>
        <w:rPr>
          <w:rFonts w:hint="eastAsia"/>
        </w:rPr>
        <w:t>с</w:t>
      </w:r>
      <w:r>
        <w:t xml:space="preserve"> </w:t>
      </w:r>
      <w:r>
        <w:rPr>
          <w:rFonts w:hint="eastAsia"/>
        </w:rPr>
        <w:t>изучением</w:t>
      </w:r>
      <w:r>
        <w:t xml:space="preserve"> </w:t>
      </w:r>
      <w:r>
        <w:rPr>
          <w:rFonts w:hint="eastAsia"/>
        </w:rPr>
        <w:t>эффектов</w:t>
      </w:r>
      <w:r>
        <w:t xml:space="preserve"> </w:t>
      </w:r>
      <w:r>
        <w:rPr>
          <w:rFonts w:hint="eastAsia"/>
        </w:rPr>
        <w:t>и</w:t>
      </w:r>
      <w:r>
        <w:t xml:space="preserve"> </w:t>
      </w:r>
      <w:r>
        <w:rPr>
          <w:rFonts w:hint="eastAsia"/>
        </w:rPr>
        <w:t>безопасности</w:t>
      </w:r>
      <w:r>
        <w:t xml:space="preserve"> </w:t>
      </w:r>
      <w:r>
        <w:rPr>
          <w:rFonts w:hint="eastAsia"/>
        </w:rPr>
        <w:t>ранней</w:t>
      </w:r>
      <w:r>
        <w:t xml:space="preserve"> </w:t>
      </w:r>
      <w:r>
        <w:rPr>
          <w:rFonts w:hint="eastAsia"/>
        </w:rPr>
        <w:t>инициации</w:t>
      </w:r>
      <w:r>
        <w:t xml:space="preserve"> </w:t>
      </w:r>
      <w:r>
        <w:rPr>
          <w:rFonts w:hint="eastAsia"/>
        </w:rPr>
        <w:t>сакубитрил</w:t>
      </w:r>
      <w:r>
        <w:t>/</w:t>
      </w:r>
      <w:r>
        <w:rPr>
          <w:rFonts w:hint="eastAsia"/>
        </w:rPr>
        <w:t>валсартана</w:t>
      </w:r>
    </w:p>
    <w:p w14:paraId="3941B949" w14:textId="77777777" w:rsidR="00ED1196" w:rsidRDefault="00ED1196" w:rsidP="00ED1196"/>
    <w:p w14:paraId="296DFCE3" w14:textId="77777777" w:rsidR="00ED1196" w:rsidRDefault="00ED1196" w:rsidP="00ED1196">
      <w:r>
        <w:t xml:space="preserve">2.3. </w:t>
      </w:r>
      <w:r>
        <w:rPr>
          <w:rFonts w:hint="eastAsia"/>
        </w:rPr>
        <w:t>Методы</w:t>
      </w:r>
      <w:r>
        <w:t xml:space="preserve"> </w:t>
      </w:r>
      <w:r>
        <w:rPr>
          <w:rFonts w:hint="eastAsia"/>
        </w:rPr>
        <w:t>исследования</w:t>
      </w:r>
    </w:p>
    <w:p w14:paraId="7B8B625C" w14:textId="77777777" w:rsidR="00ED1196" w:rsidRDefault="00ED1196" w:rsidP="00ED1196"/>
    <w:p w14:paraId="2D4951B8" w14:textId="77777777" w:rsidR="00ED1196" w:rsidRDefault="00ED1196" w:rsidP="00ED1196">
      <w:r>
        <w:t xml:space="preserve">2.3.1. </w:t>
      </w:r>
      <w:r>
        <w:rPr>
          <w:rFonts w:hint="eastAsia"/>
        </w:rPr>
        <w:t>Общее</w:t>
      </w:r>
      <w:r>
        <w:t xml:space="preserve"> </w:t>
      </w:r>
      <w:r>
        <w:rPr>
          <w:rFonts w:hint="eastAsia"/>
        </w:rPr>
        <w:t>клиническое</w:t>
      </w:r>
      <w:r>
        <w:t xml:space="preserve"> </w:t>
      </w:r>
      <w:r>
        <w:rPr>
          <w:rFonts w:hint="eastAsia"/>
        </w:rPr>
        <w:t>обследование</w:t>
      </w:r>
    </w:p>
    <w:p w14:paraId="70D0C1B4" w14:textId="77777777" w:rsidR="00ED1196" w:rsidRDefault="00ED1196" w:rsidP="00ED1196"/>
    <w:p w14:paraId="13A409A2" w14:textId="77777777" w:rsidR="00ED1196" w:rsidRDefault="00ED1196" w:rsidP="00ED1196">
      <w:r>
        <w:t xml:space="preserve">2.3.2 </w:t>
      </w:r>
      <w:r>
        <w:rPr>
          <w:rFonts w:hint="eastAsia"/>
        </w:rPr>
        <w:t>Лабораторное</w:t>
      </w:r>
      <w:r>
        <w:t xml:space="preserve"> </w:t>
      </w:r>
      <w:r>
        <w:rPr>
          <w:rFonts w:hint="eastAsia"/>
        </w:rPr>
        <w:t>исследование</w:t>
      </w:r>
    </w:p>
    <w:p w14:paraId="17124D6B" w14:textId="77777777" w:rsidR="00ED1196" w:rsidRDefault="00ED1196" w:rsidP="00ED1196"/>
    <w:p w14:paraId="3430B2E0" w14:textId="77777777" w:rsidR="00ED1196" w:rsidRDefault="00ED1196" w:rsidP="00ED1196">
      <w:r>
        <w:t xml:space="preserve">2.3.3. </w:t>
      </w:r>
      <w:r>
        <w:rPr>
          <w:rFonts w:hint="eastAsia"/>
        </w:rPr>
        <w:t>Тест</w:t>
      </w:r>
      <w:r>
        <w:t xml:space="preserve"> </w:t>
      </w:r>
      <w:r>
        <w:rPr>
          <w:rFonts w:hint="eastAsia"/>
        </w:rPr>
        <w:t>с</w:t>
      </w:r>
      <w:r>
        <w:t xml:space="preserve"> 6-</w:t>
      </w:r>
      <w:r>
        <w:rPr>
          <w:rFonts w:hint="eastAsia"/>
        </w:rPr>
        <w:t>минутной</w:t>
      </w:r>
      <w:r>
        <w:t xml:space="preserve"> </w:t>
      </w:r>
      <w:r>
        <w:rPr>
          <w:rFonts w:hint="eastAsia"/>
        </w:rPr>
        <w:t>ходьбой</w:t>
      </w:r>
    </w:p>
    <w:p w14:paraId="4B4B0D45" w14:textId="77777777" w:rsidR="00ED1196" w:rsidRDefault="00ED1196" w:rsidP="00ED1196"/>
    <w:p w14:paraId="1948FE5D" w14:textId="77777777" w:rsidR="00ED1196" w:rsidRDefault="00ED1196" w:rsidP="00ED1196">
      <w:r>
        <w:t xml:space="preserve">2.3.4. </w:t>
      </w:r>
      <w:r>
        <w:rPr>
          <w:rFonts w:hint="eastAsia"/>
        </w:rPr>
        <w:t>Расчет</w:t>
      </w:r>
      <w:r>
        <w:t xml:space="preserve"> </w:t>
      </w:r>
      <w:r>
        <w:rPr>
          <w:rFonts w:hint="eastAsia"/>
        </w:rPr>
        <w:t>индекса</w:t>
      </w:r>
      <w:r>
        <w:t xml:space="preserve"> </w:t>
      </w:r>
      <w:r>
        <w:rPr>
          <w:rFonts w:hint="eastAsia"/>
        </w:rPr>
        <w:t>коморбидности</w:t>
      </w:r>
      <w:r>
        <w:t xml:space="preserve"> </w:t>
      </w:r>
      <w:r>
        <w:rPr>
          <w:rFonts w:hint="eastAsia"/>
        </w:rPr>
        <w:t>по</w:t>
      </w:r>
      <w:r>
        <w:t xml:space="preserve"> </w:t>
      </w:r>
      <w:r>
        <w:rPr>
          <w:rFonts w:hint="eastAsia"/>
        </w:rPr>
        <w:t>шкале</w:t>
      </w:r>
      <w:r>
        <w:t xml:space="preserve"> </w:t>
      </w:r>
      <w:r>
        <w:rPr>
          <w:rFonts w:hint="eastAsia"/>
        </w:rPr>
        <w:t>Чарлсон</w:t>
      </w:r>
    </w:p>
    <w:p w14:paraId="2052F7A6" w14:textId="77777777" w:rsidR="00ED1196" w:rsidRDefault="00ED1196" w:rsidP="00ED1196"/>
    <w:p w14:paraId="29F3682F" w14:textId="77777777" w:rsidR="00ED1196" w:rsidRDefault="00ED1196" w:rsidP="00ED1196">
      <w:r>
        <w:t xml:space="preserve">2.3.5. </w:t>
      </w:r>
      <w:r>
        <w:rPr>
          <w:rFonts w:hint="eastAsia"/>
        </w:rPr>
        <w:t>Электрокардиографическое</w:t>
      </w:r>
      <w:r>
        <w:t xml:space="preserve"> </w:t>
      </w:r>
      <w:r>
        <w:rPr>
          <w:rFonts w:hint="eastAsia"/>
        </w:rPr>
        <w:t>исследование</w:t>
      </w:r>
    </w:p>
    <w:p w14:paraId="79F0947C" w14:textId="77777777" w:rsidR="00ED1196" w:rsidRDefault="00ED1196" w:rsidP="00ED1196"/>
    <w:p w14:paraId="1D7D48D8" w14:textId="77777777" w:rsidR="00ED1196" w:rsidRDefault="00ED1196" w:rsidP="00ED1196">
      <w:r>
        <w:t xml:space="preserve">2.3.6. </w:t>
      </w:r>
      <w:r>
        <w:rPr>
          <w:rFonts w:hint="eastAsia"/>
        </w:rPr>
        <w:t>Эхокардиографическое</w:t>
      </w:r>
      <w:r>
        <w:t xml:space="preserve"> </w:t>
      </w:r>
      <w:r>
        <w:rPr>
          <w:rFonts w:hint="eastAsia"/>
        </w:rPr>
        <w:t>исследование</w:t>
      </w:r>
    </w:p>
    <w:p w14:paraId="6A603A3E" w14:textId="77777777" w:rsidR="00ED1196" w:rsidRDefault="00ED1196" w:rsidP="00ED1196"/>
    <w:p w14:paraId="08A74A13" w14:textId="77777777" w:rsidR="00ED1196" w:rsidRDefault="00ED1196" w:rsidP="00ED1196">
      <w:r>
        <w:t xml:space="preserve">2.3.7. </w:t>
      </w:r>
      <w:r>
        <w:rPr>
          <w:rFonts w:hint="eastAsia"/>
        </w:rPr>
        <w:t>Биоимпедансный</w:t>
      </w:r>
      <w:r>
        <w:t xml:space="preserve"> </w:t>
      </w:r>
      <w:r>
        <w:rPr>
          <w:rFonts w:hint="eastAsia"/>
        </w:rPr>
        <w:t>анализ</w:t>
      </w:r>
      <w:r>
        <w:t xml:space="preserve"> </w:t>
      </w:r>
      <w:r>
        <w:rPr>
          <w:rFonts w:hint="eastAsia"/>
        </w:rPr>
        <w:t>состава</w:t>
      </w:r>
      <w:r>
        <w:t xml:space="preserve"> </w:t>
      </w:r>
      <w:r>
        <w:rPr>
          <w:rFonts w:hint="eastAsia"/>
        </w:rPr>
        <w:t>тела</w:t>
      </w:r>
      <w:r>
        <w:t xml:space="preserve"> </w:t>
      </w:r>
      <w:r>
        <w:rPr>
          <w:rFonts w:hint="eastAsia"/>
        </w:rPr>
        <w:t>и</w:t>
      </w:r>
      <w:r>
        <w:t xml:space="preserve"> </w:t>
      </w:r>
      <w:r>
        <w:rPr>
          <w:rFonts w:hint="eastAsia"/>
        </w:rPr>
        <w:t>биоимпедансный</w:t>
      </w:r>
      <w:r>
        <w:t xml:space="preserve"> </w:t>
      </w:r>
      <w:r>
        <w:rPr>
          <w:rFonts w:hint="eastAsia"/>
        </w:rPr>
        <w:t>векторный</w:t>
      </w:r>
      <w:r>
        <w:t xml:space="preserve"> </w:t>
      </w:r>
      <w:r>
        <w:rPr>
          <w:rFonts w:hint="eastAsia"/>
        </w:rPr>
        <w:t>анализ</w:t>
      </w:r>
    </w:p>
    <w:p w14:paraId="14D15D72" w14:textId="77777777" w:rsidR="00ED1196" w:rsidRDefault="00ED1196" w:rsidP="00ED1196"/>
    <w:p w14:paraId="3EFAAE23" w14:textId="77777777" w:rsidR="00ED1196" w:rsidRDefault="00ED1196" w:rsidP="00ED1196">
      <w:r>
        <w:t xml:space="preserve">2.4. </w:t>
      </w:r>
      <w:r>
        <w:rPr>
          <w:rFonts w:hint="eastAsia"/>
        </w:rPr>
        <w:t>Метод</w:t>
      </w:r>
      <w:r>
        <w:t xml:space="preserve"> </w:t>
      </w:r>
      <w:r>
        <w:rPr>
          <w:rFonts w:hint="eastAsia"/>
        </w:rPr>
        <w:t>структурированного</w:t>
      </w:r>
      <w:r>
        <w:t xml:space="preserve"> </w:t>
      </w:r>
      <w:r>
        <w:rPr>
          <w:rFonts w:hint="eastAsia"/>
        </w:rPr>
        <w:t>телефонного</w:t>
      </w:r>
      <w:r>
        <w:t xml:space="preserve"> </w:t>
      </w:r>
      <w:r>
        <w:rPr>
          <w:rFonts w:hint="eastAsia"/>
        </w:rPr>
        <w:t>опроса</w:t>
      </w:r>
      <w:r>
        <w:t xml:space="preserve"> </w:t>
      </w:r>
      <w:r>
        <w:rPr>
          <w:rFonts w:hint="eastAsia"/>
        </w:rPr>
        <w:t>пациентов</w:t>
      </w:r>
      <w:r>
        <w:t xml:space="preserve"> </w:t>
      </w:r>
      <w:r>
        <w:rPr>
          <w:rFonts w:hint="eastAsia"/>
        </w:rPr>
        <w:t>в</w:t>
      </w:r>
      <w:r>
        <w:t xml:space="preserve"> 3-</w:t>
      </w:r>
      <w:r>
        <w:rPr>
          <w:rFonts w:hint="eastAsia"/>
        </w:rPr>
        <w:t>х</w:t>
      </w:r>
      <w:r>
        <w:t xml:space="preserve"> </w:t>
      </w:r>
      <w:r>
        <w:rPr>
          <w:rFonts w:hint="eastAsia"/>
        </w:rPr>
        <w:t>летнем</w:t>
      </w:r>
      <w:r>
        <w:t xml:space="preserve"> </w:t>
      </w:r>
      <w:r>
        <w:rPr>
          <w:rFonts w:hint="eastAsia"/>
        </w:rPr>
        <w:t>наблюдательном</w:t>
      </w:r>
      <w:r>
        <w:t xml:space="preserve"> </w:t>
      </w:r>
      <w:r>
        <w:rPr>
          <w:rFonts w:hint="eastAsia"/>
        </w:rPr>
        <w:t>исследовании</w:t>
      </w:r>
    </w:p>
    <w:p w14:paraId="31F758BF" w14:textId="77777777" w:rsidR="00ED1196" w:rsidRDefault="00ED1196" w:rsidP="00ED1196"/>
    <w:p w14:paraId="79145DAB" w14:textId="77777777" w:rsidR="00ED1196" w:rsidRDefault="00ED1196" w:rsidP="00ED1196">
      <w:r>
        <w:t xml:space="preserve">2.5. </w:t>
      </w:r>
      <w:r>
        <w:rPr>
          <w:rFonts w:hint="eastAsia"/>
        </w:rPr>
        <w:t>Оценка</w:t>
      </w:r>
      <w:r>
        <w:t xml:space="preserve"> </w:t>
      </w:r>
      <w:r>
        <w:rPr>
          <w:rFonts w:hint="eastAsia"/>
        </w:rPr>
        <w:t>тяжести</w:t>
      </w:r>
      <w:r>
        <w:t xml:space="preserve"> </w:t>
      </w:r>
      <w:r>
        <w:rPr>
          <w:rFonts w:hint="eastAsia"/>
        </w:rPr>
        <w:t>сердечной</w:t>
      </w:r>
      <w:r>
        <w:t xml:space="preserve"> </w:t>
      </w:r>
      <w:r>
        <w:rPr>
          <w:rFonts w:hint="eastAsia"/>
        </w:rPr>
        <w:t>недостаточности</w:t>
      </w:r>
      <w:r>
        <w:t xml:space="preserve"> </w:t>
      </w:r>
      <w:r>
        <w:rPr>
          <w:rFonts w:hint="eastAsia"/>
        </w:rPr>
        <w:t>по</w:t>
      </w:r>
      <w:r>
        <w:t xml:space="preserve"> </w:t>
      </w:r>
      <w:r>
        <w:rPr>
          <w:rFonts w:hint="eastAsia"/>
        </w:rPr>
        <w:t>функциональным</w:t>
      </w:r>
      <w:r>
        <w:t xml:space="preserve"> </w:t>
      </w:r>
      <w:r>
        <w:rPr>
          <w:rFonts w:hint="eastAsia"/>
        </w:rPr>
        <w:t>классам</w:t>
      </w:r>
      <w:r>
        <w:t xml:space="preserve"> </w:t>
      </w:r>
      <w:r>
        <w:rPr>
          <w:rFonts w:hint="eastAsia"/>
        </w:rPr>
        <w:t>КУИЛ</w:t>
      </w:r>
    </w:p>
    <w:p w14:paraId="1D5A5180" w14:textId="77777777" w:rsidR="00ED1196" w:rsidRDefault="00ED1196" w:rsidP="00ED1196"/>
    <w:p w14:paraId="2CF55007" w14:textId="77777777" w:rsidR="00ED1196" w:rsidRDefault="00ED1196" w:rsidP="00ED1196">
      <w:r>
        <w:t xml:space="preserve">2.6.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5A0BDCAE" w14:textId="77777777" w:rsidR="00ED1196" w:rsidRDefault="00ED1196" w:rsidP="00ED1196"/>
    <w:p w14:paraId="141DEBA3" w14:textId="77777777" w:rsidR="00ED1196" w:rsidRDefault="00ED1196" w:rsidP="00ED1196">
      <w:r>
        <w:rPr>
          <w:rFonts w:hint="eastAsia"/>
        </w:rPr>
        <w:t>ГЛАВА</w:t>
      </w:r>
      <w:r>
        <w:t xml:space="preserve"> 3. </w:t>
      </w:r>
      <w:r>
        <w:rPr>
          <w:rFonts w:hint="eastAsia"/>
        </w:rPr>
        <w:t>РЕЗУЛЬТАТЫ</w:t>
      </w:r>
      <w:r>
        <w:t xml:space="preserve"> </w:t>
      </w:r>
      <w:r>
        <w:rPr>
          <w:rFonts w:hint="eastAsia"/>
        </w:rPr>
        <w:t>ИССЛЕДОВАНИЯ</w:t>
      </w:r>
    </w:p>
    <w:p w14:paraId="5AE57952" w14:textId="77777777" w:rsidR="00ED1196" w:rsidRDefault="00ED1196" w:rsidP="00ED1196"/>
    <w:p w14:paraId="306C25F7" w14:textId="77777777" w:rsidR="00ED1196" w:rsidRDefault="00ED1196" w:rsidP="00ED1196">
      <w:r>
        <w:t xml:space="preserve">3.1. </w:t>
      </w:r>
      <w:r>
        <w:rPr>
          <w:rFonts w:hint="eastAsia"/>
        </w:rPr>
        <w:t>Характеристика</w:t>
      </w:r>
      <w:r>
        <w:t xml:space="preserve"> </w:t>
      </w:r>
      <w:r>
        <w:rPr>
          <w:rFonts w:hint="eastAsia"/>
        </w:rPr>
        <w:t>пациентов</w:t>
      </w:r>
      <w:r>
        <w:t xml:space="preserve"> </w:t>
      </w:r>
      <w:r>
        <w:rPr>
          <w:rFonts w:hint="eastAsia"/>
        </w:rPr>
        <w:t>наблюдательного</w:t>
      </w:r>
      <w:r>
        <w:t xml:space="preserve"> </w:t>
      </w:r>
      <w:r>
        <w:rPr>
          <w:rFonts w:hint="eastAsia"/>
        </w:rPr>
        <w:t>исследования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фенотипа</w:t>
      </w:r>
      <w:r>
        <w:t xml:space="preserve"> </w:t>
      </w:r>
      <w:r>
        <w:rPr>
          <w:rFonts w:hint="eastAsia"/>
        </w:rPr>
        <w:t>по</w:t>
      </w:r>
      <w:r>
        <w:t xml:space="preserve"> </w:t>
      </w:r>
      <w:r>
        <w:rPr>
          <w:rFonts w:hint="eastAsia"/>
        </w:rPr>
        <w:t>фракции</w:t>
      </w:r>
      <w:r>
        <w:t xml:space="preserve"> </w:t>
      </w:r>
      <w:r>
        <w:rPr>
          <w:rFonts w:hint="eastAsia"/>
        </w:rPr>
        <w:t>выброса</w:t>
      </w:r>
      <w:r>
        <w:t xml:space="preserve"> </w:t>
      </w:r>
      <w:r>
        <w:rPr>
          <w:rFonts w:hint="eastAsia"/>
        </w:rPr>
        <w:t>левого</w:t>
      </w:r>
    </w:p>
    <w:p w14:paraId="3FF95324" w14:textId="77777777" w:rsidR="00ED1196" w:rsidRDefault="00ED1196" w:rsidP="00ED1196"/>
    <w:p w14:paraId="5AF760D2" w14:textId="77777777" w:rsidR="00ED1196" w:rsidRDefault="00ED1196" w:rsidP="00ED1196">
      <w:r>
        <w:rPr>
          <w:rFonts w:hint="eastAsia"/>
        </w:rPr>
        <w:t>желудочка</w:t>
      </w:r>
    </w:p>
    <w:p w14:paraId="5F4A42D6" w14:textId="77777777" w:rsidR="00ED1196" w:rsidRDefault="00ED1196" w:rsidP="00ED1196"/>
    <w:p w14:paraId="3EF2F0D2" w14:textId="77777777" w:rsidR="00ED1196" w:rsidRDefault="00ED1196" w:rsidP="00ED1196">
      <w:r>
        <w:t xml:space="preserve">3.1.1. </w:t>
      </w:r>
      <w:r>
        <w:rPr>
          <w:rFonts w:hint="eastAsia"/>
        </w:rPr>
        <w:t>Клинико</w:t>
      </w:r>
      <w:r>
        <w:t>-</w:t>
      </w:r>
      <w:r>
        <w:rPr>
          <w:rFonts w:hint="eastAsia"/>
        </w:rPr>
        <w:t>демографическая</w:t>
      </w:r>
      <w:r>
        <w:t xml:space="preserve"> </w:t>
      </w:r>
      <w:r>
        <w:rPr>
          <w:rFonts w:hint="eastAsia"/>
        </w:rPr>
        <w:t>характеристика</w:t>
      </w:r>
      <w:r>
        <w:t xml:space="preserve"> </w:t>
      </w:r>
      <w:r>
        <w:rPr>
          <w:rFonts w:hint="eastAsia"/>
        </w:rPr>
        <w:t>пациентов</w:t>
      </w:r>
    </w:p>
    <w:p w14:paraId="090D8368" w14:textId="77777777" w:rsidR="00ED1196" w:rsidRDefault="00ED1196" w:rsidP="00ED1196"/>
    <w:p w14:paraId="6676DB76" w14:textId="77777777" w:rsidR="00ED1196" w:rsidRDefault="00ED1196" w:rsidP="00ED1196">
      <w:r>
        <w:t xml:space="preserve">3.1.2. </w:t>
      </w:r>
      <w:r>
        <w:rPr>
          <w:rFonts w:hint="eastAsia"/>
        </w:rPr>
        <w:t>Триггеры</w:t>
      </w:r>
      <w:r>
        <w:t xml:space="preserve"> </w:t>
      </w:r>
      <w:r>
        <w:rPr>
          <w:rFonts w:hint="eastAsia"/>
        </w:rPr>
        <w:t>декомпенсации</w:t>
      </w:r>
      <w:r>
        <w:t xml:space="preserve"> </w:t>
      </w:r>
      <w:r>
        <w:rPr>
          <w:rFonts w:hint="eastAsia"/>
        </w:rPr>
        <w:t>ХСН</w:t>
      </w:r>
    </w:p>
    <w:p w14:paraId="78CE1DEC" w14:textId="77777777" w:rsidR="00ED1196" w:rsidRDefault="00ED1196" w:rsidP="00ED1196"/>
    <w:p w14:paraId="165EE1B2" w14:textId="77777777" w:rsidR="00ED1196" w:rsidRDefault="00ED1196" w:rsidP="00ED1196">
      <w:r>
        <w:t xml:space="preserve">3.1.3. </w:t>
      </w:r>
      <w:r>
        <w:rPr>
          <w:rFonts w:hint="eastAsia"/>
        </w:rPr>
        <w:t>Клинический</w:t>
      </w:r>
      <w:r>
        <w:t xml:space="preserve"> </w:t>
      </w:r>
      <w:r>
        <w:rPr>
          <w:rFonts w:hint="eastAsia"/>
        </w:rPr>
        <w:t>и</w:t>
      </w:r>
      <w:r>
        <w:t xml:space="preserve"> </w:t>
      </w:r>
      <w:r>
        <w:rPr>
          <w:rFonts w:hint="eastAsia"/>
        </w:rPr>
        <w:t>гемодинамический</w:t>
      </w:r>
      <w:r>
        <w:t xml:space="preserve"> </w:t>
      </w:r>
      <w:r>
        <w:rPr>
          <w:rFonts w:hint="eastAsia"/>
        </w:rPr>
        <w:t>профили</w:t>
      </w:r>
    </w:p>
    <w:p w14:paraId="51051FFD" w14:textId="77777777" w:rsidR="00ED1196" w:rsidRDefault="00ED1196" w:rsidP="00ED1196"/>
    <w:p w14:paraId="4CA8FAD6" w14:textId="77777777" w:rsidR="00ED1196" w:rsidRDefault="00ED1196" w:rsidP="00ED1196">
      <w:r>
        <w:t xml:space="preserve">3.1.4. </w:t>
      </w:r>
      <w:r>
        <w:rPr>
          <w:rFonts w:hint="eastAsia"/>
        </w:rPr>
        <w:t>Результаты</w:t>
      </w:r>
      <w:r>
        <w:t xml:space="preserve"> </w:t>
      </w:r>
      <w:r>
        <w:rPr>
          <w:rFonts w:hint="eastAsia"/>
        </w:rPr>
        <w:t>лабораторных</w:t>
      </w:r>
      <w:r>
        <w:t xml:space="preserve"> </w:t>
      </w:r>
      <w:r>
        <w:rPr>
          <w:rFonts w:hint="eastAsia"/>
        </w:rPr>
        <w:t>исследований</w:t>
      </w:r>
    </w:p>
    <w:p w14:paraId="09ABB9FD" w14:textId="77777777" w:rsidR="00ED1196" w:rsidRDefault="00ED1196" w:rsidP="00ED1196"/>
    <w:p w14:paraId="1C0AD503" w14:textId="77777777" w:rsidR="00ED1196" w:rsidRDefault="00ED1196" w:rsidP="00ED1196">
      <w:r>
        <w:t xml:space="preserve">3.1.5. </w:t>
      </w:r>
      <w:r>
        <w:rPr>
          <w:rFonts w:hint="eastAsia"/>
        </w:rPr>
        <w:t>Догоспитальная</w:t>
      </w:r>
      <w:r>
        <w:t xml:space="preserve"> </w:t>
      </w:r>
      <w:r>
        <w:rPr>
          <w:rFonts w:hint="eastAsia"/>
        </w:rPr>
        <w:t>терапия</w:t>
      </w:r>
      <w:r>
        <w:t xml:space="preserve"> </w:t>
      </w:r>
      <w:r>
        <w:rPr>
          <w:rFonts w:hint="eastAsia"/>
        </w:rPr>
        <w:t>ХСН</w:t>
      </w:r>
    </w:p>
    <w:p w14:paraId="669A8D1C" w14:textId="77777777" w:rsidR="00ED1196" w:rsidRDefault="00ED1196" w:rsidP="00ED1196"/>
    <w:p w14:paraId="52244DC7" w14:textId="77777777" w:rsidR="00ED1196" w:rsidRDefault="00ED1196" w:rsidP="00ED1196">
      <w:r>
        <w:t xml:space="preserve">3.1.6. </w:t>
      </w:r>
      <w:r>
        <w:rPr>
          <w:rFonts w:hint="eastAsia"/>
        </w:rPr>
        <w:t>Предикторы</w:t>
      </w:r>
      <w:r>
        <w:t xml:space="preserve"> </w:t>
      </w:r>
      <w:r>
        <w:rPr>
          <w:rFonts w:hint="eastAsia"/>
        </w:rPr>
        <w:t>госпитальной</w:t>
      </w:r>
      <w:r>
        <w:t xml:space="preserve"> </w:t>
      </w:r>
      <w:r>
        <w:rPr>
          <w:rFonts w:hint="eastAsia"/>
        </w:rPr>
        <w:t>летальности</w:t>
      </w:r>
    </w:p>
    <w:p w14:paraId="55C8A6A1" w14:textId="77777777" w:rsidR="00ED1196" w:rsidRDefault="00ED1196" w:rsidP="00ED1196"/>
    <w:p w14:paraId="0DAD5871" w14:textId="77777777" w:rsidR="00ED1196" w:rsidRDefault="00ED1196" w:rsidP="00ED1196">
      <w:r>
        <w:t xml:space="preserve">3.2. </w:t>
      </w:r>
      <w:r>
        <w:rPr>
          <w:rFonts w:hint="eastAsia"/>
        </w:rPr>
        <w:t>Динамика</w:t>
      </w:r>
      <w:r>
        <w:t xml:space="preserve"> </w:t>
      </w:r>
      <w:r>
        <w:rPr>
          <w:rFonts w:hint="eastAsia"/>
        </w:rPr>
        <w:t>клинического</w:t>
      </w:r>
      <w:r>
        <w:t xml:space="preserve"> </w:t>
      </w:r>
      <w:r>
        <w:rPr>
          <w:rFonts w:hint="eastAsia"/>
        </w:rPr>
        <w:t>статуса</w:t>
      </w:r>
      <w:r>
        <w:t xml:space="preserve">, </w:t>
      </w:r>
      <w:r>
        <w:rPr>
          <w:rFonts w:hint="eastAsia"/>
        </w:rPr>
        <w:t>повторные</w:t>
      </w:r>
      <w:r>
        <w:t xml:space="preserve"> </w:t>
      </w:r>
      <w:r>
        <w:rPr>
          <w:rFonts w:hint="eastAsia"/>
        </w:rPr>
        <w:t>госпитализации</w:t>
      </w:r>
      <w:r>
        <w:t xml:space="preserve"> </w:t>
      </w:r>
      <w:r>
        <w:rPr>
          <w:rFonts w:hint="eastAsia"/>
        </w:rPr>
        <w:t>и</w:t>
      </w:r>
      <w:r>
        <w:t xml:space="preserve"> </w:t>
      </w:r>
      <w:r>
        <w:rPr>
          <w:rFonts w:hint="eastAsia"/>
        </w:rPr>
        <w:t>летальность</w:t>
      </w:r>
      <w:r>
        <w:t xml:space="preserve"> </w:t>
      </w:r>
      <w:r>
        <w:rPr>
          <w:rFonts w:hint="eastAsia"/>
        </w:rPr>
        <w:t>пациентов</w:t>
      </w:r>
      <w:r>
        <w:t xml:space="preserve"> </w:t>
      </w:r>
      <w:r>
        <w:rPr>
          <w:rFonts w:hint="eastAsia"/>
        </w:rPr>
        <w:t>с</w:t>
      </w:r>
      <w:r>
        <w:t xml:space="preserve"> </w:t>
      </w:r>
      <w:r>
        <w:rPr>
          <w:rFonts w:hint="eastAsia"/>
        </w:rPr>
        <w:t>ХСН</w:t>
      </w:r>
      <w:r>
        <w:t xml:space="preserve"> </w:t>
      </w:r>
      <w:r>
        <w:rPr>
          <w:rFonts w:hint="eastAsia"/>
        </w:rPr>
        <w:t>на</w:t>
      </w:r>
      <w:r>
        <w:t xml:space="preserve"> </w:t>
      </w:r>
      <w:r>
        <w:rPr>
          <w:rFonts w:hint="eastAsia"/>
        </w:rPr>
        <w:t>постгоспитальном</w:t>
      </w:r>
      <w:r>
        <w:t xml:space="preserve"> </w:t>
      </w:r>
      <w:r>
        <w:rPr>
          <w:rFonts w:hint="eastAsia"/>
        </w:rPr>
        <w:t>этапе</w:t>
      </w:r>
      <w:r>
        <w:t xml:space="preserve"> </w:t>
      </w:r>
      <w:r>
        <w:rPr>
          <w:rFonts w:hint="eastAsia"/>
        </w:rPr>
        <w:t>в</w:t>
      </w:r>
    </w:p>
    <w:p w14:paraId="4E269462" w14:textId="77777777" w:rsidR="00ED1196" w:rsidRDefault="00ED1196" w:rsidP="00ED1196"/>
    <w:p w14:paraId="39174952" w14:textId="77777777" w:rsidR="00ED1196" w:rsidRDefault="00ED1196" w:rsidP="00ED1196">
      <w:r>
        <w:rPr>
          <w:rFonts w:hint="eastAsia"/>
        </w:rPr>
        <w:t>ходе</w:t>
      </w:r>
      <w:r>
        <w:t xml:space="preserve"> 36-</w:t>
      </w:r>
      <w:r>
        <w:rPr>
          <w:rFonts w:hint="eastAsia"/>
        </w:rPr>
        <w:t>и</w:t>
      </w:r>
      <w:r>
        <w:t xml:space="preserve"> </w:t>
      </w:r>
      <w:r>
        <w:rPr>
          <w:rFonts w:hint="eastAsia"/>
        </w:rPr>
        <w:t>месячного</w:t>
      </w:r>
      <w:r>
        <w:t xml:space="preserve"> </w:t>
      </w:r>
      <w:r>
        <w:rPr>
          <w:rFonts w:hint="eastAsia"/>
        </w:rPr>
        <w:t>наблюдения</w:t>
      </w:r>
    </w:p>
    <w:p w14:paraId="4D64A0D6" w14:textId="77777777" w:rsidR="00ED1196" w:rsidRDefault="00ED1196" w:rsidP="00ED1196"/>
    <w:p w14:paraId="287B079D" w14:textId="77777777" w:rsidR="00ED1196" w:rsidRDefault="00ED1196" w:rsidP="00ED1196">
      <w:r>
        <w:t xml:space="preserve">3.3. </w:t>
      </w:r>
      <w:r>
        <w:rPr>
          <w:rFonts w:hint="eastAsia"/>
        </w:rPr>
        <w:t>Эффекты</w:t>
      </w:r>
      <w:r>
        <w:t xml:space="preserve">, </w:t>
      </w:r>
      <w:r>
        <w:rPr>
          <w:rFonts w:hint="eastAsia"/>
        </w:rPr>
        <w:t>безопасность</w:t>
      </w:r>
      <w:r>
        <w:t xml:space="preserve"> </w:t>
      </w:r>
      <w:r>
        <w:rPr>
          <w:rFonts w:hint="eastAsia"/>
        </w:rPr>
        <w:t>и</w:t>
      </w:r>
      <w:r>
        <w:t xml:space="preserve"> </w:t>
      </w:r>
      <w:r>
        <w:rPr>
          <w:rFonts w:hint="eastAsia"/>
        </w:rPr>
        <w:t>клинические</w:t>
      </w:r>
      <w:r>
        <w:t xml:space="preserve"> </w:t>
      </w:r>
      <w:r>
        <w:rPr>
          <w:rFonts w:hint="eastAsia"/>
        </w:rPr>
        <w:t>исходы</w:t>
      </w:r>
      <w:r>
        <w:t xml:space="preserve"> </w:t>
      </w:r>
      <w:r>
        <w:rPr>
          <w:rFonts w:hint="eastAsia"/>
        </w:rPr>
        <w:t>в</w:t>
      </w:r>
      <w:r>
        <w:t xml:space="preserve"> 26-</w:t>
      </w:r>
      <w:r>
        <w:rPr>
          <w:rFonts w:hint="eastAsia"/>
        </w:rPr>
        <w:t>недельном</w:t>
      </w:r>
      <w:r>
        <w:t xml:space="preserve"> </w:t>
      </w:r>
      <w:r>
        <w:rPr>
          <w:rFonts w:hint="eastAsia"/>
        </w:rPr>
        <w:t>интервенционном</w:t>
      </w:r>
      <w:r>
        <w:t xml:space="preserve"> </w:t>
      </w:r>
      <w:r>
        <w:rPr>
          <w:rFonts w:hint="eastAsia"/>
        </w:rPr>
        <w:t>исследовании</w:t>
      </w:r>
      <w:r>
        <w:t xml:space="preserve"> </w:t>
      </w:r>
      <w:r>
        <w:rPr>
          <w:rFonts w:hint="eastAsia"/>
        </w:rPr>
        <w:t>с</w:t>
      </w:r>
      <w:r>
        <w:t xml:space="preserve"> </w:t>
      </w:r>
      <w:r>
        <w:rPr>
          <w:rFonts w:hint="eastAsia"/>
        </w:rPr>
        <w:t>ранней</w:t>
      </w:r>
      <w:r>
        <w:t xml:space="preserve"> </w:t>
      </w:r>
      <w:r>
        <w:rPr>
          <w:rFonts w:hint="eastAsia"/>
        </w:rPr>
        <w:t>инициацией</w:t>
      </w:r>
      <w:r>
        <w:t xml:space="preserve"> </w:t>
      </w:r>
      <w:r>
        <w:rPr>
          <w:rFonts w:hint="eastAsia"/>
        </w:rPr>
        <w:t>сакубитрил</w:t>
      </w:r>
      <w:r>
        <w:t>/</w:t>
      </w:r>
      <w:r>
        <w:rPr>
          <w:rFonts w:hint="eastAsia"/>
        </w:rPr>
        <w:t>валсартана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ХСНнФВ</w:t>
      </w:r>
      <w:r>
        <w:t xml:space="preserve"> </w:t>
      </w:r>
      <w:r>
        <w:rPr>
          <w:rFonts w:hint="eastAsia"/>
        </w:rPr>
        <w:t>в</w:t>
      </w:r>
      <w:r>
        <w:t xml:space="preserve"> </w:t>
      </w:r>
      <w:r>
        <w:rPr>
          <w:rFonts w:hint="eastAsia"/>
        </w:rPr>
        <w:t>зависимости</w:t>
      </w:r>
    </w:p>
    <w:p w14:paraId="12DFCBA8" w14:textId="77777777" w:rsidR="00ED1196" w:rsidRDefault="00ED1196" w:rsidP="00ED1196"/>
    <w:p w14:paraId="2E94B9A9" w14:textId="77777777" w:rsidR="00ED1196" w:rsidRDefault="00ED1196" w:rsidP="00ED1196">
      <w:r>
        <w:rPr>
          <w:rFonts w:hint="eastAsia"/>
        </w:rPr>
        <w:t>от</w:t>
      </w:r>
      <w:r>
        <w:t xml:space="preserve"> </w:t>
      </w:r>
      <w:r>
        <w:rPr>
          <w:rFonts w:hint="eastAsia"/>
        </w:rPr>
        <w:t>достижения</w:t>
      </w:r>
      <w:r>
        <w:t xml:space="preserve"> </w:t>
      </w:r>
      <w:r>
        <w:rPr>
          <w:rFonts w:hint="eastAsia"/>
        </w:rPr>
        <w:t>целевой</w:t>
      </w:r>
      <w:r>
        <w:t xml:space="preserve"> </w:t>
      </w:r>
      <w:r>
        <w:rPr>
          <w:rFonts w:hint="eastAsia"/>
        </w:rPr>
        <w:t>дозы</w:t>
      </w:r>
      <w:r>
        <w:t xml:space="preserve"> </w:t>
      </w:r>
      <w:r>
        <w:rPr>
          <w:rFonts w:hint="eastAsia"/>
        </w:rPr>
        <w:t>сакубитрил</w:t>
      </w:r>
      <w:r>
        <w:t>/</w:t>
      </w:r>
      <w:r>
        <w:rPr>
          <w:rFonts w:hint="eastAsia"/>
        </w:rPr>
        <w:t>валсартана</w:t>
      </w:r>
    </w:p>
    <w:p w14:paraId="1AA342C4" w14:textId="77777777" w:rsidR="00ED1196" w:rsidRDefault="00ED1196" w:rsidP="00ED1196"/>
    <w:p w14:paraId="04451FCA" w14:textId="77777777" w:rsidR="00ED1196" w:rsidRDefault="00ED1196" w:rsidP="00ED1196">
      <w:r>
        <w:lastRenderedPageBreak/>
        <w:t xml:space="preserve">3.3.1. </w:t>
      </w:r>
      <w:r>
        <w:rPr>
          <w:rFonts w:hint="eastAsia"/>
        </w:rPr>
        <w:t>Клинико</w:t>
      </w:r>
      <w:r>
        <w:t>-</w:t>
      </w:r>
      <w:r>
        <w:rPr>
          <w:rFonts w:hint="eastAsia"/>
        </w:rPr>
        <w:t>демографическая</w:t>
      </w:r>
      <w:r>
        <w:t xml:space="preserve"> </w:t>
      </w:r>
      <w:r>
        <w:rPr>
          <w:rFonts w:hint="eastAsia"/>
        </w:rPr>
        <w:t>характеристика</w:t>
      </w:r>
      <w:r>
        <w:t xml:space="preserve"> </w:t>
      </w:r>
      <w:r>
        <w:rPr>
          <w:rFonts w:hint="eastAsia"/>
        </w:rPr>
        <w:t>пациентов</w:t>
      </w:r>
    </w:p>
    <w:p w14:paraId="6AE13FE7" w14:textId="77777777" w:rsidR="00ED1196" w:rsidRDefault="00ED1196" w:rsidP="00ED1196"/>
    <w:p w14:paraId="5E5D719C" w14:textId="77777777" w:rsidR="00ED1196" w:rsidRDefault="00ED1196" w:rsidP="00ED1196">
      <w:r>
        <w:t xml:space="preserve">3.3.2. </w:t>
      </w:r>
      <w:r>
        <w:rPr>
          <w:rFonts w:hint="eastAsia"/>
        </w:rPr>
        <w:t>Догоспитальная</w:t>
      </w:r>
      <w:r>
        <w:t xml:space="preserve"> </w:t>
      </w:r>
      <w:r>
        <w:rPr>
          <w:rFonts w:hint="eastAsia"/>
        </w:rPr>
        <w:t>и</w:t>
      </w:r>
      <w:r>
        <w:t xml:space="preserve"> </w:t>
      </w:r>
      <w:r>
        <w:rPr>
          <w:rFonts w:hint="eastAsia"/>
        </w:rPr>
        <w:t>госпитальная</w:t>
      </w:r>
      <w:r>
        <w:t xml:space="preserve"> </w:t>
      </w:r>
      <w:r>
        <w:rPr>
          <w:rFonts w:hint="eastAsia"/>
        </w:rPr>
        <w:t>терапия</w:t>
      </w:r>
      <w:r>
        <w:t xml:space="preserve"> </w:t>
      </w:r>
      <w:r>
        <w:rPr>
          <w:rFonts w:hint="eastAsia"/>
        </w:rPr>
        <w:t>сердечной</w:t>
      </w:r>
      <w:r>
        <w:t xml:space="preserve"> </w:t>
      </w:r>
      <w:r>
        <w:rPr>
          <w:rFonts w:hint="eastAsia"/>
        </w:rPr>
        <w:t>недостаточности</w:t>
      </w:r>
    </w:p>
    <w:p w14:paraId="41DC4EB4" w14:textId="77777777" w:rsidR="00ED1196" w:rsidRDefault="00ED1196" w:rsidP="00ED1196"/>
    <w:p w14:paraId="3BC431D9" w14:textId="77777777" w:rsidR="00ED1196" w:rsidRDefault="00ED1196" w:rsidP="00ED1196">
      <w:r>
        <w:t xml:space="preserve">3.3.3. </w:t>
      </w:r>
      <w:r>
        <w:rPr>
          <w:rFonts w:hint="eastAsia"/>
        </w:rPr>
        <w:t>Характеристика</w:t>
      </w:r>
      <w:r>
        <w:t xml:space="preserve"> </w:t>
      </w:r>
      <w:r>
        <w:rPr>
          <w:rFonts w:hint="eastAsia"/>
        </w:rPr>
        <w:t>параметров</w:t>
      </w:r>
      <w:r>
        <w:t xml:space="preserve"> </w:t>
      </w:r>
      <w:r>
        <w:rPr>
          <w:rFonts w:hint="eastAsia"/>
        </w:rPr>
        <w:t>гемодинамики</w:t>
      </w:r>
    </w:p>
    <w:p w14:paraId="70B91F3B" w14:textId="77777777" w:rsidR="00ED1196" w:rsidRDefault="00ED1196" w:rsidP="00ED1196"/>
    <w:p w14:paraId="08F00CA1" w14:textId="77777777" w:rsidR="00ED1196" w:rsidRDefault="00ED1196" w:rsidP="00ED1196">
      <w:r>
        <w:t xml:space="preserve">3.3.4. </w:t>
      </w:r>
      <w:r>
        <w:rPr>
          <w:rFonts w:hint="eastAsia"/>
        </w:rPr>
        <w:t>Результаты</w:t>
      </w:r>
      <w:r>
        <w:t xml:space="preserve"> </w:t>
      </w:r>
      <w:r>
        <w:rPr>
          <w:rFonts w:hint="eastAsia"/>
        </w:rPr>
        <w:t>лабораторных</w:t>
      </w:r>
      <w:r>
        <w:t xml:space="preserve"> </w:t>
      </w:r>
      <w:r>
        <w:rPr>
          <w:rFonts w:hint="eastAsia"/>
        </w:rPr>
        <w:t>исследований</w:t>
      </w:r>
    </w:p>
    <w:p w14:paraId="7C212911" w14:textId="77777777" w:rsidR="00ED1196" w:rsidRDefault="00ED1196" w:rsidP="00ED1196"/>
    <w:p w14:paraId="1F31744D" w14:textId="77777777" w:rsidR="00ED1196" w:rsidRDefault="00ED1196" w:rsidP="00ED1196">
      <w:r>
        <w:t xml:space="preserve">3.3.5. </w:t>
      </w:r>
      <w:r>
        <w:rPr>
          <w:rFonts w:hint="eastAsia"/>
        </w:rPr>
        <w:t>Динамика</w:t>
      </w:r>
      <w:r>
        <w:t xml:space="preserve"> </w:t>
      </w:r>
      <w:r>
        <w:rPr>
          <w:rFonts w:hint="eastAsia"/>
        </w:rPr>
        <w:t>биомаркеров</w:t>
      </w:r>
      <w:r>
        <w:t xml:space="preserve"> </w:t>
      </w:r>
      <w:r>
        <w:rPr>
          <w:rFonts w:hint="eastAsia"/>
        </w:rPr>
        <w:t>КТ</w:t>
      </w:r>
      <w:r>
        <w:t>-</w:t>
      </w:r>
      <w:r>
        <w:rPr>
          <w:rFonts w:hint="eastAsia"/>
        </w:rPr>
        <w:t>ргоВМР</w:t>
      </w:r>
    </w:p>
    <w:p w14:paraId="47478304" w14:textId="77777777" w:rsidR="00ED1196" w:rsidRDefault="00ED1196" w:rsidP="00ED1196"/>
    <w:p w14:paraId="1D7A1083" w14:textId="77777777" w:rsidR="00ED1196" w:rsidRDefault="00ED1196" w:rsidP="00ED1196">
      <w:r>
        <w:t xml:space="preserve">3.3.6. </w:t>
      </w:r>
      <w:r>
        <w:rPr>
          <w:rFonts w:hint="eastAsia"/>
        </w:rPr>
        <w:t>Динамика</w:t>
      </w:r>
      <w:r>
        <w:t xml:space="preserve"> </w:t>
      </w:r>
      <w:r>
        <w:rPr>
          <w:rFonts w:hint="eastAsia"/>
        </w:rPr>
        <w:t>морфофункциональных</w:t>
      </w:r>
      <w:r>
        <w:t xml:space="preserve"> </w:t>
      </w:r>
      <w:r>
        <w:rPr>
          <w:rFonts w:hint="eastAsia"/>
        </w:rPr>
        <w:t>показателей</w:t>
      </w:r>
      <w:r>
        <w:t xml:space="preserve"> </w:t>
      </w:r>
      <w:r>
        <w:rPr>
          <w:rFonts w:hint="eastAsia"/>
        </w:rPr>
        <w:t>сердца</w:t>
      </w:r>
      <w:r>
        <w:t xml:space="preserve"> </w:t>
      </w:r>
      <w:r>
        <w:rPr>
          <w:rFonts w:hint="eastAsia"/>
        </w:rPr>
        <w:t>на</w:t>
      </w:r>
      <w:r>
        <w:t xml:space="preserve"> </w:t>
      </w:r>
      <w:r>
        <w:rPr>
          <w:rFonts w:hint="eastAsia"/>
        </w:rPr>
        <w:t>фоне</w:t>
      </w:r>
      <w:r>
        <w:t xml:space="preserve"> </w:t>
      </w:r>
      <w:r>
        <w:rPr>
          <w:rFonts w:hint="eastAsia"/>
        </w:rPr>
        <w:t>лечения</w:t>
      </w:r>
      <w:r>
        <w:t xml:space="preserve"> </w:t>
      </w:r>
      <w:r>
        <w:rPr>
          <w:rFonts w:hint="eastAsia"/>
        </w:rPr>
        <w:t>сакубитрил</w:t>
      </w:r>
      <w:r>
        <w:t>/</w:t>
      </w:r>
      <w:r>
        <w:rPr>
          <w:rFonts w:hint="eastAsia"/>
        </w:rPr>
        <w:t>валсартаном</w:t>
      </w:r>
      <w:r>
        <w:t xml:space="preserve"> </w:t>
      </w:r>
      <w:r>
        <w:rPr>
          <w:rFonts w:hint="eastAsia"/>
        </w:rPr>
        <w:t>по</w:t>
      </w:r>
      <w:r>
        <w:t xml:space="preserve"> </w:t>
      </w:r>
      <w:r>
        <w:rPr>
          <w:rFonts w:hint="eastAsia"/>
        </w:rPr>
        <w:t>данным</w:t>
      </w:r>
      <w:r>
        <w:t xml:space="preserve"> </w:t>
      </w:r>
      <w:r>
        <w:rPr>
          <w:rFonts w:hint="eastAsia"/>
        </w:rPr>
        <w:t>ЭХО</w:t>
      </w:r>
      <w:r>
        <w:t>-</w:t>
      </w:r>
      <w:r>
        <w:rPr>
          <w:rFonts w:hint="eastAsia"/>
        </w:rPr>
        <w:t>КГ</w:t>
      </w:r>
    </w:p>
    <w:p w14:paraId="6ED8462E" w14:textId="77777777" w:rsidR="00ED1196" w:rsidRDefault="00ED1196" w:rsidP="00ED1196"/>
    <w:p w14:paraId="7A0955AF" w14:textId="77777777" w:rsidR="00ED1196" w:rsidRDefault="00ED1196" w:rsidP="00ED1196">
      <w:r>
        <w:t xml:space="preserve">3.3.7. </w:t>
      </w:r>
      <w:r>
        <w:rPr>
          <w:rFonts w:hint="eastAsia"/>
        </w:rPr>
        <w:t>Состав</w:t>
      </w:r>
      <w:r>
        <w:t xml:space="preserve"> </w:t>
      </w:r>
      <w:r>
        <w:rPr>
          <w:rFonts w:hint="eastAsia"/>
        </w:rPr>
        <w:t>тела</w:t>
      </w:r>
      <w:r>
        <w:t xml:space="preserve"> </w:t>
      </w:r>
      <w:r>
        <w:rPr>
          <w:rFonts w:hint="eastAsia"/>
        </w:rPr>
        <w:t>и</w:t>
      </w:r>
      <w:r>
        <w:t xml:space="preserve"> </w:t>
      </w:r>
      <w:r>
        <w:rPr>
          <w:rFonts w:hint="eastAsia"/>
        </w:rPr>
        <w:t>статус</w:t>
      </w:r>
      <w:r>
        <w:t xml:space="preserve"> </w:t>
      </w:r>
      <w:r>
        <w:rPr>
          <w:rFonts w:hint="eastAsia"/>
        </w:rPr>
        <w:t>гидратации</w:t>
      </w:r>
      <w:r>
        <w:t xml:space="preserve"> </w:t>
      </w:r>
      <w:r>
        <w:rPr>
          <w:rFonts w:hint="eastAsia"/>
        </w:rPr>
        <w:t>на</w:t>
      </w:r>
      <w:r>
        <w:t xml:space="preserve"> </w:t>
      </w:r>
      <w:r>
        <w:rPr>
          <w:rFonts w:hint="eastAsia"/>
        </w:rPr>
        <w:t>фоне</w:t>
      </w:r>
      <w:r>
        <w:t xml:space="preserve"> </w:t>
      </w:r>
      <w:r>
        <w:rPr>
          <w:rFonts w:hint="eastAsia"/>
        </w:rPr>
        <w:t>лечения</w:t>
      </w:r>
      <w:r>
        <w:t xml:space="preserve"> </w:t>
      </w:r>
      <w:r>
        <w:rPr>
          <w:rFonts w:hint="eastAsia"/>
        </w:rPr>
        <w:t>сакубитрил</w:t>
      </w:r>
      <w:r>
        <w:t>/</w:t>
      </w:r>
      <w:r>
        <w:rPr>
          <w:rFonts w:hint="eastAsia"/>
        </w:rPr>
        <w:t>валсартаном</w:t>
      </w:r>
      <w:r>
        <w:t xml:space="preserve"> </w:t>
      </w:r>
      <w:r>
        <w:rPr>
          <w:rFonts w:hint="eastAsia"/>
        </w:rPr>
        <w:t>по</w:t>
      </w:r>
      <w:r>
        <w:t xml:space="preserve"> </w:t>
      </w:r>
      <w:r>
        <w:rPr>
          <w:rFonts w:hint="eastAsia"/>
        </w:rPr>
        <w:t>данным</w:t>
      </w:r>
      <w:r>
        <w:t xml:space="preserve"> </w:t>
      </w:r>
      <w:r>
        <w:rPr>
          <w:rFonts w:hint="eastAsia"/>
        </w:rPr>
        <w:t>биоимпедансометрии</w:t>
      </w:r>
    </w:p>
    <w:p w14:paraId="532907E5" w14:textId="77777777" w:rsidR="00ED1196" w:rsidRDefault="00ED1196" w:rsidP="00ED1196"/>
    <w:p w14:paraId="6820B6A1" w14:textId="77777777" w:rsidR="00ED1196" w:rsidRDefault="00ED1196" w:rsidP="00ED1196">
      <w:r>
        <w:t xml:space="preserve">3.4. </w:t>
      </w:r>
      <w:r>
        <w:rPr>
          <w:rFonts w:hint="eastAsia"/>
        </w:rPr>
        <w:t>Клинические</w:t>
      </w:r>
      <w:r>
        <w:t xml:space="preserve"> </w:t>
      </w:r>
      <w:r>
        <w:rPr>
          <w:rFonts w:hint="eastAsia"/>
        </w:rPr>
        <w:t>примеры</w:t>
      </w:r>
    </w:p>
    <w:p w14:paraId="4A0B218B" w14:textId="77777777" w:rsidR="00ED1196" w:rsidRDefault="00ED1196" w:rsidP="00ED1196"/>
    <w:p w14:paraId="2812B048" w14:textId="77777777" w:rsidR="00ED1196" w:rsidRDefault="00ED1196" w:rsidP="00ED1196">
      <w:r>
        <w:t xml:space="preserve">3.5. </w:t>
      </w:r>
      <w:r>
        <w:rPr>
          <w:rFonts w:hint="eastAsia"/>
        </w:rPr>
        <w:t>Нежелательные</w:t>
      </w:r>
      <w:r>
        <w:t xml:space="preserve"> </w:t>
      </w:r>
      <w:r>
        <w:rPr>
          <w:rFonts w:hint="eastAsia"/>
        </w:rPr>
        <w:t>явления</w:t>
      </w:r>
    </w:p>
    <w:p w14:paraId="70018B60" w14:textId="77777777" w:rsidR="00ED1196" w:rsidRDefault="00ED1196" w:rsidP="00ED1196"/>
    <w:p w14:paraId="064CDE2F" w14:textId="77777777" w:rsidR="00ED1196" w:rsidRDefault="00ED1196" w:rsidP="00ED1196">
      <w:r>
        <w:rPr>
          <w:rFonts w:hint="eastAsia"/>
        </w:rPr>
        <w:t>ГЛАВА</w:t>
      </w:r>
      <w:r>
        <w:t xml:space="preserve"> 4. </w:t>
      </w:r>
      <w:r>
        <w:rPr>
          <w:rFonts w:hint="eastAsia"/>
        </w:rPr>
        <w:t>ОБСУЖДЕНИЕ</w:t>
      </w:r>
      <w:r>
        <w:t xml:space="preserve"> </w:t>
      </w:r>
      <w:r>
        <w:rPr>
          <w:rFonts w:hint="eastAsia"/>
        </w:rPr>
        <w:t>РЕЗУЛЬТАТОВ</w:t>
      </w:r>
    </w:p>
    <w:p w14:paraId="4DF471BD" w14:textId="77777777" w:rsidR="00ED1196" w:rsidRDefault="00ED1196" w:rsidP="00ED1196"/>
    <w:p w14:paraId="35BC3022" w14:textId="77777777" w:rsidR="00ED1196" w:rsidRDefault="00ED1196" w:rsidP="00ED1196">
      <w:r>
        <w:rPr>
          <w:rFonts w:hint="eastAsia"/>
        </w:rPr>
        <w:t>ВЫВОДЫ</w:t>
      </w:r>
    </w:p>
    <w:p w14:paraId="0F8F6557" w14:textId="77777777" w:rsidR="00ED1196" w:rsidRDefault="00ED1196" w:rsidP="00ED1196"/>
    <w:p w14:paraId="0B2F7E0B" w14:textId="77777777" w:rsidR="00ED1196" w:rsidRDefault="00ED1196" w:rsidP="00ED1196">
      <w:r>
        <w:rPr>
          <w:rFonts w:hint="eastAsia"/>
        </w:rPr>
        <w:t>ПРАКТИЧЕСКИЕ</w:t>
      </w:r>
      <w:r>
        <w:t xml:space="preserve"> </w:t>
      </w:r>
      <w:r>
        <w:rPr>
          <w:rFonts w:hint="eastAsia"/>
        </w:rPr>
        <w:t>РЕКОМЕНДАЦИИ</w:t>
      </w:r>
    </w:p>
    <w:p w14:paraId="380331C1" w14:textId="77777777" w:rsidR="00ED1196" w:rsidRDefault="00ED1196" w:rsidP="00ED1196"/>
    <w:p w14:paraId="6D989712" w14:textId="77777777" w:rsidR="00ED1196" w:rsidRDefault="00ED1196" w:rsidP="00ED1196">
      <w:r>
        <w:rPr>
          <w:rFonts w:hint="eastAsia"/>
        </w:rPr>
        <w:t>СПИСОК</w:t>
      </w:r>
      <w:r>
        <w:t xml:space="preserve"> </w:t>
      </w:r>
      <w:r>
        <w:rPr>
          <w:rFonts w:hint="eastAsia"/>
        </w:rPr>
        <w:t>СОКРАЩЕНИЙ</w:t>
      </w:r>
    </w:p>
    <w:p w14:paraId="11E88534" w14:textId="77777777" w:rsidR="00ED1196" w:rsidRDefault="00ED1196" w:rsidP="00ED1196"/>
    <w:p w14:paraId="204AD284" w14:textId="77777777" w:rsidR="00ED1196" w:rsidRDefault="00ED1196" w:rsidP="00ED1196">
      <w:r>
        <w:rPr>
          <w:rFonts w:hint="eastAsia"/>
        </w:rPr>
        <w:t>СПИСОК</w:t>
      </w:r>
      <w:r>
        <w:t xml:space="preserve"> </w:t>
      </w:r>
      <w:r>
        <w:rPr>
          <w:rFonts w:hint="eastAsia"/>
        </w:rPr>
        <w:t>ЛИТЕРАТУРЫ</w:t>
      </w:r>
    </w:p>
    <w:p w14:paraId="717AD563" w14:textId="77777777" w:rsidR="00ED1196" w:rsidRDefault="00ED1196" w:rsidP="00ED1196"/>
    <w:p w14:paraId="39638F81" w14:textId="10592317" w:rsidR="00ED1196" w:rsidRPr="00ED1196" w:rsidRDefault="00ED1196" w:rsidP="00ED1196">
      <w:r>
        <w:rPr>
          <w:rFonts w:hint="eastAsia"/>
        </w:rPr>
        <w:lastRenderedPageBreak/>
        <w:t>ВВЕДЕНИЕ</w:t>
      </w:r>
    </w:p>
    <w:sectPr w:rsidR="00ED1196" w:rsidRPr="00ED119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40A82" w14:textId="77777777" w:rsidR="00FB6F03" w:rsidRPr="008D1934" w:rsidRDefault="00FB6F03">
      <w:pPr>
        <w:spacing w:after="0" w:line="240" w:lineRule="auto"/>
      </w:pPr>
      <w:r w:rsidRPr="008D1934">
        <w:separator/>
      </w:r>
    </w:p>
  </w:endnote>
  <w:endnote w:type="continuationSeparator" w:id="0">
    <w:p w14:paraId="429CAA0C" w14:textId="77777777" w:rsidR="00FB6F03" w:rsidRPr="008D1934" w:rsidRDefault="00FB6F0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4735" w14:textId="77777777" w:rsidR="00FB6F03" w:rsidRPr="008D1934" w:rsidRDefault="00FB6F03"/>
    <w:p w14:paraId="1F187FFE" w14:textId="77777777" w:rsidR="00FB6F03" w:rsidRPr="008D1934" w:rsidRDefault="00FB6F03"/>
    <w:p w14:paraId="09F2EE8C" w14:textId="77777777" w:rsidR="00FB6F03" w:rsidRPr="008D1934" w:rsidRDefault="00FB6F03"/>
    <w:p w14:paraId="47B617F9" w14:textId="77777777" w:rsidR="00FB6F03" w:rsidRPr="008D1934" w:rsidRDefault="00FB6F03"/>
    <w:p w14:paraId="2FC27E41" w14:textId="77777777" w:rsidR="00FB6F03" w:rsidRPr="008D1934" w:rsidRDefault="00FB6F03"/>
    <w:p w14:paraId="53725270" w14:textId="77777777" w:rsidR="00FB6F03" w:rsidRPr="008D1934" w:rsidRDefault="00FB6F03"/>
    <w:p w14:paraId="63D16FD2" w14:textId="77777777" w:rsidR="00FB6F03" w:rsidRPr="008D1934" w:rsidRDefault="00FB6F03">
      <w:pPr>
        <w:rPr>
          <w:sz w:val="2"/>
          <w:szCs w:val="2"/>
        </w:rPr>
      </w:pPr>
      <w:r>
        <w:rPr>
          <w:noProof/>
        </w:rPr>
        <mc:AlternateContent>
          <mc:Choice Requires="wps">
            <w:drawing>
              <wp:anchor distT="0" distB="0" distL="63500" distR="63500" simplePos="0" relativeHeight="251660288" behindDoc="1" locked="0" layoutInCell="1" allowOverlap="1" wp14:anchorId="76595B6B" wp14:editId="5D1512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CBDB8F" w14:textId="77777777" w:rsidR="00FB6F03" w:rsidRPr="008D1934" w:rsidRDefault="00FB6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95B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CBDB8F" w14:textId="77777777" w:rsidR="00FB6F03" w:rsidRPr="008D1934" w:rsidRDefault="00FB6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4BBC306" w14:textId="77777777" w:rsidR="00FB6F03" w:rsidRPr="008D1934" w:rsidRDefault="00FB6F03"/>
    <w:p w14:paraId="6235A10F" w14:textId="77777777" w:rsidR="00FB6F03" w:rsidRPr="008D1934" w:rsidRDefault="00FB6F03"/>
    <w:p w14:paraId="3E709B3C" w14:textId="77777777" w:rsidR="00FB6F03" w:rsidRPr="008D1934" w:rsidRDefault="00FB6F03">
      <w:pPr>
        <w:rPr>
          <w:sz w:val="2"/>
          <w:szCs w:val="2"/>
        </w:rPr>
      </w:pPr>
      <w:r>
        <w:rPr>
          <w:noProof/>
        </w:rPr>
        <mc:AlternateContent>
          <mc:Choice Requires="wps">
            <w:drawing>
              <wp:anchor distT="0" distB="0" distL="63500" distR="63500" simplePos="0" relativeHeight="251659264" behindDoc="1" locked="0" layoutInCell="1" allowOverlap="1" wp14:anchorId="0C85EB72" wp14:editId="08A63A1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582094" w14:textId="77777777" w:rsidR="00FB6F03" w:rsidRPr="008D1934" w:rsidRDefault="00FB6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85EB7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582094" w14:textId="77777777" w:rsidR="00FB6F03" w:rsidRPr="008D1934" w:rsidRDefault="00FB6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1001E06" w14:textId="77777777" w:rsidR="00FB6F03" w:rsidRPr="008D1934" w:rsidRDefault="00FB6F03"/>
    <w:p w14:paraId="7C8C7BC1" w14:textId="77777777" w:rsidR="00FB6F03" w:rsidRPr="008D1934" w:rsidRDefault="00FB6F03">
      <w:pPr>
        <w:rPr>
          <w:sz w:val="2"/>
          <w:szCs w:val="2"/>
        </w:rPr>
      </w:pPr>
    </w:p>
    <w:p w14:paraId="3474A86E" w14:textId="77777777" w:rsidR="00FB6F03" w:rsidRPr="008D1934" w:rsidRDefault="00FB6F03"/>
    <w:p w14:paraId="7A6E5900" w14:textId="77777777" w:rsidR="00FB6F03" w:rsidRPr="008D1934" w:rsidRDefault="00FB6F03">
      <w:pPr>
        <w:spacing w:after="0" w:line="240" w:lineRule="auto"/>
      </w:pPr>
    </w:p>
  </w:footnote>
  <w:footnote w:type="continuationSeparator" w:id="0">
    <w:p w14:paraId="2FAFB652" w14:textId="77777777" w:rsidR="00FB6F03" w:rsidRPr="008D1934" w:rsidRDefault="00FB6F0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6F03"/>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5</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497</cp:revision>
  <cp:lastPrinted>2024-05-12T14:21:00Z</cp:lastPrinted>
  <dcterms:created xsi:type="dcterms:W3CDTF">2024-05-12T14:37:00Z</dcterms:created>
  <dcterms:modified xsi:type="dcterms:W3CDTF">2024-05-16T14:19:00Z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