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FF01" w14:textId="77777777" w:rsidR="00B85A15" w:rsidRDefault="00B85A15" w:rsidP="00B85A15">
      <w:pPr>
        <w:pStyle w:val="afffffffffffffffffffffffffff5"/>
        <w:rPr>
          <w:rFonts w:ascii="Verdana" w:hAnsi="Verdana"/>
          <w:color w:val="000000"/>
          <w:sz w:val="21"/>
          <w:szCs w:val="21"/>
        </w:rPr>
      </w:pPr>
      <w:r>
        <w:rPr>
          <w:rFonts w:ascii="Helvetica" w:hAnsi="Helvetica" w:cs="Helvetica"/>
          <w:b/>
          <w:bCs w:val="0"/>
          <w:color w:val="222222"/>
          <w:sz w:val="21"/>
          <w:szCs w:val="21"/>
        </w:rPr>
        <w:t>Арзамасцева, Галина Васильевна.</w:t>
      </w:r>
    </w:p>
    <w:p w14:paraId="2138BCAE" w14:textId="77777777" w:rsidR="00B85A15" w:rsidRDefault="00B85A15" w:rsidP="00B85A15">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Магнитооптическое исследование пленок ферритов-гранатов с компенсационными поверхностями сложного профиля : диссертация ... кандидата физико-математических наук : 01.04.07. - Москва, 1985. - 226 с. : ил.</w:t>
      </w:r>
    </w:p>
    <w:p w14:paraId="18AB2798" w14:textId="77777777" w:rsidR="00B85A15" w:rsidRDefault="00B85A15" w:rsidP="00B85A1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Арзамасцева, Галина Васильевна</w:t>
      </w:r>
    </w:p>
    <w:p w14:paraId="791AB786"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FF908F"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СВЕДЕНИЯ ОБ ОБЪЕМНЫХ МОНОКРИСТАЛЛАХ</w:t>
      </w:r>
    </w:p>
    <w:p w14:paraId="3759819C"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ЭПИТАКСИАЛЬНЫХ ПЛЕНКАХ ФЕРРИТОВ-ГРАНАТОВ.</w:t>
      </w:r>
    </w:p>
    <w:p w14:paraId="7FCE1855"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Объемные монокристаллы ферритов-гранатов.</w:t>
      </w:r>
    </w:p>
    <w:p w14:paraId="20886CD7"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Эпитаксиальные пленки ферритов-гранатов.</w:t>
      </w:r>
    </w:p>
    <w:p w14:paraId="2CC4469A"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Свойства пленок ферритов-гранатов в окрестности точки магнитной компенсации.</w:t>
      </w:r>
    </w:p>
    <w:p w14:paraId="00D55B44"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Анизотропия эпитаксиалъных пленок ферритов--1^)анатов.</w:t>
      </w:r>
    </w:p>
    <w:p w14:paraId="141AE09A"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высокотемпературного отжига на ани</w:t>
      </w:r>
    </w:p>
    <w:p w14:paraId="66271D74"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зот^опию и структуру пленок.</w:t>
      </w:r>
    </w:p>
    <w:p w14:paraId="05A1E89D"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Неоднородность пленок ферритов-гранатов по</w:t>
      </w:r>
    </w:p>
    <w:p w14:paraId="2F657566"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толщине.</w:t>
      </w:r>
    </w:p>
    <w:p w14:paraId="6255A3E4"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Несквозные магнитные домены.</w:t>
      </w:r>
    </w:p>
    <w:p w14:paraId="0A7D59DE"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ТИПЫ КОМПЕНСАЦИОННЫХ ПОВЕРХНОСТЕЙ И ПАРАМЕТРЫ ТОНКИХ ВИСМУТСОДЕРЖАЩИХ ПДЕНОК ФЕРРИТОВ-ГРАНАТОВ.</w:t>
      </w:r>
    </w:p>
    <w:p w14:paraId="05ED4CAE"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Возможные типы компенсационных поверхностей в пленках.</w:t>
      </w:r>
    </w:p>
    <w:p w14:paraId="7BA35712"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намагниченности и констант анизотропии.</w:t>
      </w:r>
    </w:p>
    <w:p w14:paraId="44503FA8"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Изменение свойств многослойных пленок висмутсодержащих ферритов-гранатов под действием высокотемпературного отжига.</w:t>
      </w:r>
    </w:p>
    <w:p w14:paraId="55A6DC15"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7D55F97A"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ТЕОРЕТИЧЕСКОЕ И ЭКСПЕРИМЕНТАЛЬНОЕ ИССЛЕДОВАНИЕ ПРОЦЕССОВ НАМАГНИЧИВАНИЯ ОДНООСНЫХ ПЛЕНОК МАГНИТНЫХ ГРАНАТОВ С НАКЛОННОЙ КОМПЕНСАЦИОННО! ПОВЕРХНОСТЬЮ.</w:t>
      </w:r>
    </w:p>
    <w:p w14:paraId="6650B414"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Теория процессов намагничивания одноосных пленок магнитных гранатов с наклонной плоской кошенсационнои поверхностью.</w:t>
      </w:r>
    </w:p>
    <w:p w14:paraId="41195FB9"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исследование одноосных пленок ферритов-гранатов с наклонными компенсационными поверхностями.</w:t>
      </w:r>
    </w:p>
    <w:p w14:paraId="057A0ABC"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Перемагничивание пленок с наклонными компенсационными поверхностями и широкой областью магнитной компенсации.</w:t>
      </w:r>
    </w:p>
    <w:p w14:paraId="35FA8F8F"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Изменение характера перемагничивания пленок со сложным профилем компенсационной поверхности при уменьшении толщины.</w:t>
      </w:r>
    </w:p>
    <w:p w14:paraId="686242CE"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CA9BB38"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НЕСКВОЗНЫЕ И ВНУТРИОБЪЕМНЫЕ ДОМЕНЫ В ПЛЕНКАХ</w:t>
      </w:r>
    </w:p>
    <w:p w14:paraId="368019C7"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ФЕРРИТОВ-ГРАНАТОВ СО СЛОЖНЫМ ПРОФИЛЕМ КОМПЕНСАЦИОННОЙ ПОВЕРХНОСТИ.</w:t>
      </w:r>
    </w:p>
    <w:p w14:paraId="6B69B73D"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Процессы перемагничивания пленок с компенсационной поверхностью с одним минимумом.</w:t>
      </w:r>
    </w:p>
    <w:p w14:paraId="51A79818"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Взаимодействие несквозных и внутриобъемных доменов различного типа в пленках, обладающих компенсационной поверхностью с двумя минимумами.</w:t>
      </w:r>
    </w:p>
    <w:p w14:paraId="2582B127"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толщины пленок на интервал устойчивости несквозных и внутриобъемных доменов.</w:t>
      </w:r>
    </w:p>
    <w:p w14:paraId="21D2F63E"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Перемагничивание многослойных пленок, полученных методом многократной эпитаксии.</w:t>
      </w:r>
    </w:p>
    <w:p w14:paraId="353D7088" w14:textId="77777777" w:rsidR="00B85A15" w:rsidRDefault="00B85A15" w:rsidP="00B85A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071EBB05" w14:textId="32D8A506" w:rsidR="00E67B85" w:rsidRPr="00B85A15" w:rsidRDefault="00E67B85" w:rsidP="00B85A15"/>
    <w:sectPr w:rsidR="00E67B85" w:rsidRPr="00B85A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4505" w14:textId="77777777" w:rsidR="00F86CD4" w:rsidRDefault="00F86CD4">
      <w:pPr>
        <w:spacing w:after="0" w:line="240" w:lineRule="auto"/>
      </w:pPr>
      <w:r>
        <w:separator/>
      </w:r>
    </w:p>
  </w:endnote>
  <w:endnote w:type="continuationSeparator" w:id="0">
    <w:p w14:paraId="30A0C5E1" w14:textId="77777777" w:rsidR="00F86CD4" w:rsidRDefault="00F8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B006" w14:textId="77777777" w:rsidR="00F86CD4" w:rsidRDefault="00F86CD4"/>
    <w:p w14:paraId="741DD28F" w14:textId="77777777" w:rsidR="00F86CD4" w:rsidRDefault="00F86CD4"/>
    <w:p w14:paraId="3723A5DF" w14:textId="77777777" w:rsidR="00F86CD4" w:rsidRDefault="00F86CD4"/>
    <w:p w14:paraId="6D9F2178" w14:textId="77777777" w:rsidR="00F86CD4" w:rsidRDefault="00F86CD4"/>
    <w:p w14:paraId="0CD3E10C" w14:textId="77777777" w:rsidR="00F86CD4" w:rsidRDefault="00F86CD4"/>
    <w:p w14:paraId="376D44EE" w14:textId="77777777" w:rsidR="00F86CD4" w:rsidRDefault="00F86CD4"/>
    <w:p w14:paraId="75FA2172" w14:textId="77777777" w:rsidR="00F86CD4" w:rsidRDefault="00F86C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151CAB" wp14:editId="36F99A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1EB1" w14:textId="77777777" w:rsidR="00F86CD4" w:rsidRDefault="00F86C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151C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801EB1" w14:textId="77777777" w:rsidR="00F86CD4" w:rsidRDefault="00F86C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E1FB17" w14:textId="77777777" w:rsidR="00F86CD4" w:rsidRDefault="00F86CD4"/>
    <w:p w14:paraId="536A71C1" w14:textId="77777777" w:rsidR="00F86CD4" w:rsidRDefault="00F86CD4"/>
    <w:p w14:paraId="359ACF22" w14:textId="77777777" w:rsidR="00F86CD4" w:rsidRDefault="00F86C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9D5458" wp14:editId="4EB988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4872" w14:textId="77777777" w:rsidR="00F86CD4" w:rsidRDefault="00F86CD4"/>
                          <w:p w14:paraId="5D9C0977" w14:textId="77777777" w:rsidR="00F86CD4" w:rsidRDefault="00F86C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D54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444872" w14:textId="77777777" w:rsidR="00F86CD4" w:rsidRDefault="00F86CD4"/>
                    <w:p w14:paraId="5D9C0977" w14:textId="77777777" w:rsidR="00F86CD4" w:rsidRDefault="00F86C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0912E9" w14:textId="77777777" w:rsidR="00F86CD4" w:rsidRDefault="00F86CD4"/>
    <w:p w14:paraId="6A273A07" w14:textId="77777777" w:rsidR="00F86CD4" w:rsidRDefault="00F86CD4">
      <w:pPr>
        <w:rPr>
          <w:sz w:val="2"/>
          <w:szCs w:val="2"/>
        </w:rPr>
      </w:pPr>
    </w:p>
    <w:p w14:paraId="7DEA0005" w14:textId="77777777" w:rsidR="00F86CD4" w:rsidRDefault="00F86CD4"/>
    <w:p w14:paraId="150FCC16" w14:textId="77777777" w:rsidR="00F86CD4" w:rsidRDefault="00F86CD4">
      <w:pPr>
        <w:spacing w:after="0" w:line="240" w:lineRule="auto"/>
      </w:pPr>
    </w:p>
  </w:footnote>
  <w:footnote w:type="continuationSeparator" w:id="0">
    <w:p w14:paraId="2D06B19A" w14:textId="77777777" w:rsidR="00F86CD4" w:rsidRDefault="00F86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D4"/>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112814</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2017</cp:revision>
  <cp:lastPrinted>2009-02-06T05:36:00Z</cp:lastPrinted>
  <dcterms:created xsi:type="dcterms:W3CDTF">2024-01-07T13:43:00Z</dcterms:created>
  <dcterms:modified xsi:type="dcterms:W3CDTF">2025-06-14T21:23:00Z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