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8C50D" w14:textId="36A92BC4" w:rsidR="00BD5F3F" w:rsidRDefault="003D3C28" w:rsidP="003D3C28">
      <w:r w:rsidRPr="003D3C28">
        <w:rPr>
          <w:rFonts w:hint="eastAsia"/>
        </w:rPr>
        <w:t>Мирошниченко</w:t>
      </w:r>
      <w:r w:rsidRPr="003D3C28">
        <w:t xml:space="preserve"> </w:t>
      </w:r>
      <w:r w:rsidRPr="003D3C28">
        <w:rPr>
          <w:rFonts w:hint="eastAsia"/>
        </w:rPr>
        <w:t>Наталья</w:t>
      </w:r>
      <w:r w:rsidRPr="003D3C28">
        <w:t xml:space="preserve"> </w:t>
      </w:r>
      <w:r w:rsidRPr="003D3C28">
        <w:rPr>
          <w:rFonts w:hint="eastAsia"/>
        </w:rPr>
        <w:t>СергеевнаФрейм</w:t>
      </w:r>
      <w:r w:rsidRPr="003D3C28">
        <w:t xml:space="preserve"> </w:t>
      </w:r>
      <w:r w:rsidRPr="003D3C28">
        <w:rPr>
          <w:rFonts w:hint="eastAsia"/>
        </w:rPr>
        <w:t>«</w:t>
      </w:r>
      <w:r w:rsidRPr="003D3C28">
        <w:rPr>
          <w:rFonts w:hint="eastAsia"/>
        </w:rPr>
        <w:t>ВОССТАНОВЛЕНИЕ</w:t>
      </w:r>
      <w:r w:rsidRPr="003D3C28">
        <w:rPr>
          <w:rFonts w:hint="eastAsia"/>
        </w:rPr>
        <w:t>»</w:t>
      </w:r>
      <w:r w:rsidRPr="003D3C28">
        <w:t xml:space="preserve"> </w:t>
      </w:r>
      <w:r w:rsidRPr="003D3C28">
        <w:rPr>
          <w:rFonts w:hint="eastAsia"/>
        </w:rPr>
        <w:t>и</w:t>
      </w:r>
      <w:r w:rsidRPr="003D3C28">
        <w:t xml:space="preserve"> </w:t>
      </w:r>
      <w:r w:rsidRPr="003D3C28">
        <w:rPr>
          <w:rFonts w:hint="eastAsia"/>
        </w:rPr>
        <w:t>его</w:t>
      </w:r>
      <w:r w:rsidRPr="003D3C28">
        <w:t xml:space="preserve"> </w:t>
      </w:r>
      <w:r w:rsidRPr="003D3C28">
        <w:rPr>
          <w:rFonts w:hint="eastAsia"/>
        </w:rPr>
        <w:t>репрезентация</w:t>
      </w:r>
      <w:r w:rsidRPr="003D3C28">
        <w:t xml:space="preserve"> </w:t>
      </w:r>
      <w:r w:rsidRPr="003D3C28">
        <w:rPr>
          <w:rFonts w:hint="eastAsia"/>
        </w:rPr>
        <w:t>лексическими</w:t>
      </w:r>
      <w:r w:rsidRPr="003D3C28">
        <w:t xml:space="preserve"> </w:t>
      </w:r>
      <w:r w:rsidRPr="003D3C28">
        <w:rPr>
          <w:rFonts w:hint="eastAsia"/>
        </w:rPr>
        <w:t>единицами</w:t>
      </w:r>
      <w:r w:rsidRPr="003D3C28">
        <w:t xml:space="preserve"> </w:t>
      </w:r>
      <w:r w:rsidRPr="003D3C28">
        <w:rPr>
          <w:rFonts w:hint="eastAsia"/>
        </w:rPr>
        <w:t>в</w:t>
      </w:r>
      <w:r w:rsidRPr="003D3C28">
        <w:t xml:space="preserve"> </w:t>
      </w:r>
      <w:r w:rsidRPr="003D3C28">
        <w:rPr>
          <w:rFonts w:hint="eastAsia"/>
        </w:rPr>
        <w:t>современном</w:t>
      </w:r>
      <w:r w:rsidRPr="003D3C28">
        <w:t xml:space="preserve"> </w:t>
      </w:r>
      <w:r w:rsidRPr="003D3C28">
        <w:rPr>
          <w:rFonts w:hint="eastAsia"/>
        </w:rPr>
        <w:t>английском</w:t>
      </w:r>
      <w:r w:rsidRPr="003D3C28">
        <w:t xml:space="preserve"> </w:t>
      </w:r>
      <w:r w:rsidRPr="003D3C28">
        <w:rPr>
          <w:rFonts w:hint="eastAsia"/>
        </w:rPr>
        <w:t>языке</w:t>
      </w:r>
    </w:p>
    <w:p w14:paraId="6CC6BA70" w14:textId="77777777" w:rsidR="003D3C28" w:rsidRDefault="003D3C28" w:rsidP="003D3C28">
      <w:r>
        <w:rPr>
          <w:rFonts w:hint="eastAsia"/>
        </w:rPr>
        <w:t>ОГЛАВЛЕНИЕ</w:t>
      </w:r>
      <w:r>
        <w:t xml:space="preserve"> </w:t>
      </w:r>
      <w:r>
        <w:rPr>
          <w:rFonts w:hint="eastAsia"/>
        </w:rPr>
        <w:t>ДИССЕРТАЦИИ</w:t>
      </w:r>
    </w:p>
    <w:p w14:paraId="1EEB49E2" w14:textId="77777777" w:rsidR="003D3C28" w:rsidRDefault="003D3C28" w:rsidP="003D3C28">
      <w:r>
        <w:rPr>
          <w:rFonts w:hint="eastAsia"/>
        </w:rPr>
        <w:t>кандидат</w:t>
      </w:r>
      <w:r>
        <w:t xml:space="preserve"> </w:t>
      </w:r>
      <w:r>
        <w:rPr>
          <w:rFonts w:hint="eastAsia"/>
        </w:rPr>
        <w:t>наук</w:t>
      </w:r>
      <w:r>
        <w:t xml:space="preserve"> </w:t>
      </w:r>
      <w:r>
        <w:rPr>
          <w:rFonts w:hint="eastAsia"/>
        </w:rPr>
        <w:t>Мирошниченко</w:t>
      </w:r>
      <w:r>
        <w:t xml:space="preserve"> </w:t>
      </w:r>
      <w:r>
        <w:rPr>
          <w:rFonts w:hint="eastAsia"/>
        </w:rPr>
        <w:t>Наталья</w:t>
      </w:r>
      <w:r>
        <w:t xml:space="preserve"> </w:t>
      </w:r>
      <w:r>
        <w:rPr>
          <w:rFonts w:hint="eastAsia"/>
        </w:rPr>
        <w:t>Сергеевна</w:t>
      </w:r>
    </w:p>
    <w:p w14:paraId="437E2BDB" w14:textId="77777777" w:rsidR="003D3C28" w:rsidRDefault="003D3C28" w:rsidP="003D3C28">
      <w:r>
        <w:rPr>
          <w:rFonts w:hint="eastAsia"/>
        </w:rPr>
        <w:t>ВВЕДЕНИЕ</w:t>
      </w:r>
    </w:p>
    <w:p w14:paraId="5A6558B5" w14:textId="77777777" w:rsidR="003D3C28" w:rsidRDefault="003D3C28" w:rsidP="003D3C28"/>
    <w:p w14:paraId="7D090406" w14:textId="77777777" w:rsidR="003D3C28" w:rsidRDefault="003D3C28" w:rsidP="003D3C28">
      <w:r>
        <w:rPr>
          <w:rFonts w:hint="eastAsia"/>
        </w:rPr>
        <w:t>ГЛАВА</w:t>
      </w:r>
      <w:r>
        <w:t xml:space="preserve"> 1. </w:t>
      </w:r>
      <w:r>
        <w:rPr>
          <w:rFonts w:hint="eastAsia"/>
        </w:rPr>
        <w:t>Когнитивное</w:t>
      </w:r>
      <w:r>
        <w:t xml:space="preserve"> </w:t>
      </w:r>
      <w:r>
        <w:rPr>
          <w:rFonts w:hint="eastAsia"/>
        </w:rPr>
        <w:t>основание</w:t>
      </w:r>
      <w:r>
        <w:t xml:space="preserve"> </w:t>
      </w:r>
      <w:r>
        <w:rPr>
          <w:rFonts w:hint="eastAsia"/>
        </w:rPr>
        <w:t>значения</w:t>
      </w:r>
      <w:r>
        <w:t xml:space="preserve"> </w:t>
      </w:r>
      <w:r>
        <w:rPr>
          <w:rFonts w:hint="eastAsia"/>
        </w:rPr>
        <w:t>лексических</w:t>
      </w:r>
      <w:r>
        <w:t xml:space="preserve"> </w:t>
      </w:r>
      <w:r>
        <w:rPr>
          <w:rFonts w:hint="eastAsia"/>
        </w:rPr>
        <w:t>единиц</w:t>
      </w:r>
      <w:r>
        <w:t>,</w:t>
      </w:r>
    </w:p>
    <w:p w14:paraId="5DEC4613" w14:textId="77777777" w:rsidR="003D3C28" w:rsidRDefault="003D3C28" w:rsidP="003D3C28"/>
    <w:p w14:paraId="4C493652" w14:textId="77777777" w:rsidR="003D3C28" w:rsidRDefault="003D3C28" w:rsidP="003D3C28">
      <w:r>
        <w:rPr>
          <w:rFonts w:hint="eastAsia"/>
        </w:rPr>
        <w:t>активизирующих</w:t>
      </w:r>
      <w:r>
        <w:t xml:space="preserve"> </w:t>
      </w:r>
      <w:r>
        <w:rPr>
          <w:rFonts w:hint="eastAsia"/>
        </w:rPr>
        <w:t>фрейм</w:t>
      </w:r>
      <w:r>
        <w:t xml:space="preserve"> </w:t>
      </w:r>
      <w:r>
        <w:rPr>
          <w:rFonts w:hint="eastAsia"/>
        </w:rPr>
        <w:t>ВОССТАНОВЛЕНИЕ</w:t>
      </w:r>
    </w:p>
    <w:p w14:paraId="2FB5C573" w14:textId="77777777" w:rsidR="003D3C28" w:rsidRDefault="003D3C28" w:rsidP="003D3C28"/>
    <w:p w14:paraId="6B64A890" w14:textId="77777777" w:rsidR="003D3C28" w:rsidRDefault="003D3C28" w:rsidP="003D3C28">
      <w:r>
        <w:t xml:space="preserve">1.1. </w:t>
      </w:r>
      <w:r>
        <w:rPr>
          <w:rFonts w:hint="eastAsia"/>
        </w:rPr>
        <w:t>Фреймовая</w:t>
      </w:r>
      <w:r>
        <w:t xml:space="preserve"> </w:t>
      </w:r>
      <w:r>
        <w:rPr>
          <w:rFonts w:hint="eastAsia"/>
        </w:rPr>
        <w:t>семантика</w:t>
      </w:r>
      <w:r>
        <w:t xml:space="preserve"> </w:t>
      </w:r>
      <w:r>
        <w:rPr>
          <w:rFonts w:hint="eastAsia"/>
        </w:rPr>
        <w:t>как</w:t>
      </w:r>
      <w:r>
        <w:t xml:space="preserve"> </w:t>
      </w:r>
      <w:r>
        <w:rPr>
          <w:rFonts w:hint="eastAsia"/>
        </w:rPr>
        <w:t>метод</w:t>
      </w:r>
      <w:r>
        <w:t xml:space="preserve"> </w:t>
      </w:r>
      <w:r>
        <w:rPr>
          <w:rFonts w:hint="eastAsia"/>
        </w:rPr>
        <w:t>анализа</w:t>
      </w:r>
      <w:r>
        <w:t xml:space="preserve"> </w:t>
      </w:r>
      <w:r>
        <w:rPr>
          <w:rFonts w:hint="eastAsia"/>
        </w:rPr>
        <w:t>лексических</w:t>
      </w:r>
      <w:r>
        <w:t xml:space="preserve"> </w:t>
      </w:r>
      <w:r>
        <w:rPr>
          <w:rFonts w:hint="eastAsia"/>
        </w:rPr>
        <w:t>единиц</w:t>
      </w:r>
    </w:p>
    <w:p w14:paraId="0FA389B6" w14:textId="77777777" w:rsidR="003D3C28" w:rsidRDefault="003D3C28" w:rsidP="003D3C28"/>
    <w:p w14:paraId="0FE6C617" w14:textId="77777777" w:rsidR="003D3C28" w:rsidRDefault="003D3C28" w:rsidP="003D3C28">
      <w:r>
        <w:t xml:space="preserve">1.2. </w:t>
      </w:r>
      <w:r>
        <w:rPr>
          <w:rFonts w:hint="eastAsia"/>
        </w:rPr>
        <w:t>Свойства</w:t>
      </w:r>
      <w:r>
        <w:t xml:space="preserve"> </w:t>
      </w:r>
      <w:r>
        <w:rPr>
          <w:rFonts w:hint="eastAsia"/>
        </w:rPr>
        <w:t>фрейма</w:t>
      </w:r>
      <w:r>
        <w:t xml:space="preserve">, </w:t>
      </w:r>
      <w:r>
        <w:rPr>
          <w:rFonts w:hint="eastAsia"/>
        </w:rPr>
        <w:t>определяющие</w:t>
      </w:r>
      <w:r>
        <w:t xml:space="preserve"> </w:t>
      </w:r>
      <w:r>
        <w:rPr>
          <w:rFonts w:hint="eastAsia"/>
        </w:rPr>
        <w:t>семантическую</w:t>
      </w:r>
      <w:r>
        <w:t xml:space="preserve"> </w:t>
      </w:r>
      <w:r>
        <w:rPr>
          <w:rFonts w:hint="eastAsia"/>
        </w:rPr>
        <w:t>специфику</w:t>
      </w:r>
      <w:r>
        <w:t xml:space="preserve"> </w:t>
      </w:r>
      <w:r>
        <w:rPr>
          <w:rFonts w:hint="eastAsia"/>
        </w:rPr>
        <w:t>языковых</w:t>
      </w:r>
      <w:r>
        <w:t xml:space="preserve"> </w:t>
      </w:r>
      <w:r>
        <w:rPr>
          <w:rFonts w:hint="eastAsia"/>
        </w:rPr>
        <w:t>единиц</w:t>
      </w:r>
    </w:p>
    <w:p w14:paraId="234A11F6" w14:textId="77777777" w:rsidR="003D3C28" w:rsidRDefault="003D3C28" w:rsidP="003D3C28"/>
    <w:p w14:paraId="6B9FC748" w14:textId="77777777" w:rsidR="003D3C28" w:rsidRDefault="003D3C28" w:rsidP="003D3C28">
      <w:r>
        <w:t xml:space="preserve">1.3. </w:t>
      </w:r>
      <w:r>
        <w:rPr>
          <w:rFonts w:hint="eastAsia"/>
        </w:rPr>
        <w:t>Когнитивные</w:t>
      </w:r>
      <w:r>
        <w:t xml:space="preserve"> </w:t>
      </w:r>
      <w:r>
        <w:rPr>
          <w:rFonts w:hint="eastAsia"/>
        </w:rPr>
        <w:t>основания</w:t>
      </w:r>
      <w:r>
        <w:t xml:space="preserve"> </w:t>
      </w:r>
      <w:r>
        <w:rPr>
          <w:rFonts w:hint="eastAsia"/>
        </w:rPr>
        <w:t>исследования</w:t>
      </w:r>
      <w:r>
        <w:t xml:space="preserve"> </w:t>
      </w:r>
      <w:r>
        <w:rPr>
          <w:rFonts w:hint="eastAsia"/>
        </w:rPr>
        <w:t>языковых</w:t>
      </w:r>
      <w:r>
        <w:t xml:space="preserve"> </w:t>
      </w:r>
      <w:r>
        <w:rPr>
          <w:rFonts w:hint="eastAsia"/>
        </w:rPr>
        <w:t>единиц</w:t>
      </w:r>
      <w:r>
        <w:t xml:space="preserve"> </w:t>
      </w:r>
      <w:r>
        <w:rPr>
          <w:rFonts w:hint="eastAsia"/>
        </w:rPr>
        <w:t>со</w:t>
      </w:r>
      <w:r>
        <w:t xml:space="preserve"> </w:t>
      </w:r>
      <w:r>
        <w:rPr>
          <w:rFonts w:hint="eastAsia"/>
        </w:rPr>
        <w:t>значением</w:t>
      </w:r>
      <w:r>
        <w:t xml:space="preserve"> </w:t>
      </w:r>
      <w:r>
        <w:rPr>
          <w:rFonts w:hint="eastAsia"/>
        </w:rPr>
        <w:t>восстановления</w:t>
      </w:r>
    </w:p>
    <w:p w14:paraId="6BAD08D8" w14:textId="77777777" w:rsidR="003D3C28" w:rsidRDefault="003D3C28" w:rsidP="003D3C28"/>
    <w:p w14:paraId="683931B0" w14:textId="77777777" w:rsidR="003D3C28" w:rsidRDefault="003D3C28" w:rsidP="003D3C28">
      <w:r>
        <w:t xml:space="preserve">1.4. </w:t>
      </w:r>
      <w:r>
        <w:rPr>
          <w:rFonts w:hint="eastAsia"/>
        </w:rPr>
        <w:t>Сравнительный</w:t>
      </w:r>
      <w:r>
        <w:t xml:space="preserve"> </w:t>
      </w:r>
      <w:r>
        <w:rPr>
          <w:rFonts w:hint="eastAsia"/>
        </w:rPr>
        <w:t>анализ</w:t>
      </w:r>
      <w:r>
        <w:t xml:space="preserve"> </w:t>
      </w:r>
      <w:r>
        <w:rPr>
          <w:rFonts w:hint="eastAsia"/>
        </w:rPr>
        <w:t>понятий</w:t>
      </w:r>
      <w:r>
        <w:t xml:space="preserve"> </w:t>
      </w:r>
      <w:r>
        <w:rPr>
          <w:rFonts w:hint="eastAsia"/>
        </w:rPr>
        <w:t>«</w:t>
      </w:r>
      <w:r>
        <w:rPr>
          <w:rFonts w:hint="eastAsia"/>
        </w:rPr>
        <w:t>намеренное</w:t>
      </w:r>
      <w:r>
        <w:t xml:space="preserve"> </w:t>
      </w:r>
      <w:r>
        <w:rPr>
          <w:rFonts w:hint="eastAsia"/>
        </w:rPr>
        <w:t>создание</w:t>
      </w:r>
      <w:r>
        <w:t xml:space="preserve"> </w:t>
      </w:r>
      <w:r>
        <w:rPr>
          <w:rFonts w:hint="eastAsia"/>
        </w:rPr>
        <w:t>объектов</w:t>
      </w:r>
    </w:p>
    <w:p w14:paraId="75342A71" w14:textId="77777777" w:rsidR="003D3C28" w:rsidRDefault="003D3C28" w:rsidP="003D3C28"/>
    <w:p w14:paraId="6D4D1467" w14:textId="77777777" w:rsidR="003D3C28" w:rsidRDefault="003D3C28" w:rsidP="003D3C28">
      <w:r>
        <w:rPr>
          <w:rFonts w:hint="eastAsia"/>
        </w:rPr>
        <w:t>действительности</w:t>
      </w:r>
      <w:r>
        <w:rPr>
          <w:rFonts w:hint="eastAsia"/>
        </w:rPr>
        <w:t>»</w:t>
      </w:r>
      <w:r>
        <w:t xml:space="preserve">, </w:t>
      </w:r>
      <w:r>
        <w:rPr>
          <w:rFonts w:hint="eastAsia"/>
        </w:rPr>
        <w:t>«</w:t>
      </w:r>
      <w:r>
        <w:rPr>
          <w:rFonts w:hint="eastAsia"/>
        </w:rPr>
        <w:t>разрушение</w:t>
      </w:r>
      <w:r>
        <w:rPr>
          <w:rFonts w:hint="eastAsia"/>
        </w:rPr>
        <w:t>»</w:t>
      </w:r>
      <w:r>
        <w:t xml:space="preserve"> </w:t>
      </w:r>
      <w:r>
        <w:rPr>
          <w:rFonts w:hint="eastAsia"/>
        </w:rPr>
        <w:t>и</w:t>
      </w:r>
      <w:r>
        <w:t xml:space="preserve"> </w:t>
      </w:r>
      <w:r>
        <w:rPr>
          <w:rFonts w:hint="eastAsia"/>
        </w:rPr>
        <w:t>«</w:t>
      </w:r>
      <w:r>
        <w:rPr>
          <w:rFonts w:hint="eastAsia"/>
        </w:rPr>
        <w:t>восстановление</w:t>
      </w:r>
      <w:r>
        <w:rPr>
          <w:rFonts w:hint="eastAsia"/>
        </w:rPr>
        <w:t>»</w:t>
      </w:r>
    </w:p>
    <w:p w14:paraId="4114AE3A" w14:textId="77777777" w:rsidR="003D3C28" w:rsidRDefault="003D3C28" w:rsidP="003D3C28"/>
    <w:p w14:paraId="516CB5D2" w14:textId="77777777" w:rsidR="003D3C28" w:rsidRDefault="003D3C28" w:rsidP="003D3C28">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52880F75" w14:textId="77777777" w:rsidR="003D3C28" w:rsidRDefault="003D3C28" w:rsidP="003D3C28"/>
    <w:p w14:paraId="48C5D0FF" w14:textId="77777777" w:rsidR="003D3C28" w:rsidRDefault="003D3C28" w:rsidP="003D3C28">
      <w:r>
        <w:rPr>
          <w:rFonts w:hint="eastAsia"/>
        </w:rPr>
        <w:t>ГЛАВА</w:t>
      </w:r>
      <w:r>
        <w:t xml:space="preserve"> 2. </w:t>
      </w:r>
      <w:r>
        <w:rPr>
          <w:rFonts w:hint="eastAsia"/>
        </w:rPr>
        <w:t>Репрезентация</w:t>
      </w:r>
      <w:r>
        <w:t xml:space="preserve"> </w:t>
      </w:r>
      <w:r>
        <w:rPr>
          <w:rFonts w:hint="eastAsia"/>
        </w:rPr>
        <w:t>фрейма</w:t>
      </w:r>
      <w:r>
        <w:t xml:space="preserve"> </w:t>
      </w:r>
      <w:r>
        <w:rPr>
          <w:rFonts w:hint="eastAsia"/>
        </w:rPr>
        <w:t>ВОССТАНОВЛЕНИЕ</w:t>
      </w:r>
      <w:r>
        <w:t xml:space="preserve"> </w:t>
      </w:r>
      <w:r>
        <w:rPr>
          <w:rFonts w:hint="eastAsia"/>
        </w:rPr>
        <w:t>на</w:t>
      </w:r>
      <w:r>
        <w:t xml:space="preserve"> </w:t>
      </w:r>
      <w:r>
        <w:rPr>
          <w:rFonts w:hint="eastAsia"/>
        </w:rPr>
        <w:t>языковом</w:t>
      </w:r>
    </w:p>
    <w:p w14:paraId="67EFAA24" w14:textId="77777777" w:rsidR="003D3C28" w:rsidRDefault="003D3C28" w:rsidP="003D3C28"/>
    <w:p w14:paraId="705F094E" w14:textId="77777777" w:rsidR="003D3C28" w:rsidRDefault="003D3C28" w:rsidP="003D3C28">
      <w:r>
        <w:rPr>
          <w:rFonts w:hint="eastAsia"/>
        </w:rPr>
        <w:t>уровне</w:t>
      </w:r>
    </w:p>
    <w:p w14:paraId="08F4FA90" w14:textId="77777777" w:rsidR="003D3C28" w:rsidRDefault="003D3C28" w:rsidP="003D3C28"/>
    <w:p w14:paraId="393D184A" w14:textId="77777777" w:rsidR="003D3C28" w:rsidRDefault="003D3C28" w:rsidP="003D3C28">
      <w:r>
        <w:lastRenderedPageBreak/>
        <w:t xml:space="preserve">2.1. </w:t>
      </w:r>
      <w:r>
        <w:rPr>
          <w:rFonts w:hint="eastAsia"/>
        </w:rPr>
        <w:t>Специфика</w:t>
      </w:r>
      <w:r>
        <w:t xml:space="preserve"> </w:t>
      </w:r>
      <w:r>
        <w:rPr>
          <w:rFonts w:hint="eastAsia"/>
        </w:rPr>
        <w:t>выделения</w:t>
      </w:r>
      <w:r>
        <w:t xml:space="preserve"> </w:t>
      </w:r>
      <w:r>
        <w:rPr>
          <w:rFonts w:hint="eastAsia"/>
        </w:rPr>
        <w:t>и</w:t>
      </w:r>
      <w:r>
        <w:t xml:space="preserve"> </w:t>
      </w:r>
      <w:r>
        <w:rPr>
          <w:rFonts w:hint="eastAsia"/>
        </w:rPr>
        <w:t>описания</w:t>
      </w:r>
      <w:r>
        <w:t xml:space="preserve"> </w:t>
      </w:r>
      <w:r>
        <w:rPr>
          <w:rFonts w:hint="eastAsia"/>
        </w:rPr>
        <w:t>фрейма</w:t>
      </w:r>
      <w:r>
        <w:t xml:space="preserve"> </w:t>
      </w:r>
      <w:r>
        <w:rPr>
          <w:rFonts w:hint="eastAsia"/>
        </w:rPr>
        <w:t>ВОССТАНОВЛЕНИЕ</w:t>
      </w:r>
    </w:p>
    <w:p w14:paraId="77D9AEA3" w14:textId="77777777" w:rsidR="003D3C28" w:rsidRDefault="003D3C28" w:rsidP="003D3C28"/>
    <w:p w14:paraId="750DA8A9" w14:textId="77777777" w:rsidR="003D3C28" w:rsidRDefault="003D3C28" w:rsidP="003D3C28">
      <w:r>
        <w:t xml:space="preserve">2.2. </w:t>
      </w:r>
      <w:r>
        <w:rPr>
          <w:rFonts w:hint="eastAsia"/>
        </w:rPr>
        <w:t>Выделение</w:t>
      </w:r>
      <w:r>
        <w:t xml:space="preserve"> </w:t>
      </w:r>
      <w:r>
        <w:rPr>
          <w:rFonts w:hint="eastAsia"/>
        </w:rPr>
        <w:t>лексических</w:t>
      </w:r>
      <w:r>
        <w:t xml:space="preserve"> </w:t>
      </w:r>
      <w:r>
        <w:rPr>
          <w:rFonts w:hint="eastAsia"/>
        </w:rPr>
        <w:t>единиц</w:t>
      </w:r>
      <w:r>
        <w:t xml:space="preserve">, </w:t>
      </w:r>
      <w:r>
        <w:rPr>
          <w:rFonts w:hint="eastAsia"/>
        </w:rPr>
        <w:t>актуализирующих</w:t>
      </w:r>
      <w:r>
        <w:t xml:space="preserve"> </w:t>
      </w:r>
      <w:r>
        <w:rPr>
          <w:rFonts w:hint="eastAsia"/>
        </w:rPr>
        <w:t>значение</w:t>
      </w:r>
      <w:r>
        <w:t xml:space="preserve"> </w:t>
      </w:r>
      <w:r>
        <w:rPr>
          <w:rFonts w:hint="eastAsia"/>
        </w:rPr>
        <w:t>восстановления</w:t>
      </w:r>
    </w:p>
    <w:p w14:paraId="280C4891" w14:textId="77777777" w:rsidR="003D3C28" w:rsidRDefault="003D3C28" w:rsidP="003D3C28"/>
    <w:p w14:paraId="7A48AF2D" w14:textId="77777777" w:rsidR="003D3C28" w:rsidRDefault="003D3C28" w:rsidP="003D3C28">
      <w:r>
        <w:t xml:space="preserve">2.3. </w:t>
      </w:r>
      <w:r>
        <w:rPr>
          <w:rFonts w:hint="eastAsia"/>
        </w:rPr>
        <w:t>Соотношение</w:t>
      </w:r>
      <w:r>
        <w:t xml:space="preserve"> </w:t>
      </w:r>
      <w:r>
        <w:rPr>
          <w:rFonts w:hint="eastAsia"/>
        </w:rPr>
        <w:t>смысловых</w:t>
      </w:r>
      <w:r>
        <w:t xml:space="preserve"> </w:t>
      </w:r>
      <w:r>
        <w:rPr>
          <w:rFonts w:hint="eastAsia"/>
        </w:rPr>
        <w:t>сфер</w:t>
      </w:r>
      <w:r>
        <w:t xml:space="preserve"> </w:t>
      </w:r>
      <w:r>
        <w:rPr>
          <w:rFonts w:hint="eastAsia"/>
        </w:rPr>
        <w:t>фрейма</w:t>
      </w:r>
      <w:r>
        <w:t xml:space="preserve"> </w:t>
      </w:r>
      <w:r>
        <w:rPr>
          <w:rFonts w:hint="eastAsia"/>
        </w:rPr>
        <w:t>ВОССТАНОВЛЕНИЕ</w:t>
      </w:r>
    </w:p>
    <w:p w14:paraId="51753CA5" w14:textId="77777777" w:rsidR="003D3C28" w:rsidRDefault="003D3C28" w:rsidP="003D3C28"/>
    <w:p w14:paraId="19A463FB" w14:textId="77777777" w:rsidR="003D3C28" w:rsidRDefault="003D3C28" w:rsidP="003D3C28">
      <w:r>
        <w:t xml:space="preserve">2.4. Restore </w:t>
      </w:r>
      <w:r>
        <w:rPr>
          <w:rFonts w:hint="eastAsia"/>
        </w:rPr>
        <w:t>как</w:t>
      </w:r>
      <w:r>
        <w:t xml:space="preserve"> </w:t>
      </w:r>
      <w:r>
        <w:rPr>
          <w:rFonts w:hint="eastAsia"/>
        </w:rPr>
        <w:t>доминантная</w:t>
      </w:r>
      <w:r>
        <w:t xml:space="preserve"> </w:t>
      </w:r>
      <w:r>
        <w:rPr>
          <w:rFonts w:hint="eastAsia"/>
        </w:rPr>
        <w:t>лексическая</w:t>
      </w:r>
      <w:r>
        <w:t xml:space="preserve"> </w:t>
      </w:r>
      <w:r>
        <w:rPr>
          <w:rFonts w:hint="eastAsia"/>
        </w:rPr>
        <w:t>единица</w:t>
      </w:r>
      <w:r>
        <w:t xml:space="preserve"> </w:t>
      </w:r>
      <w:r>
        <w:rPr>
          <w:rFonts w:hint="eastAsia"/>
        </w:rPr>
        <w:t>активизации</w:t>
      </w:r>
      <w:r>
        <w:t xml:space="preserve"> </w:t>
      </w:r>
      <w:r>
        <w:rPr>
          <w:rFonts w:hint="eastAsia"/>
        </w:rPr>
        <w:t>фрейма</w:t>
      </w:r>
    </w:p>
    <w:p w14:paraId="529C4616" w14:textId="77777777" w:rsidR="003D3C28" w:rsidRDefault="003D3C28" w:rsidP="003D3C28"/>
    <w:p w14:paraId="503992C8" w14:textId="77777777" w:rsidR="003D3C28" w:rsidRDefault="003D3C28" w:rsidP="003D3C28">
      <w:r>
        <w:rPr>
          <w:rFonts w:hint="eastAsia"/>
        </w:rPr>
        <w:t>ВОССТАНОВЛЕНИЕ</w:t>
      </w:r>
      <w:r>
        <w:t xml:space="preserve"> </w:t>
      </w:r>
      <w:r>
        <w:rPr>
          <w:rFonts w:hint="eastAsia"/>
        </w:rPr>
        <w:t>на</w:t>
      </w:r>
      <w:r>
        <w:t xml:space="preserve"> </w:t>
      </w:r>
      <w:r>
        <w:rPr>
          <w:rFonts w:hint="eastAsia"/>
        </w:rPr>
        <w:t>языковом</w:t>
      </w:r>
      <w:r>
        <w:t xml:space="preserve"> </w:t>
      </w:r>
      <w:r>
        <w:rPr>
          <w:rFonts w:hint="eastAsia"/>
        </w:rPr>
        <w:t>уровне</w:t>
      </w:r>
    </w:p>
    <w:p w14:paraId="4BC0E5DC" w14:textId="77777777" w:rsidR="003D3C28" w:rsidRDefault="003D3C28" w:rsidP="003D3C28"/>
    <w:p w14:paraId="423F15A5" w14:textId="77777777" w:rsidR="003D3C28" w:rsidRDefault="003D3C28" w:rsidP="003D3C28">
      <w:r>
        <w:t xml:space="preserve">2.5 </w:t>
      </w:r>
      <w:r>
        <w:rPr>
          <w:rFonts w:hint="eastAsia"/>
        </w:rPr>
        <w:t>Группа</w:t>
      </w:r>
      <w:r>
        <w:t xml:space="preserve"> </w:t>
      </w:r>
      <w:r>
        <w:rPr>
          <w:rFonts w:hint="eastAsia"/>
        </w:rPr>
        <w:t>глаголов</w:t>
      </w:r>
      <w:r>
        <w:t xml:space="preserve"> </w:t>
      </w:r>
      <w:r>
        <w:rPr>
          <w:rFonts w:hint="eastAsia"/>
        </w:rPr>
        <w:t>активизации</w:t>
      </w:r>
      <w:r>
        <w:t xml:space="preserve"> </w:t>
      </w:r>
      <w:r>
        <w:rPr>
          <w:rFonts w:hint="eastAsia"/>
        </w:rPr>
        <w:t>фрейма</w:t>
      </w:r>
      <w:r>
        <w:t xml:space="preserve"> </w:t>
      </w:r>
      <w:r>
        <w:rPr>
          <w:rFonts w:hint="eastAsia"/>
        </w:rPr>
        <w:t>ВОССТАНОВЛЕНИЕ</w:t>
      </w:r>
      <w:r>
        <w:t xml:space="preserve"> </w:t>
      </w:r>
      <w:r>
        <w:rPr>
          <w:rFonts w:hint="eastAsia"/>
        </w:rPr>
        <w:t>на</w:t>
      </w:r>
    </w:p>
    <w:p w14:paraId="092E23ED" w14:textId="77777777" w:rsidR="003D3C28" w:rsidRDefault="003D3C28" w:rsidP="003D3C28"/>
    <w:p w14:paraId="4A24EB6D" w14:textId="77777777" w:rsidR="003D3C28" w:rsidRDefault="003D3C28" w:rsidP="003D3C28">
      <w:r>
        <w:rPr>
          <w:rFonts w:hint="eastAsia"/>
        </w:rPr>
        <w:t>языковом</w:t>
      </w:r>
      <w:r>
        <w:t xml:space="preserve"> </w:t>
      </w:r>
      <w:r>
        <w:rPr>
          <w:rFonts w:hint="eastAsia"/>
        </w:rPr>
        <w:t>уровне</w:t>
      </w:r>
    </w:p>
    <w:p w14:paraId="05689483" w14:textId="77777777" w:rsidR="003D3C28" w:rsidRDefault="003D3C28" w:rsidP="003D3C28"/>
    <w:p w14:paraId="181605E3" w14:textId="77777777" w:rsidR="003D3C28" w:rsidRDefault="003D3C28" w:rsidP="003D3C28">
      <w:r>
        <w:t xml:space="preserve">2.5.1. </w:t>
      </w:r>
      <w:r>
        <w:rPr>
          <w:rFonts w:hint="eastAsia"/>
        </w:rPr>
        <w:t>Особенности</w:t>
      </w:r>
      <w:r>
        <w:t xml:space="preserve"> </w:t>
      </w:r>
      <w:r>
        <w:rPr>
          <w:rFonts w:hint="eastAsia"/>
        </w:rPr>
        <w:t>глагола</w:t>
      </w:r>
      <w:r>
        <w:t xml:space="preserve"> to recover</w:t>
      </w:r>
    </w:p>
    <w:p w14:paraId="1FEC93F5" w14:textId="77777777" w:rsidR="003D3C28" w:rsidRDefault="003D3C28" w:rsidP="003D3C28"/>
    <w:p w14:paraId="51F4E436" w14:textId="77777777" w:rsidR="003D3C28" w:rsidRDefault="003D3C28" w:rsidP="003D3C28">
      <w:r>
        <w:t xml:space="preserve">2.5.2. </w:t>
      </w:r>
      <w:r>
        <w:rPr>
          <w:rFonts w:hint="eastAsia"/>
        </w:rPr>
        <w:t>Специфика</w:t>
      </w:r>
      <w:r>
        <w:t xml:space="preserve"> </w:t>
      </w:r>
      <w:r>
        <w:rPr>
          <w:rFonts w:hint="eastAsia"/>
        </w:rPr>
        <w:t>глагола</w:t>
      </w:r>
      <w:r>
        <w:t xml:space="preserve"> to repair</w:t>
      </w:r>
    </w:p>
    <w:p w14:paraId="3AE3CD06" w14:textId="77777777" w:rsidR="003D3C28" w:rsidRDefault="003D3C28" w:rsidP="003D3C28"/>
    <w:p w14:paraId="503D3E1D" w14:textId="77777777" w:rsidR="003D3C28" w:rsidRDefault="003D3C28" w:rsidP="003D3C28">
      <w:r>
        <w:t xml:space="preserve">2.5.3. </w:t>
      </w:r>
      <w:r>
        <w:rPr>
          <w:rFonts w:hint="eastAsia"/>
        </w:rPr>
        <w:t>Отличительные</w:t>
      </w:r>
      <w:r>
        <w:t xml:space="preserve"> </w:t>
      </w:r>
      <w:r>
        <w:rPr>
          <w:rFonts w:hint="eastAsia"/>
        </w:rPr>
        <w:t>черты</w:t>
      </w:r>
      <w:r>
        <w:t xml:space="preserve"> </w:t>
      </w:r>
      <w:r>
        <w:rPr>
          <w:rFonts w:hint="eastAsia"/>
        </w:rPr>
        <w:t>глагола</w:t>
      </w:r>
      <w:r>
        <w:t xml:space="preserve"> to rebuild</w:t>
      </w:r>
    </w:p>
    <w:p w14:paraId="5884BDB1" w14:textId="77777777" w:rsidR="003D3C28" w:rsidRDefault="003D3C28" w:rsidP="003D3C28"/>
    <w:p w14:paraId="776E235D" w14:textId="77777777" w:rsidR="003D3C28" w:rsidRDefault="003D3C28" w:rsidP="003D3C28">
      <w:r>
        <w:t xml:space="preserve">2.5.4. </w:t>
      </w:r>
      <w:r>
        <w:rPr>
          <w:rFonts w:hint="eastAsia"/>
        </w:rPr>
        <w:t>Характерные</w:t>
      </w:r>
      <w:r>
        <w:t xml:space="preserve"> </w:t>
      </w:r>
      <w:r>
        <w:rPr>
          <w:rFonts w:hint="eastAsia"/>
        </w:rPr>
        <w:t>особенности</w:t>
      </w:r>
      <w:r>
        <w:t xml:space="preserve"> </w:t>
      </w:r>
      <w:r>
        <w:rPr>
          <w:rFonts w:hint="eastAsia"/>
        </w:rPr>
        <w:t>глагола</w:t>
      </w:r>
      <w:r>
        <w:t xml:space="preserve"> to revive</w:t>
      </w:r>
    </w:p>
    <w:p w14:paraId="574F8E7C" w14:textId="77777777" w:rsidR="003D3C28" w:rsidRDefault="003D3C28" w:rsidP="003D3C28"/>
    <w:p w14:paraId="221A13E0" w14:textId="77777777" w:rsidR="003D3C28" w:rsidRDefault="003D3C28" w:rsidP="003D3C28">
      <w:r>
        <w:t xml:space="preserve">2.5.5. </w:t>
      </w:r>
      <w:r>
        <w:rPr>
          <w:rFonts w:hint="eastAsia"/>
        </w:rPr>
        <w:t>Отличительные</w:t>
      </w:r>
      <w:r>
        <w:t xml:space="preserve"> </w:t>
      </w:r>
      <w:r>
        <w:rPr>
          <w:rFonts w:hint="eastAsia"/>
        </w:rPr>
        <w:t>характеристики</w:t>
      </w:r>
      <w:r>
        <w:t xml:space="preserve"> </w:t>
      </w:r>
      <w:r>
        <w:rPr>
          <w:rFonts w:hint="eastAsia"/>
        </w:rPr>
        <w:t>глагола</w:t>
      </w:r>
      <w:r>
        <w:t xml:space="preserve"> to regain</w:t>
      </w:r>
    </w:p>
    <w:p w14:paraId="5D793045" w14:textId="77777777" w:rsidR="003D3C28" w:rsidRDefault="003D3C28" w:rsidP="003D3C28"/>
    <w:p w14:paraId="0D3DB43E" w14:textId="77777777" w:rsidR="003D3C28" w:rsidRDefault="003D3C28" w:rsidP="003D3C28">
      <w:r>
        <w:t xml:space="preserve">2.5.6. </w:t>
      </w:r>
      <w:r>
        <w:rPr>
          <w:rFonts w:hint="eastAsia"/>
        </w:rPr>
        <w:t>Характерные</w:t>
      </w:r>
      <w:r>
        <w:t xml:space="preserve"> </w:t>
      </w:r>
      <w:r>
        <w:rPr>
          <w:rFonts w:hint="eastAsia"/>
        </w:rPr>
        <w:t>черты</w:t>
      </w:r>
      <w:r>
        <w:t xml:space="preserve"> </w:t>
      </w:r>
      <w:r>
        <w:rPr>
          <w:rFonts w:hint="eastAsia"/>
        </w:rPr>
        <w:t>глагола</w:t>
      </w:r>
      <w:r>
        <w:t xml:space="preserve"> to redress</w:t>
      </w:r>
    </w:p>
    <w:p w14:paraId="13385497" w14:textId="77777777" w:rsidR="003D3C28" w:rsidRDefault="003D3C28" w:rsidP="003D3C28"/>
    <w:p w14:paraId="7311E2D2" w14:textId="77777777" w:rsidR="003D3C28" w:rsidRDefault="003D3C28" w:rsidP="003D3C28">
      <w:r>
        <w:t xml:space="preserve">2.5.7. </w:t>
      </w:r>
      <w:r>
        <w:rPr>
          <w:rFonts w:hint="eastAsia"/>
        </w:rPr>
        <w:t>Особенности</w:t>
      </w:r>
      <w:r>
        <w:t xml:space="preserve"> </w:t>
      </w:r>
      <w:r>
        <w:rPr>
          <w:rFonts w:hint="eastAsia"/>
        </w:rPr>
        <w:t>глагола</w:t>
      </w:r>
      <w:r>
        <w:t xml:space="preserve"> to reproduce</w:t>
      </w:r>
    </w:p>
    <w:p w14:paraId="10377473" w14:textId="77777777" w:rsidR="003D3C28" w:rsidRDefault="003D3C28" w:rsidP="003D3C28"/>
    <w:p w14:paraId="3A7B1175" w14:textId="77777777" w:rsidR="003D3C28" w:rsidRDefault="003D3C28" w:rsidP="003D3C28">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E597964" w14:textId="77777777" w:rsidR="003D3C28" w:rsidRDefault="003D3C28" w:rsidP="003D3C28"/>
    <w:p w14:paraId="6992BA88" w14:textId="77777777" w:rsidR="003D3C28" w:rsidRDefault="003D3C28" w:rsidP="003D3C28">
      <w:r>
        <w:rPr>
          <w:rFonts w:hint="eastAsia"/>
        </w:rPr>
        <w:t>ЗАКЛЮЧЕНИЕ</w:t>
      </w:r>
    </w:p>
    <w:p w14:paraId="3D0ADF01" w14:textId="77777777" w:rsidR="003D3C28" w:rsidRDefault="003D3C28" w:rsidP="003D3C28"/>
    <w:p w14:paraId="6519FCE8" w14:textId="77777777" w:rsidR="003D3C28" w:rsidRDefault="003D3C28" w:rsidP="003D3C28">
      <w:r>
        <w:rPr>
          <w:rFonts w:hint="eastAsia"/>
        </w:rPr>
        <w:t>Библиография</w:t>
      </w:r>
    </w:p>
    <w:p w14:paraId="31083E6D" w14:textId="77777777" w:rsidR="003D3C28" w:rsidRDefault="003D3C28" w:rsidP="003D3C28"/>
    <w:p w14:paraId="244FB5E3" w14:textId="77777777" w:rsidR="003D3C28" w:rsidRDefault="003D3C28" w:rsidP="003D3C28">
      <w:r>
        <w:rPr>
          <w:rFonts w:hint="eastAsia"/>
        </w:rPr>
        <w:t>Список</w:t>
      </w:r>
      <w:r>
        <w:t xml:space="preserve"> </w:t>
      </w:r>
      <w:r>
        <w:rPr>
          <w:rFonts w:hint="eastAsia"/>
        </w:rPr>
        <w:t>используемых</w:t>
      </w:r>
      <w:r>
        <w:t xml:space="preserve"> </w:t>
      </w:r>
      <w:r>
        <w:rPr>
          <w:rFonts w:hint="eastAsia"/>
        </w:rPr>
        <w:t>словарей</w:t>
      </w:r>
    </w:p>
    <w:p w14:paraId="21019A96" w14:textId="77777777" w:rsidR="003D3C28" w:rsidRDefault="003D3C28" w:rsidP="003D3C28"/>
    <w:p w14:paraId="1F173614" w14:textId="55942D28" w:rsidR="003D3C28" w:rsidRPr="003D3C28" w:rsidRDefault="003D3C28" w:rsidP="003D3C28">
      <w:r>
        <w:rPr>
          <w:rFonts w:hint="eastAsia"/>
        </w:rPr>
        <w:t>Список</w:t>
      </w:r>
      <w:r>
        <w:t xml:space="preserve"> </w:t>
      </w:r>
      <w:r>
        <w:rPr>
          <w:rFonts w:hint="eastAsia"/>
        </w:rPr>
        <w:t>цитированных</w:t>
      </w:r>
      <w:r>
        <w:t xml:space="preserve"> </w:t>
      </w:r>
      <w:r>
        <w:rPr>
          <w:rFonts w:hint="eastAsia"/>
        </w:rPr>
        <w:t>источников</w:t>
      </w:r>
      <w:r>
        <w:t xml:space="preserve"> </w:t>
      </w:r>
      <w:r>
        <w:rPr>
          <w:rFonts w:hint="eastAsia"/>
        </w:rPr>
        <w:t>фактического</w:t>
      </w:r>
      <w:r>
        <w:t xml:space="preserve"> </w:t>
      </w:r>
      <w:r>
        <w:rPr>
          <w:rFonts w:hint="eastAsia"/>
        </w:rPr>
        <w:t>материала</w:t>
      </w:r>
    </w:p>
    <w:sectPr w:rsidR="003D3C28" w:rsidRPr="003D3C28" w:rsidSect="005E365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ADE6F" w14:textId="77777777" w:rsidR="005E3652" w:rsidRDefault="005E3652">
      <w:pPr>
        <w:spacing w:after="0" w:line="240" w:lineRule="auto"/>
      </w:pPr>
      <w:r>
        <w:separator/>
      </w:r>
    </w:p>
  </w:endnote>
  <w:endnote w:type="continuationSeparator" w:id="0">
    <w:p w14:paraId="762BCFF6" w14:textId="77777777" w:rsidR="005E3652" w:rsidRDefault="005E3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E1E9A" w14:textId="77777777" w:rsidR="005E3652" w:rsidRDefault="005E3652"/>
    <w:p w14:paraId="6878E491" w14:textId="77777777" w:rsidR="005E3652" w:rsidRDefault="005E3652"/>
    <w:p w14:paraId="00E57ACD" w14:textId="77777777" w:rsidR="005E3652" w:rsidRDefault="005E3652"/>
    <w:p w14:paraId="7EA4C211" w14:textId="77777777" w:rsidR="005E3652" w:rsidRDefault="005E3652"/>
    <w:p w14:paraId="11B5FDD7" w14:textId="77777777" w:rsidR="005E3652" w:rsidRDefault="005E3652"/>
    <w:p w14:paraId="0DD7E345" w14:textId="77777777" w:rsidR="005E3652" w:rsidRDefault="005E3652"/>
    <w:p w14:paraId="2E369074" w14:textId="77777777" w:rsidR="005E3652" w:rsidRDefault="005E365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56D1C3" wp14:editId="76B9F3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17616" w14:textId="77777777" w:rsidR="005E3652" w:rsidRDefault="005E36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56D1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017616" w14:textId="77777777" w:rsidR="005E3652" w:rsidRDefault="005E36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50896E" w14:textId="77777777" w:rsidR="005E3652" w:rsidRDefault="005E3652"/>
    <w:p w14:paraId="72B53240" w14:textId="77777777" w:rsidR="005E3652" w:rsidRDefault="005E3652"/>
    <w:p w14:paraId="2C55B3AB" w14:textId="77777777" w:rsidR="005E3652" w:rsidRDefault="005E365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BDFCF6" wp14:editId="519E56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27197" w14:textId="77777777" w:rsidR="005E3652" w:rsidRDefault="005E3652"/>
                          <w:p w14:paraId="11CCAC0A" w14:textId="77777777" w:rsidR="005E3652" w:rsidRDefault="005E36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BDFC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027197" w14:textId="77777777" w:rsidR="005E3652" w:rsidRDefault="005E3652"/>
                    <w:p w14:paraId="11CCAC0A" w14:textId="77777777" w:rsidR="005E3652" w:rsidRDefault="005E36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DA68AE" w14:textId="77777777" w:rsidR="005E3652" w:rsidRDefault="005E3652"/>
    <w:p w14:paraId="4BEED8F1" w14:textId="77777777" w:rsidR="005E3652" w:rsidRDefault="005E3652">
      <w:pPr>
        <w:rPr>
          <w:sz w:val="2"/>
          <w:szCs w:val="2"/>
        </w:rPr>
      </w:pPr>
    </w:p>
    <w:p w14:paraId="25056799" w14:textId="77777777" w:rsidR="005E3652" w:rsidRDefault="005E3652"/>
    <w:p w14:paraId="5B642E73" w14:textId="77777777" w:rsidR="005E3652" w:rsidRDefault="005E3652">
      <w:pPr>
        <w:spacing w:after="0" w:line="240" w:lineRule="auto"/>
      </w:pPr>
    </w:p>
  </w:footnote>
  <w:footnote w:type="continuationSeparator" w:id="0">
    <w:p w14:paraId="36AA567F" w14:textId="77777777" w:rsidR="005E3652" w:rsidRDefault="005E3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52"/>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48524</TotalTime>
  <Pages>3</Pages>
  <Words>231</Words>
  <Characters>1319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237</cp:revision>
  <cp:lastPrinted>2009-02-06T05:36:00Z</cp:lastPrinted>
  <dcterms:created xsi:type="dcterms:W3CDTF">2024-01-07T13:43:00Z</dcterms:created>
  <dcterms:modified xsi:type="dcterms:W3CDTF">2024-03-23T10:35:00Z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