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CC7A" w14:textId="09C17011" w:rsidR="00F165CB" w:rsidRDefault="006072F3" w:rsidP="006072F3">
      <w:r w:rsidRPr="006072F3">
        <w:rPr>
          <w:rFonts w:hint="eastAsia"/>
        </w:rPr>
        <w:t>Буслаева</w:t>
      </w:r>
      <w:r w:rsidRPr="006072F3">
        <w:t xml:space="preserve"> </w:t>
      </w:r>
      <w:r w:rsidRPr="006072F3">
        <w:rPr>
          <w:rFonts w:hint="eastAsia"/>
        </w:rPr>
        <w:t>Анна</w:t>
      </w:r>
      <w:r w:rsidRPr="006072F3">
        <w:t xml:space="preserve"> </w:t>
      </w:r>
      <w:r w:rsidRPr="006072F3">
        <w:rPr>
          <w:rFonts w:hint="eastAsia"/>
        </w:rPr>
        <w:t>Сергеевна</w:t>
      </w:r>
      <w:r>
        <w:rPr>
          <w:rFonts w:hint="cs"/>
        </w:rPr>
        <w:t xml:space="preserve"> </w:t>
      </w:r>
      <w:r w:rsidRPr="006072F3">
        <w:rPr>
          <w:rFonts w:hint="eastAsia"/>
        </w:rPr>
        <w:t>Личностные</w:t>
      </w:r>
      <w:r w:rsidRPr="006072F3">
        <w:t xml:space="preserve"> </w:t>
      </w:r>
      <w:r w:rsidRPr="006072F3">
        <w:rPr>
          <w:rFonts w:hint="eastAsia"/>
        </w:rPr>
        <w:t>особенности</w:t>
      </w:r>
      <w:r w:rsidRPr="006072F3">
        <w:t xml:space="preserve"> </w:t>
      </w:r>
      <w:r w:rsidRPr="006072F3">
        <w:rPr>
          <w:rFonts w:hint="eastAsia"/>
        </w:rPr>
        <w:t>детей</w:t>
      </w:r>
      <w:r w:rsidRPr="006072F3">
        <w:t xml:space="preserve"> </w:t>
      </w:r>
      <w:r w:rsidRPr="006072F3">
        <w:rPr>
          <w:rFonts w:hint="eastAsia"/>
        </w:rPr>
        <w:t>и</w:t>
      </w:r>
      <w:r w:rsidRPr="006072F3">
        <w:t xml:space="preserve"> </w:t>
      </w:r>
      <w:r w:rsidRPr="006072F3">
        <w:rPr>
          <w:rFonts w:hint="eastAsia"/>
        </w:rPr>
        <w:t>подростков</w:t>
      </w:r>
      <w:r w:rsidRPr="006072F3">
        <w:t xml:space="preserve"> </w:t>
      </w:r>
      <w:r w:rsidRPr="006072F3">
        <w:rPr>
          <w:rFonts w:hint="eastAsia"/>
        </w:rPr>
        <w:t>с</w:t>
      </w:r>
      <w:r w:rsidRPr="006072F3">
        <w:t xml:space="preserve"> </w:t>
      </w:r>
      <w:r w:rsidRPr="006072F3">
        <w:rPr>
          <w:rFonts w:hint="eastAsia"/>
        </w:rPr>
        <w:t>ревматическими</w:t>
      </w:r>
      <w:r w:rsidRPr="006072F3">
        <w:t xml:space="preserve"> </w:t>
      </w:r>
      <w:r w:rsidRPr="006072F3">
        <w:rPr>
          <w:rFonts w:hint="eastAsia"/>
        </w:rPr>
        <w:t>болезнями</w:t>
      </w:r>
    </w:p>
    <w:p w14:paraId="0A4E7550" w14:textId="77777777" w:rsidR="006072F3" w:rsidRDefault="006072F3" w:rsidP="006072F3">
      <w:r>
        <w:rPr>
          <w:rFonts w:hint="eastAsia"/>
        </w:rPr>
        <w:t>ОГЛАВЛЕНИЕ</w:t>
      </w:r>
      <w:r>
        <w:t xml:space="preserve"> </w:t>
      </w:r>
      <w:r>
        <w:rPr>
          <w:rFonts w:hint="eastAsia"/>
        </w:rPr>
        <w:t>ДИССЕРТАЦИИ</w:t>
      </w:r>
    </w:p>
    <w:p w14:paraId="7EF73522" w14:textId="77777777" w:rsidR="006072F3" w:rsidRDefault="006072F3" w:rsidP="006072F3">
      <w:r>
        <w:rPr>
          <w:rFonts w:hint="eastAsia"/>
        </w:rPr>
        <w:t>кандидат</w:t>
      </w:r>
      <w:r>
        <w:t xml:space="preserve"> </w:t>
      </w:r>
      <w:r>
        <w:rPr>
          <w:rFonts w:hint="eastAsia"/>
        </w:rPr>
        <w:t>наук</w:t>
      </w:r>
      <w:r>
        <w:t xml:space="preserve"> </w:t>
      </w:r>
      <w:r>
        <w:rPr>
          <w:rFonts w:hint="eastAsia"/>
        </w:rPr>
        <w:t>Буслаева</w:t>
      </w:r>
      <w:r>
        <w:t xml:space="preserve"> </w:t>
      </w:r>
      <w:r>
        <w:rPr>
          <w:rFonts w:hint="eastAsia"/>
        </w:rPr>
        <w:t>Анна</w:t>
      </w:r>
      <w:r>
        <w:t xml:space="preserve"> </w:t>
      </w:r>
      <w:r>
        <w:rPr>
          <w:rFonts w:hint="eastAsia"/>
        </w:rPr>
        <w:t>Сергеевна</w:t>
      </w:r>
    </w:p>
    <w:p w14:paraId="6CBE4698" w14:textId="77777777" w:rsidR="006072F3" w:rsidRDefault="006072F3" w:rsidP="006072F3">
      <w:r>
        <w:rPr>
          <w:rFonts w:hint="eastAsia"/>
        </w:rPr>
        <w:t>Оглавление</w:t>
      </w:r>
    </w:p>
    <w:p w14:paraId="5AA72F20" w14:textId="77777777" w:rsidR="006072F3" w:rsidRDefault="006072F3" w:rsidP="006072F3"/>
    <w:p w14:paraId="5AC7CCD8" w14:textId="77777777" w:rsidR="006072F3" w:rsidRDefault="006072F3" w:rsidP="006072F3">
      <w:r>
        <w:rPr>
          <w:rFonts w:hint="eastAsia"/>
        </w:rPr>
        <w:t>ВВЕДЕНИЕ</w:t>
      </w:r>
      <w:r>
        <w:t>_3</w:t>
      </w:r>
    </w:p>
    <w:p w14:paraId="3E0A5BBA" w14:textId="77777777" w:rsidR="006072F3" w:rsidRDefault="006072F3" w:rsidP="006072F3"/>
    <w:p w14:paraId="2E6DBF92" w14:textId="77777777" w:rsidR="006072F3" w:rsidRDefault="006072F3" w:rsidP="006072F3">
      <w:r>
        <w:rPr>
          <w:rFonts w:hint="eastAsia"/>
        </w:rPr>
        <w:t>ГЛАВА</w:t>
      </w:r>
      <w:r>
        <w:t xml:space="preserve"> I. </w:t>
      </w:r>
      <w:r>
        <w:rPr>
          <w:rFonts w:hint="eastAsia"/>
        </w:rPr>
        <w:t>ПРОБЛЕМА</w:t>
      </w:r>
      <w:r>
        <w:t xml:space="preserve"> </w:t>
      </w:r>
      <w:r>
        <w:rPr>
          <w:rFonts w:hint="eastAsia"/>
        </w:rPr>
        <w:t>РАЗВИТИЯ</w:t>
      </w:r>
      <w:r>
        <w:t xml:space="preserve"> </w:t>
      </w:r>
      <w:r>
        <w:rPr>
          <w:rFonts w:hint="eastAsia"/>
        </w:rPr>
        <w:t>ЛИЧНОСТИ</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С</w:t>
      </w:r>
      <w:r>
        <w:t xml:space="preserve"> </w:t>
      </w:r>
      <w:r>
        <w:rPr>
          <w:rFonts w:hint="eastAsia"/>
        </w:rPr>
        <w:t>РЕВМАТИЧЕСКИМИ</w:t>
      </w:r>
      <w:r>
        <w:t xml:space="preserve"> </w:t>
      </w:r>
      <w:r>
        <w:rPr>
          <w:rFonts w:hint="eastAsia"/>
        </w:rPr>
        <w:t>БОЛЕЗНЯМИ</w:t>
      </w:r>
      <w:r>
        <w:t>._11</w:t>
      </w:r>
    </w:p>
    <w:p w14:paraId="435B0514" w14:textId="77777777" w:rsidR="006072F3" w:rsidRDefault="006072F3" w:rsidP="006072F3"/>
    <w:p w14:paraId="15DE9D38" w14:textId="77777777" w:rsidR="006072F3" w:rsidRDefault="006072F3" w:rsidP="006072F3">
      <w:r>
        <w:t xml:space="preserve">1.1 </w:t>
      </w:r>
      <w:r>
        <w:rPr>
          <w:rFonts w:hint="eastAsia"/>
        </w:rPr>
        <w:t>Общие</w:t>
      </w:r>
      <w:r>
        <w:t xml:space="preserve"> </w:t>
      </w:r>
      <w:r>
        <w:rPr>
          <w:rFonts w:hint="eastAsia"/>
        </w:rPr>
        <w:t>закономерности</w:t>
      </w:r>
      <w:r>
        <w:t xml:space="preserve"> </w:t>
      </w:r>
      <w:r>
        <w:rPr>
          <w:rFonts w:hint="eastAsia"/>
        </w:rPr>
        <w:t>развития</w:t>
      </w:r>
      <w:r>
        <w:t xml:space="preserve"> </w:t>
      </w:r>
      <w:r>
        <w:rPr>
          <w:rFonts w:hint="eastAsia"/>
        </w:rPr>
        <w:t>личности</w:t>
      </w:r>
      <w:r>
        <w:t>_11</w:t>
      </w:r>
    </w:p>
    <w:p w14:paraId="184235BA" w14:textId="77777777" w:rsidR="006072F3" w:rsidRDefault="006072F3" w:rsidP="006072F3"/>
    <w:p w14:paraId="3F13E5E1" w14:textId="77777777" w:rsidR="006072F3" w:rsidRDefault="006072F3" w:rsidP="006072F3">
      <w:r>
        <w:t xml:space="preserve">1.2 </w:t>
      </w:r>
      <w:r>
        <w:rPr>
          <w:rFonts w:hint="eastAsia"/>
        </w:rPr>
        <w:t>Влияние</w:t>
      </w:r>
      <w:r>
        <w:t xml:space="preserve"> </w:t>
      </w:r>
      <w:r>
        <w:rPr>
          <w:rFonts w:hint="eastAsia"/>
        </w:rPr>
        <w:t>хронической</w:t>
      </w:r>
      <w:r>
        <w:t xml:space="preserve"> </w:t>
      </w:r>
      <w:r>
        <w:rPr>
          <w:rFonts w:hint="eastAsia"/>
        </w:rPr>
        <w:t>болезни</w:t>
      </w:r>
      <w:r>
        <w:t xml:space="preserve"> </w:t>
      </w:r>
      <w:r>
        <w:rPr>
          <w:rFonts w:hint="eastAsia"/>
        </w:rPr>
        <w:t>на</w:t>
      </w:r>
      <w:r>
        <w:t xml:space="preserve"> </w:t>
      </w:r>
      <w:r>
        <w:rPr>
          <w:rFonts w:hint="eastAsia"/>
        </w:rPr>
        <w:t>социальную</w:t>
      </w:r>
      <w:r>
        <w:t xml:space="preserve"> </w:t>
      </w:r>
      <w:r>
        <w:rPr>
          <w:rFonts w:hint="eastAsia"/>
        </w:rPr>
        <w:t>ситуацию</w:t>
      </w:r>
      <w:r>
        <w:t xml:space="preserve"> </w:t>
      </w:r>
      <w:r>
        <w:rPr>
          <w:rFonts w:hint="eastAsia"/>
        </w:rPr>
        <w:t>и</w:t>
      </w:r>
      <w:r>
        <w:t xml:space="preserve"> </w:t>
      </w:r>
      <w:r>
        <w:rPr>
          <w:rFonts w:hint="eastAsia"/>
        </w:rPr>
        <w:t>развитие</w:t>
      </w:r>
      <w:r>
        <w:t xml:space="preserve"> </w:t>
      </w:r>
      <w:r>
        <w:rPr>
          <w:rFonts w:hint="eastAsia"/>
        </w:rPr>
        <w:t>личности</w:t>
      </w:r>
      <w:r>
        <w:t xml:space="preserve"> </w:t>
      </w:r>
      <w:r>
        <w:rPr>
          <w:rFonts w:hint="eastAsia"/>
        </w:rPr>
        <w:t>ребенка</w:t>
      </w:r>
      <w:r>
        <w:t>_28</w:t>
      </w:r>
    </w:p>
    <w:p w14:paraId="7966C340" w14:textId="77777777" w:rsidR="006072F3" w:rsidRDefault="006072F3" w:rsidP="006072F3"/>
    <w:p w14:paraId="765D5845" w14:textId="77777777" w:rsidR="006072F3" w:rsidRDefault="006072F3" w:rsidP="006072F3">
      <w:r>
        <w:t xml:space="preserve">1.3 </w:t>
      </w:r>
      <w:r>
        <w:rPr>
          <w:rFonts w:hint="eastAsia"/>
        </w:rPr>
        <w:t>Физическое</w:t>
      </w:r>
      <w:r>
        <w:t xml:space="preserve"> </w:t>
      </w:r>
      <w:r>
        <w:rPr>
          <w:rFonts w:hint="eastAsia"/>
        </w:rPr>
        <w:t>и</w:t>
      </w:r>
      <w:r>
        <w:t xml:space="preserve"> </w:t>
      </w:r>
      <w:r>
        <w:rPr>
          <w:rFonts w:hint="eastAsia"/>
        </w:rPr>
        <w:t>психическое</w:t>
      </w:r>
      <w:r>
        <w:t xml:space="preserve"> </w:t>
      </w:r>
      <w:r>
        <w:rPr>
          <w:rFonts w:hint="eastAsia"/>
        </w:rPr>
        <w:t>развитие</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в</w:t>
      </w:r>
      <w:r>
        <w:t xml:space="preserve"> </w:t>
      </w:r>
      <w:r>
        <w:rPr>
          <w:rFonts w:hint="eastAsia"/>
        </w:rPr>
        <w:t>условиях</w:t>
      </w:r>
      <w:r>
        <w:t xml:space="preserve"> </w:t>
      </w:r>
      <w:r>
        <w:rPr>
          <w:rFonts w:hint="eastAsia"/>
        </w:rPr>
        <w:t>ревматических</w:t>
      </w:r>
    </w:p>
    <w:p w14:paraId="7610502A" w14:textId="77777777" w:rsidR="006072F3" w:rsidRDefault="006072F3" w:rsidP="006072F3"/>
    <w:p w14:paraId="6AE05A42" w14:textId="77777777" w:rsidR="006072F3" w:rsidRDefault="006072F3" w:rsidP="006072F3">
      <w:r>
        <w:rPr>
          <w:rFonts w:hint="eastAsia"/>
        </w:rPr>
        <w:t>болезней</w:t>
      </w:r>
      <w:r>
        <w:t>_38</w:t>
      </w:r>
    </w:p>
    <w:p w14:paraId="3BF391AF" w14:textId="77777777" w:rsidR="006072F3" w:rsidRDefault="006072F3" w:rsidP="006072F3"/>
    <w:p w14:paraId="0A28BC39" w14:textId="77777777" w:rsidR="006072F3" w:rsidRDefault="006072F3" w:rsidP="006072F3">
      <w:r>
        <w:t xml:space="preserve">1.3.1 </w:t>
      </w:r>
      <w:r>
        <w:rPr>
          <w:rFonts w:hint="eastAsia"/>
        </w:rPr>
        <w:t>Ревматические</w:t>
      </w:r>
      <w:r>
        <w:t xml:space="preserve"> </w:t>
      </w:r>
      <w:r>
        <w:rPr>
          <w:rFonts w:hint="eastAsia"/>
        </w:rPr>
        <w:t>болезни</w:t>
      </w:r>
      <w:r>
        <w:t xml:space="preserve">: </w:t>
      </w:r>
      <w:r>
        <w:rPr>
          <w:rFonts w:hint="eastAsia"/>
        </w:rPr>
        <w:t>этиология</w:t>
      </w:r>
      <w:r>
        <w:t xml:space="preserve">, </w:t>
      </w:r>
      <w:r>
        <w:rPr>
          <w:rFonts w:hint="eastAsia"/>
        </w:rPr>
        <w:t>патогенез</w:t>
      </w:r>
      <w:r>
        <w:t xml:space="preserve">, </w:t>
      </w:r>
      <w:r>
        <w:rPr>
          <w:rFonts w:hint="eastAsia"/>
        </w:rPr>
        <w:t>клинические</w:t>
      </w:r>
      <w:r>
        <w:t xml:space="preserve"> </w:t>
      </w:r>
      <w:r>
        <w:rPr>
          <w:rFonts w:hint="eastAsia"/>
        </w:rPr>
        <w:t>проявления</w:t>
      </w:r>
      <w:r>
        <w:t xml:space="preserve">, </w:t>
      </w:r>
      <w:r>
        <w:rPr>
          <w:rFonts w:hint="eastAsia"/>
        </w:rPr>
        <w:t>возможности</w:t>
      </w:r>
      <w:r>
        <w:t xml:space="preserve"> </w:t>
      </w:r>
      <w:r>
        <w:rPr>
          <w:rFonts w:hint="eastAsia"/>
        </w:rPr>
        <w:t>лечения</w:t>
      </w:r>
      <w:r>
        <w:t>_38</w:t>
      </w:r>
    </w:p>
    <w:p w14:paraId="57C97B6C" w14:textId="77777777" w:rsidR="006072F3" w:rsidRDefault="006072F3" w:rsidP="006072F3"/>
    <w:p w14:paraId="6790B839" w14:textId="77777777" w:rsidR="006072F3" w:rsidRDefault="006072F3" w:rsidP="006072F3">
      <w:r>
        <w:t xml:space="preserve">1.3.2 </w:t>
      </w:r>
      <w:r>
        <w:rPr>
          <w:rFonts w:hint="eastAsia"/>
        </w:rPr>
        <w:t>Социальная</w:t>
      </w:r>
      <w:r>
        <w:t xml:space="preserve"> </w:t>
      </w:r>
      <w:r>
        <w:rPr>
          <w:rFonts w:hint="eastAsia"/>
        </w:rPr>
        <w:t>ситуация</w:t>
      </w:r>
      <w:r>
        <w:t xml:space="preserve"> </w:t>
      </w:r>
      <w:r>
        <w:rPr>
          <w:rFonts w:hint="eastAsia"/>
        </w:rPr>
        <w:t>развития</w:t>
      </w:r>
      <w:r>
        <w:t xml:space="preserve"> </w:t>
      </w:r>
      <w:r>
        <w:rPr>
          <w:rFonts w:hint="eastAsia"/>
        </w:rPr>
        <w:t>и</w:t>
      </w:r>
      <w:r>
        <w:t xml:space="preserve"> </w:t>
      </w:r>
      <w:r>
        <w:rPr>
          <w:rFonts w:hint="eastAsia"/>
        </w:rPr>
        <w:t>особенности</w:t>
      </w:r>
      <w:r>
        <w:t xml:space="preserve"> </w:t>
      </w:r>
      <w:r>
        <w:rPr>
          <w:rFonts w:hint="eastAsia"/>
        </w:rPr>
        <w:t>психического</w:t>
      </w:r>
      <w:r>
        <w:t xml:space="preserve"> </w:t>
      </w:r>
      <w:r>
        <w:rPr>
          <w:rFonts w:hint="eastAsia"/>
        </w:rPr>
        <w:t>развития</w:t>
      </w:r>
      <w:r>
        <w:t xml:space="preserve"> </w:t>
      </w:r>
      <w:r>
        <w:rPr>
          <w:rFonts w:hint="eastAsia"/>
        </w:rPr>
        <w:t>детей</w:t>
      </w:r>
      <w:r>
        <w:t xml:space="preserve"> </w:t>
      </w:r>
      <w:r>
        <w:rPr>
          <w:rFonts w:hint="eastAsia"/>
        </w:rPr>
        <w:t>в</w:t>
      </w:r>
      <w:r>
        <w:t xml:space="preserve"> </w:t>
      </w:r>
      <w:r>
        <w:rPr>
          <w:rFonts w:hint="eastAsia"/>
        </w:rPr>
        <w:t>условиях</w:t>
      </w:r>
    </w:p>
    <w:p w14:paraId="35F84251" w14:textId="77777777" w:rsidR="006072F3" w:rsidRDefault="006072F3" w:rsidP="006072F3"/>
    <w:p w14:paraId="1014EE94" w14:textId="77777777" w:rsidR="006072F3" w:rsidRDefault="006072F3" w:rsidP="006072F3">
      <w:r>
        <w:rPr>
          <w:rFonts w:hint="eastAsia"/>
        </w:rPr>
        <w:t>ревматических</w:t>
      </w:r>
      <w:r>
        <w:t xml:space="preserve"> </w:t>
      </w:r>
      <w:r>
        <w:rPr>
          <w:rFonts w:hint="eastAsia"/>
        </w:rPr>
        <w:t>заболеваний</w:t>
      </w:r>
      <w:r>
        <w:t>_41</w:t>
      </w:r>
    </w:p>
    <w:p w14:paraId="0E114C61" w14:textId="77777777" w:rsidR="006072F3" w:rsidRDefault="006072F3" w:rsidP="006072F3"/>
    <w:p w14:paraId="48ABE9F3" w14:textId="77777777" w:rsidR="006072F3" w:rsidRDefault="006072F3" w:rsidP="006072F3">
      <w:r>
        <w:rPr>
          <w:rFonts w:hint="eastAsia"/>
        </w:rPr>
        <w:t>ГЛАВА</w:t>
      </w:r>
      <w:r>
        <w:t xml:space="preserve"> II. </w:t>
      </w:r>
      <w:r>
        <w:rPr>
          <w:rFonts w:hint="eastAsia"/>
        </w:rPr>
        <w:t>ЭМПИРИЧЕСКОЕ</w:t>
      </w:r>
      <w:r>
        <w:t xml:space="preserve"> </w:t>
      </w:r>
      <w:r>
        <w:rPr>
          <w:rFonts w:hint="eastAsia"/>
        </w:rPr>
        <w:t>ИССЛЕДОВАНИЕ</w:t>
      </w:r>
      <w:r>
        <w:t xml:space="preserve"> </w:t>
      </w:r>
      <w:r>
        <w:rPr>
          <w:rFonts w:hint="eastAsia"/>
        </w:rPr>
        <w:t>ЛИЧНОСТНЫХ</w:t>
      </w:r>
      <w:r>
        <w:t xml:space="preserve"> </w:t>
      </w:r>
      <w:r>
        <w:rPr>
          <w:rFonts w:hint="eastAsia"/>
        </w:rPr>
        <w:t>ОСОБЕННОСТЕЙ</w:t>
      </w:r>
      <w:r>
        <w:t xml:space="preserve"> </w:t>
      </w:r>
      <w:r>
        <w:rPr>
          <w:rFonts w:hint="eastAsia"/>
        </w:rPr>
        <w:t>И</w:t>
      </w:r>
      <w:r>
        <w:t xml:space="preserve"> </w:t>
      </w:r>
      <w:r>
        <w:rPr>
          <w:rFonts w:hint="eastAsia"/>
        </w:rPr>
        <w:t>СОЦИАЛЬНОЙ</w:t>
      </w:r>
      <w:r>
        <w:t xml:space="preserve"> </w:t>
      </w:r>
      <w:r>
        <w:rPr>
          <w:rFonts w:hint="eastAsia"/>
        </w:rPr>
        <w:t>СИТУАЦИИ</w:t>
      </w:r>
      <w:r>
        <w:t xml:space="preserve"> </w:t>
      </w:r>
      <w:r>
        <w:rPr>
          <w:rFonts w:hint="eastAsia"/>
        </w:rPr>
        <w:t>РАЗВИТИЯ</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С</w:t>
      </w:r>
      <w:r>
        <w:t xml:space="preserve"> </w:t>
      </w:r>
      <w:r>
        <w:rPr>
          <w:rFonts w:hint="eastAsia"/>
        </w:rPr>
        <w:t>РЕВМАТИЧЕСКИМИ</w:t>
      </w:r>
      <w:r>
        <w:t xml:space="preserve"> </w:t>
      </w:r>
      <w:r>
        <w:rPr>
          <w:rFonts w:hint="eastAsia"/>
        </w:rPr>
        <w:t>БОЛЕЗНЯМИ</w:t>
      </w:r>
      <w:r>
        <w:t>_46</w:t>
      </w:r>
    </w:p>
    <w:p w14:paraId="063AD869" w14:textId="77777777" w:rsidR="006072F3" w:rsidRDefault="006072F3" w:rsidP="006072F3"/>
    <w:p w14:paraId="1A8CF26A" w14:textId="77777777" w:rsidR="006072F3" w:rsidRDefault="006072F3" w:rsidP="006072F3">
      <w:r>
        <w:t xml:space="preserve">2.1 </w:t>
      </w:r>
      <w:r>
        <w:rPr>
          <w:rFonts w:hint="eastAsia"/>
        </w:rPr>
        <w:t>Организация</w:t>
      </w:r>
      <w:r>
        <w:t xml:space="preserve">, </w:t>
      </w:r>
      <w:r>
        <w:rPr>
          <w:rFonts w:hint="eastAsia"/>
        </w:rPr>
        <w:t>методы</w:t>
      </w:r>
      <w:r>
        <w:t xml:space="preserve"> </w:t>
      </w:r>
      <w:r>
        <w:rPr>
          <w:rFonts w:hint="eastAsia"/>
        </w:rPr>
        <w:t>и</w:t>
      </w:r>
      <w:r>
        <w:t xml:space="preserve"> </w:t>
      </w:r>
      <w:r>
        <w:rPr>
          <w:rFonts w:hint="eastAsia"/>
        </w:rPr>
        <w:t>ход</w:t>
      </w:r>
      <w:r>
        <w:t xml:space="preserve"> </w:t>
      </w:r>
      <w:r>
        <w:rPr>
          <w:rFonts w:hint="eastAsia"/>
        </w:rPr>
        <w:t>исследования</w:t>
      </w:r>
      <w:r>
        <w:t>_46</w:t>
      </w:r>
    </w:p>
    <w:p w14:paraId="2C3C7DD0" w14:textId="77777777" w:rsidR="006072F3" w:rsidRDefault="006072F3" w:rsidP="006072F3"/>
    <w:p w14:paraId="27B35BF9" w14:textId="77777777" w:rsidR="006072F3" w:rsidRDefault="006072F3" w:rsidP="006072F3">
      <w:r>
        <w:t xml:space="preserve">2.2. </w:t>
      </w:r>
      <w:r>
        <w:rPr>
          <w:rFonts w:hint="eastAsia"/>
        </w:rPr>
        <w:t>Результаты</w:t>
      </w:r>
      <w:r>
        <w:t xml:space="preserve"> </w:t>
      </w:r>
      <w:r>
        <w:rPr>
          <w:rFonts w:hint="eastAsia"/>
        </w:rPr>
        <w:t>пилотажного</w:t>
      </w:r>
      <w:r>
        <w:t xml:space="preserve"> </w:t>
      </w:r>
      <w:r>
        <w:rPr>
          <w:rFonts w:hint="eastAsia"/>
        </w:rPr>
        <w:t>исследования</w:t>
      </w:r>
      <w:r>
        <w:t>_64</w:t>
      </w:r>
    </w:p>
    <w:p w14:paraId="26DC16E8" w14:textId="77777777" w:rsidR="006072F3" w:rsidRDefault="006072F3" w:rsidP="006072F3"/>
    <w:p w14:paraId="646785A4" w14:textId="77777777" w:rsidR="006072F3" w:rsidRDefault="006072F3" w:rsidP="006072F3">
      <w:r>
        <w:t xml:space="preserve">2.3 </w:t>
      </w:r>
      <w:r>
        <w:rPr>
          <w:rFonts w:hint="eastAsia"/>
        </w:rPr>
        <w:t>Психологические</w:t>
      </w:r>
      <w:r>
        <w:t xml:space="preserve"> </w:t>
      </w:r>
      <w:r>
        <w:rPr>
          <w:rFonts w:hint="eastAsia"/>
        </w:rPr>
        <w:t>особенности</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в</w:t>
      </w:r>
      <w:r>
        <w:t xml:space="preserve"> </w:t>
      </w:r>
      <w:r>
        <w:rPr>
          <w:rFonts w:hint="eastAsia"/>
        </w:rPr>
        <w:t>тяжелом</w:t>
      </w:r>
      <w:r>
        <w:t xml:space="preserve"> </w:t>
      </w:r>
      <w:r>
        <w:rPr>
          <w:rFonts w:hint="eastAsia"/>
        </w:rPr>
        <w:t>и</w:t>
      </w:r>
      <w:r>
        <w:t xml:space="preserve"> </w:t>
      </w:r>
      <w:r>
        <w:rPr>
          <w:rFonts w:hint="eastAsia"/>
        </w:rPr>
        <w:t>крайне</w:t>
      </w:r>
      <w:r>
        <w:t xml:space="preserve"> </w:t>
      </w:r>
      <w:r>
        <w:rPr>
          <w:rFonts w:hint="eastAsia"/>
        </w:rPr>
        <w:t>тяжелом</w:t>
      </w:r>
    </w:p>
    <w:p w14:paraId="727EC9BB" w14:textId="77777777" w:rsidR="006072F3" w:rsidRDefault="006072F3" w:rsidP="006072F3"/>
    <w:p w14:paraId="050DED05" w14:textId="77777777" w:rsidR="006072F3" w:rsidRDefault="006072F3" w:rsidP="006072F3">
      <w:r>
        <w:rPr>
          <w:rFonts w:hint="eastAsia"/>
        </w:rPr>
        <w:t>физическом</w:t>
      </w:r>
      <w:r>
        <w:t xml:space="preserve"> </w:t>
      </w:r>
      <w:r>
        <w:rPr>
          <w:rFonts w:hint="eastAsia"/>
        </w:rPr>
        <w:t>состоянии</w:t>
      </w:r>
      <w:r>
        <w:t xml:space="preserve"> (</w:t>
      </w:r>
      <w:r>
        <w:rPr>
          <w:rFonts w:hint="eastAsia"/>
        </w:rPr>
        <w:t>отделение</w:t>
      </w:r>
      <w:r>
        <w:t xml:space="preserve"> </w:t>
      </w:r>
      <w:r>
        <w:rPr>
          <w:rFonts w:hint="eastAsia"/>
        </w:rPr>
        <w:t>реанимации</w:t>
      </w:r>
      <w:r>
        <w:t>) _67</w:t>
      </w:r>
    </w:p>
    <w:p w14:paraId="024A8374" w14:textId="77777777" w:rsidR="006072F3" w:rsidRDefault="006072F3" w:rsidP="006072F3"/>
    <w:p w14:paraId="7FA1BA2D" w14:textId="77777777" w:rsidR="006072F3" w:rsidRDefault="006072F3" w:rsidP="006072F3">
      <w:r>
        <w:t xml:space="preserve">2.4 </w:t>
      </w:r>
      <w:r>
        <w:rPr>
          <w:rFonts w:hint="eastAsia"/>
        </w:rPr>
        <w:t>Результаты</w:t>
      </w:r>
      <w:r>
        <w:t xml:space="preserve"> </w:t>
      </w:r>
      <w:r>
        <w:rPr>
          <w:rFonts w:hint="eastAsia"/>
        </w:rPr>
        <w:t>обследования</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в</w:t>
      </w:r>
      <w:r>
        <w:t xml:space="preserve"> </w:t>
      </w:r>
      <w:r>
        <w:rPr>
          <w:rFonts w:hint="eastAsia"/>
        </w:rPr>
        <w:t>отделении</w:t>
      </w:r>
      <w:r>
        <w:t xml:space="preserve"> </w:t>
      </w:r>
      <w:r>
        <w:rPr>
          <w:rFonts w:hint="eastAsia"/>
        </w:rPr>
        <w:t>ревматологии</w:t>
      </w:r>
      <w:r>
        <w:t xml:space="preserve"> _71</w:t>
      </w:r>
    </w:p>
    <w:p w14:paraId="7A7043A9" w14:textId="77777777" w:rsidR="006072F3" w:rsidRDefault="006072F3" w:rsidP="006072F3"/>
    <w:p w14:paraId="3FE0B024" w14:textId="77777777" w:rsidR="006072F3" w:rsidRDefault="006072F3" w:rsidP="006072F3">
      <w:r>
        <w:t xml:space="preserve">2.5. </w:t>
      </w:r>
      <w:r>
        <w:rPr>
          <w:rFonts w:hint="eastAsia"/>
        </w:rPr>
        <w:t>Воспитательные</w:t>
      </w:r>
      <w:r>
        <w:t xml:space="preserve"> </w:t>
      </w:r>
      <w:r>
        <w:rPr>
          <w:rFonts w:hint="eastAsia"/>
        </w:rPr>
        <w:t>установки</w:t>
      </w:r>
      <w:r>
        <w:t xml:space="preserve"> </w:t>
      </w:r>
      <w:r>
        <w:rPr>
          <w:rFonts w:hint="eastAsia"/>
        </w:rPr>
        <w:t>и</w:t>
      </w:r>
      <w:r>
        <w:t xml:space="preserve"> </w:t>
      </w:r>
      <w:r>
        <w:rPr>
          <w:rFonts w:hint="eastAsia"/>
        </w:rPr>
        <w:t>эмоциональное</w:t>
      </w:r>
      <w:r>
        <w:t xml:space="preserve"> </w:t>
      </w:r>
      <w:r>
        <w:rPr>
          <w:rFonts w:hint="eastAsia"/>
        </w:rPr>
        <w:t>состояние</w:t>
      </w:r>
      <w:r>
        <w:t xml:space="preserve"> </w:t>
      </w:r>
      <w:r>
        <w:rPr>
          <w:rFonts w:hint="eastAsia"/>
        </w:rPr>
        <w:t>родителей</w:t>
      </w:r>
      <w:r>
        <w:t xml:space="preserve"> </w:t>
      </w:r>
      <w:r>
        <w:rPr>
          <w:rFonts w:hint="eastAsia"/>
        </w:rPr>
        <w:t>больных</w:t>
      </w:r>
      <w:r>
        <w:t xml:space="preserve"> </w:t>
      </w:r>
      <w:r>
        <w:rPr>
          <w:rFonts w:hint="eastAsia"/>
        </w:rPr>
        <w:t>детей</w:t>
      </w:r>
      <w:r>
        <w:t xml:space="preserve"> </w:t>
      </w:r>
      <w:r>
        <w:rPr>
          <w:rFonts w:hint="eastAsia"/>
        </w:rPr>
        <w:t>и</w:t>
      </w:r>
    </w:p>
    <w:p w14:paraId="29D237C3" w14:textId="77777777" w:rsidR="006072F3" w:rsidRDefault="006072F3" w:rsidP="006072F3"/>
    <w:p w14:paraId="00B1EFC9" w14:textId="77777777" w:rsidR="006072F3" w:rsidRDefault="006072F3" w:rsidP="006072F3">
      <w:r>
        <w:rPr>
          <w:rFonts w:hint="eastAsia"/>
        </w:rPr>
        <w:t>подростков</w:t>
      </w:r>
      <w:r>
        <w:t>_89</w:t>
      </w:r>
    </w:p>
    <w:p w14:paraId="4548B17C" w14:textId="77777777" w:rsidR="006072F3" w:rsidRDefault="006072F3" w:rsidP="006072F3"/>
    <w:p w14:paraId="10CDB61F" w14:textId="77777777" w:rsidR="006072F3" w:rsidRDefault="006072F3" w:rsidP="006072F3">
      <w:r>
        <w:rPr>
          <w:rFonts w:hint="eastAsia"/>
        </w:rPr>
        <w:t>ГЛАВА</w:t>
      </w:r>
      <w:r>
        <w:t xml:space="preserve"> III.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ЛИЧНОСТНЫЕ</w:t>
      </w:r>
      <w:r>
        <w:t xml:space="preserve"> </w:t>
      </w:r>
      <w:r>
        <w:rPr>
          <w:rFonts w:hint="eastAsia"/>
        </w:rPr>
        <w:t>ОСОБЕННОСТИ</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СТРАДАЮЩИХ</w:t>
      </w:r>
      <w:r>
        <w:t xml:space="preserve"> </w:t>
      </w:r>
      <w:r>
        <w:rPr>
          <w:rFonts w:hint="eastAsia"/>
        </w:rPr>
        <w:t>РЕВМАТИЧЕСКИМИ</w:t>
      </w:r>
      <w:r>
        <w:t xml:space="preserve"> </w:t>
      </w:r>
      <w:r>
        <w:rPr>
          <w:rFonts w:hint="eastAsia"/>
        </w:rPr>
        <w:t>БОЛЕЗНЯМИ</w:t>
      </w:r>
      <w:r>
        <w:t>_95</w:t>
      </w:r>
    </w:p>
    <w:p w14:paraId="3ED07A8F" w14:textId="77777777" w:rsidR="006072F3" w:rsidRDefault="006072F3" w:rsidP="006072F3"/>
    <w:p w14:paraId="5EFA9BBC" w14:textId="77777777" w:rsidR="006072F3" w:rsidRDefault="006072F3" w:rsidP="006072F3">
      <w:r>
        <w:t xml:space="preserve">3.1 </w:t>
      </w:r>
      <w:r>
        <w:rPr>
          <w:rFonts w:hint="eastAsia"/>
        </w:rPr>
        <w:t>Непосредственное</w:t>
      </w:r>
      <w:r>
        <w:t xml:space="preserve"> </w:t>
      </w:r>
      <w:r>
        <w:rPr>
          <w:rFonts w:hint="eastAsia"/>
        </w:rPr>
        <w:t>и</w:t>
      </w:r>
      <w:r>
        <w:t xml:space="preserve"> </w:t>
      </w:r>
      <w:r>
        <w:rPr>
          <w:rFonts w:hint="eastAsia"/>
        </w:rPr>
        <w:t>опосредованное</w:t>
      </w:r>
      <w:r>
        <w:t xml:space="preserve"> </w:t>
      </w:r>
      <w:r>
        <w:rPr>
          <w:rFonts w:hint="eastAsia"/>
        </w:rPr>
        <w:t>влияние</w:t>
      </w:r>
      <w:r>
        <w:t xml:space="preserve"> </w:t>
      </w:r>
      <w:r>
        <w:rPr>
          <w:rFonts w:hint="eastAsia"/>
        </w:rPr>
        <w:t>болезни</w:t>
      </w:r>
      <w:r>
        <w:t xml:space="preserve"> </w:t>
      </w:r>
      <w:r>
        <w:rPr>
          <w:rFonts w:hint="eastAsia"/>
        </w:rPr>
        <w:t>на</w:t>
      </w:r>
      <w:r>
        <w:t xml:space="preserve"> </w:t>
      </w:r>
      <w:r>
        <w:rPr>
          <w:rFonts w:hint="eastAsia"/>
        </w:rPr>
        <w:t>развитие</w:t>
      </w:r>
      <w:r>
        <w:t xml:space="preserve"> </w:t>
      </w:r>
      <w:r>
        <w:rPr>
          <w:rFonts w:hint="eastAsia"/>
        </w:rPr>
        <w:t>личности</w:t>
      </w:r>
      <w:r>
        <w:t xml:space="preserve"> </w:t>
      </w:r>
      <w:r>
        <w:rPr>
          <w:rFonts w:hint="eastAsia"/>
        </w:rPr>
        <w:t>детей</w:t>
      </w:r>
      <w:r>
        <w:t xml:space="preserve"> </w:t>
      </w:r>
      <w:r>
        <w:rPr>
          <w:rFonts w:hint="eastAsia"/>
        </w:rPr>
        <w:t>и</w:t>
      </w:r>
      <w:r>
        <w:t xml:space="preserve"> </w:t>
      </w:r>
      <w:r>
        <w:rPr>
          <w:rFonts w:hint="eastAsia"/>
        </w:rPr>
        <w:t>подростков</w:t>
      </w:r>
      <w:r>
        <w:t>_95</w:t>
      </w:r>
    </w:p>
    <w:p w14:paraId="4F3568B1" w14:textId="77777777" w:rsidR="006072F3" w:rsidRDefault="006072F3" w:rsidP="006072F3"/>
    <w:p w14:paraId="4EFE2FA2" w14:textId="77777777" w:rsidR="006072F3" w:rsidRDefault="006072F3" w:rsidP="006072F3">
      <w:r>
        <w:t xml:space="preserve">3.2 </w:t>
      </w:r>
      <w:r>
        <w:rPr>
          <w:rFonts w:hint="eastAsia"/>
        </w:rPr>
        <w:t>Типичные</w:t>
      </w:r>
      <w:r>
        <w:t xml:space="preserve"> </w:t>
      </w:r>
      <w:r>
        <w:rPr>
          <w:rFonts w:hint="eastAsia"/>
        </w:rPr>
        <w:t>реакции</w:t>
      </w:r>
      <w:r>
        <w:t xml:space="preserve"> </w:t>
      </w:r>
      <w:r>
        <w:rPr>
          <w:rFonts w:hint="eastAsia"/>
        </w:rPr>
        <w:t>на</w:t>
      </w:r>
      <w:r>
        <w:t xml:space="preserve"> </w:t>
      </w:r>
      <w:r>
        <w:rPr>
          <w:rFonts w:hint="eastAsia"/>
        </w:rPr>
        <w:t>ситуацию</w:t>
      </w:r>
      <w:r>
        <w:t xml:space="preserve"> </w:t>
      </w:r>
      <w:r>
        <w:rPr>
          <w:rFonts w:hint="eastAsia"/>
        </w:rPr>
        <w:t>болезни</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с</w:t>
      </w:r>
      <w:r>
        <w:t xml:space="preserve"> </w:t>
      </w:r>
      <w:r>
        <w:rPr>
          <w:rFonts w:hint="eastAsia"/>
        </w:rPr>
        <w:t>разной</w:t>
      </w:r>
      <w:r>
        <w:t xml:space="preserve"> </w:t>
      </w:r>
      <w:r>
        <w:rPr>
          <w:rFonts w:hint="eastAsia"/>
        </w:rPr>
        <w:t>тяжестью</w:t>
      </w:r>
    </w:p>
    <w:p w14:paraId="087631D2" w14:textId="77777777" w:rsidR="006072F3" w:rsidRDefault="006072F3" w:rsidP="006072F3"/>
    <w:p w14:paraId="39620235" w14:textId="77777777" w:rsidR="006072F3" w:rsidRDefault="006072F3" w:rsidP="006072F3">
      <w:r>
        <w:rPr>
          <w:rFonts w:hint="eastAsia"/>
        </w:rPr>
        <w:t>течения</w:t>
      </w:r>
      <w:r>
        <w:t xml:space="preserve"> </w:t>
      </w:r>
      <w:r>
        <w:rPr>
          <w:rFonts w:hint="eastAsia"/>
        </w:rPr>
        <w:t>болезни</w:t>
      </w:r>
      <w:r>
        <w:t xml:space="preserve"> _98</w:t>
      </w:r>
    </w:p>
    <w:p w14:paraId="7FFB7894" w14:textId="77777777" w:rsidR="006072F3" w:rsidRDefault="006072F3" w:rsidP="006072F3"/>
    <w:p w14:paraId="6D4DB0FC" w14:textId="77777777" w:rsidR="006072F3" w:rsidRDefault="006072F3" w:rsidP="006072F3">
      <w:r>
        <w:rPr>
          <w:rFonts w:hint="eastAsia"/>
        </w:rPr>
        <w:t>ЗАКЛЮЧЕНИЕ</w:t>
      </w:r>
      <w:r>
        <w:t>_135</w:t>
      </w:r>
    </w:p>
    <w:p w14:paraId="588BB10D" w14:textId="77777777" w:rsidR="006072F3" w:rsidRDefault="006072F3" w:rsidP="006072F3"/>
    <w:p w14:paraId="02142328" w14:textId="77777777" w:rsidR="006072F3" w:rsidRDefault="006072F3" w:rsidP="006072F3">
      <w:r>
        <w:rPr>
          <w:rFonts w:hint="eastAsia"/>
        </w:rPr>
        <w:t>БИБЛИОГРАФИЯ</w:t>
      </w:r>
      <w:r>
        <w:t>_138</w:t>
      </w:r>
    </w:p>
    <w:p w14:paraId="59956A6E" w14:textId="77777777" w:rsidR="006072F3" w:rsidRDefault="006072F3" w:rsidP="006072F3"/>
    <w:p w14:paraId="5420E0F1" w14:textId="77777777" w:rsidR="006072F3" w:rsidRDefault="006072F3" w:rsidP="006072F3">
      <w:r>
        <w:rPr>
          <w:rFonts w:hint="eastAsia"/>
        </w:rPr>
        <w:t>ПРИЛОЖЕНИЕ</w:t>
      </w:r>
      <w:r>
        <w:t xml:space="preserve"> 1. </w:t>
      </w:r>
      <w:r>
        <w:rPr>
          <w:rFonts w:hint="eastAsia"/>
        </w:rPr>
        <w:t>МЕТОДИКИ</w:t>
      </w:r>
      <w:r>
        <w:t>._156</w:t>
      </w:r>
    </w:p>
    <w:p w14:paraId="0C626C60" w14:textId="77777777" w:rsidR="006072F3" w:rsidRDefault="006072F3" w:rsidP="006072F3"/>
    <w:p w14:paraId="36E444CA" w14:textId="77777777" w:rsidR="006072F3" w:rsidRDefault="006072F3" w:rsidP="006072F3">
      <w:r>
        <w:rPr>
          <w:rFonts w:hint="eastAsia"/>
        </w:rPr>
        <w:t>ПРИЛОЖЕНИЕ</w:t>
      </w:r>
      <w:r>
        <w:t xml:space="preserve"> 2. </w:t>
      </w:r>
      <w:r>
        <w:rPr>
          <w:rFonts w:hint="eastAsia"/>
        </w:rPr>
        <w:t>ПРИМЕРЫ</w:t>
      </w:r>
      <w:r>
        <w:t xml:space="preserve"> </w:t>
      </w:r>
      <w:r>
        <w:rPr>
          <w:rFonts w:hint="eastAsia"/>
        </w:rPr>
        <w:t>РЕАКЦИЙ</w:t>
      </w:r>
      <w:r>
        <w:t xml:space="preserve"> </w:t>
      </w:r>
      <w:r>
        <w:rPr>
          <w:rFonts w:hint="eastAsia"/>
        </w:rPr>
        <w:t>НА</w:t>
      </w:r>
      <w:r>
        <w:t xml:space="preserve"> </w:t>
      </w:r>
      <w:r>
        <w:rPr>
          <w:rFonts w:hint="eastAsia"/>
        </w:rPr>
        <w:t>СИТУАЦИЮ</w:t>
      </w:r>
      <w:r>
        <w:t xml:space="preserve"> </w:t>
      </w:r>
      <w:r>
        <w:rPr>
          <w:rFonts w:hint="eastAsia"/>
        </w:rPr>
        <w:t>БОЛЕЗНИ</w:t>
      </w:r>
      <w:r>
        <w:t xml:space="preserve"> </w:t>
      </w:r>
      <w:r>
        <w:rPr>
          <w:rFonts w:hint="eastAsia"/>
        </w:rPr>
        <w:t>ДЕТЕЙ</w:t>
      </w:r>
      <w:r>
        <w:t xml:space="preserve"> </w:t>
      </w:r>
      <w:r>
        <w:rPr>
          <w:rFonts w:hint="eastAsia"/>
        </w:rPr>
        <w:t>И</w:t>
      </w:r>
      <w:r>
        <w:t xml:space="preserve"> </w:t>
      </w:r>
      <w:r>
        <w:rPr>
          <w:rFonts w:hint="eastAsia"/>
        </w:rPr>
        <w:t>ПОДРОСТКОВ</w:t>
      </w:r>
      <w:r>
        <w:t xml:space="preserve"> </w:t>
      </w:r>
      <w:r>
        <w:rPr>
          <w:rFonts w:hint="eastAsia"/>
        </w:rPr>
        <w:t>С</w:t>
      </w:r>
    </w:p>
    <w:p w14:paraId="6E2FCFC6" w14:textId="77777777" w:rsidR="006072F3" w:rsidRDefault="006072F3" w:rsidP="006072F3"/>
    <w:p w14:paraId="3B42C954" w14:textId="77777777" w:rsidR="006072F3" w:rsidRDefault="006072F3" w:rsidP="006072F3">
      <w:r>
        <w:rPr>
          <w:rFonts w:hint="eastAsia"/>
        </w:rPr>
        <w:t>РЕВМАТИЧЕСКИМИ</w:t>
      </w:r>
      <w:r>
        <w:t xml:space="preserve"> </w:t>
      </w:r>
      <w:r>
        <w:rPr>
          <w:rFonts w:hint="eastAsia"/>
        </w:rPr>
        <w:t>БОЛЕЗНЯМИ</w:t>
      </w:r>
      <w:r>
        <w:t>._163</w:t>
      </w:r>
    </w:p>
    <w:p w14:paraId="0C3272A9" w14:textId="77777777" w:rsidR="006072F3" w:rsidRDefault="006072F3" w:rsidP="006072F3"/>
    <w:p w14:paraId="06657A64" w14:textId="77777777" w:rsidR="006072F3" w:rsidRDefault="006072F3" w:rsidP="006072F3">
      <w:r>
        <w:rPr>
          <w:rFonts w:hint="eastAsia"/>
        </w:rPr>
        <w:t>ПРИЛОЖЕНИЕ</w:t>
      </w:r>
      <w:r>
        <w:t xml:space="preserve"> 3. </w:t>
      </w:r>
      <w:r>
        <w:rPr>
          <w:rFonts w:hint="eastAsia"/>
        </w:rPr>
        <w:t>НАПРАВЛЕНИЯ</w:t>
      </w:r>
      <w:r>
        <w:t xml:space="preserve"> </w:t>
      </w:r>
      <w:r>
        <w:rPr>
          <w:rFonts w:hint="eastAsia"/>
        </w:rPr>
        <w:t>ПСИХОЛОГИЧЕСКОЙ</w:t>
      </w:r>
      <w:r>
        <w:t xml:space="preserve"> </w:t>
      </w:r>
      <w:r>
        <w:rPr>
          <w:rFonts w:hint="eastAsia"/>
        </w:rPr>
        <w:t>ПОМОЩИ</w:t>
      </w:r>
      <w:r>
        <w:t>._166</w:t>
      </w:r>
    </w:p>
    <w:p w14:paraId="7E14FC41" w14:textId="77777777" w:rsidR="006072F3" w:rsidRDefault="006072F3" w:rsidP="006072F3"/>
    <w:p w14:paraId="061E5715" w14:textId="77777777" w:rsidR="006072F3" w:rsidRDefault="006072F3" w:rsidP="006072F3">
      <w:r>
        <w:rPr>
          <w:rFonts w:hint="eastAsia"/>
        </w:rPr>
        <w:t>ПРИЛОЖЕНИЕ</w:t>
      </w:r>
      <w:r>
        <w:t xml:space="preserve"> 4. </w:t>
      </w:r>
      <w:r>
        <w:rPr>
          <w:rFonts w:hint="eastAsia"/>
        </w:rPr>
        <w:t>СТАТИСТИЧЕСКИЙ</w:t>
      </w:r>
      <w:r>
        <w:t xml:space="preserve"> </w:t>
      </w:r>
      <w:r>
        <w:rPr>
          <w:rFonts w:hint="eastAsia"/>
        </w:rPr>
        <w:t>АНАЛИЗ</w:t>
      </w:r>
      <w:r>
        <w:t xml:space="preserve"> </w:t>
      </w:r>
      <w:r>
        <w:rPr>
          <w:rFonts w:hint="eastAsia"/>
        </w:rPr>
        <w:t>ДАННЫХ</w:t>
      </w:r>
      <w:r>
        <w:t>._169</w:t>
      </w:r>
    </w:p>
    <w:p w14:paraId="54FF71B5" w14:textId="77777777" w:rsidR="006072F3" w:rsidRDefault="006072F3" w:rsidP="006072F3"/>
    <w:p w14:paraId="3EB407A5" w14:textId="66BA059E" w:rsidR="006072F3" w:rsidRPr="006072F3" w:rsidRDefault="006072F3" w:rsidP="006072F3">
      <w:r>
        <w:rPr>
          <w:rFonts w:hint="eastAsia"/>
        </w:rPr>
        <w:t>Введение</w:t>
      </w:r>
    </w:p>
    <w:sectPr w:rsidR="006072F3" w:rsidRPr="006072F3" w:rsidSect="00DD5CD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3F881" w14:textId="77777777" w:rsidR="00DD5CDF" w:rsidRDefault="00DD5CDF">
      <w:pPr>
        <w:spacing w:after="0" w:line="240" w:lineRule="auto"/>
      </w:pPr>
      <w:r>
        <w:separator/>
      </w:r>
    </w:p>
  </w:endnote>
  <w:endnote w:type="continuationSeparator" w:id="0">
    <w:p w14:paraId="3A6E49CE" w14:textId="77777777" w:rsidR="00DD5CDF" w:rsidRDefault="00DD5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87F35" w14:textId="77777777" w:rsidR="00DD5CDF" w:rsidRDefault="00DD5CDF"/>
    <w:p w14:paraId="10D4EDF2" w14:textId="77777777" w:rsidR="00DD5CDF" w:rsidRDefault="00DD5CDF"/>
    <w:p w14:paraId="53B920A6" w14:textId="77777777" w:rsidR="00DD5CDF" w:rsidRDefault="00DD5CDF"/>
    <w:p w14:paraId="002661F1" w14:textId="77777777" w:rsidR="00DD5CDF" w:rsidRDefault="00DD5CDF"/>
    <w:p w14:paraId="5B8801A9" w14:textId="77777777" w:rsidR="00DD5CDF" w:rsidRDefault="00DD5CDF"/>
    <w:p w14:paraId="0BB4A98F" w14:textId="77777777" w:rsidR="00DD5CDF" w:rsidRDefault="00DD5CDF"/>
    <w:p w14:paraId="2CD989CC" w14:textId="77777777" w:rsidR="00DD5CDF" w:rsidRDefault="00DD5C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1E833E" wp14:editId="2F9DE4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F6E94" w14:textId="77777777" w:rsidR="00DD5CDF" w:rsidRDefault="00DD5C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1E83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3F6E94" w14:textId="77777777" w:rsidR="00DD5CDF" w:rsidRDefault="00DD5C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882F73" w14:textId="77777777" w:rsidR="00DD5CDF" w:rsidRDefault="00DD5CDF"/>
    <w:p w14:paraId="73912E88" w14:textId="77777777" w:rsidR="00DD5CDF" w:rsidRDefault="00DD5CDF"/>
    <w:p w14:paraId="23B31CDB" w14:textId="77777777" w:rsidR="00DD5CDF" w:rsidRDefault="00DD5C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4849F9" wp14:editId="0B4AC0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2D1BF" w14:textId="77777777" w:rsidR="00DD5CDF" w:rsidRDefault="00DD5CDF"/>
                          <w:p w14:paraId="22A571D7" w14:textId="77777777" w:rsidR="00DD5CDF" w:rsidRDefault="00DD5C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4849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32D1BF" w14:textId="77777777" w:rsidR="00DD5CDF" w:rsidRDefault="00DD5CDF"/>
                    <w:p w14:paraId="22A571D7" w14:textId="77777777" w:rsidR="00DD5CDF" w:rsidRDefault="00DD5C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66C45E" w14:textId="77777777" w:rsidR="00DD5CDF" w:rsidRDefault="00DD5CDF"/>
    <w:p w14:paraId="66881693" w14:textId="77777777" w:rsidR="00DD5CDF" w:rsidRDefault="00DD5CDF">
      <w:pPr>
        <w:rPr>
          <w:sz w:val="2"/>
          <w:szCs w:val="2"/>
        </w:rPr>
      </w:pPr>
    </w:p>
    <w:p w14:paraId="0DD6E9BC" w14:textId="77777777" w:rsidR="00DD5CDF" w:rsidRDefault="00DD5CDF"/>
    <w:p w14:paraId="08D18D18" w14:textId="77777777" w:rsidR="00DD5CDF" w:rsidRDefault="00DD5CDF">
      <w:pPr>
        <w:spacing w:after="0" w:line="240" w:lineRule="auto"/>
      </w:pPr>
    </w:p>
  </w:footnote>
  <w:footnote w:type="continuationSeparator" w:id="0">
    <w:p w14:paraId="650730B9" w14:textId="77777777" w:rsidR="00DD5CDF" w:rsidRDefault="00DD5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DF"/>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35399</TotalTime>
  <Pages>3</Pages>
  <Words>274</Words>
  <Characters>1567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4744</cp:revision>
  <cp:lastPrinted>2009-02-06T05:36:00Z</cp:lastPrinted>
  <dcterms:created xsi:type="dcterms:W3CDTF">2024-01-07T13:43:00Z</dcterms:created>
  <dcterms:modified xsi:type="dcterms:W3CDTF">2024-03-05T17:45:00Z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