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B2C9"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Голобородько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Евгений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Владимирович</w:t>
      </w:r>
      <w:r w:rsidRPr="00036989">
        <w:rPr>
          <w:rFonts w:ascii="Helvetica" w:hAnsi="Helvetica" w:cs="Helvetica"/>
          <w:b/>
          <w:bCs/>
          <w:color w:val="222222"/>
          <w:sz w:val="21"/>
          <w:szCs w:val="21"/>
        </w:rPr>
        <w:t>.</w:t>
      </w:r>
    </w:p>
    <w:p w14:paraId="4F1BA555"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Структурно</w:t>
      </w:r>
      <w:r w:rsidRPr="00036989">
        <w:rPr>
          <w:rFonts w:ascii="Helvetica" w:hAnsi="Helvetica" w:cs="Helvetica"/>
          <w:b/>
          <w:bCs/>
          <w:color w:val="222222"/>
          <w:sz w:val="21"/>
          <w:szCs w:val="21"/>
        </w:rPr>
        <w:t>-</w:t>
      </w:r>
      <w:r w:rsidRPr="00036989">
        <w:rPr>
          <w:rFonts w:ascii="Helvetica" w:hAnsi="Helvetica" w:cs="Helvetica" w:hint="eastAsia"/>
          <w:b/>
          <w:bCs/>
          <w:color w:val="222222"/>
          <w:sz w:val="21"/>
          <w:szCs w:val="21"/>
        </w:rPr>
        <w:t>функциональные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аспекты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терапевтического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действия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корковых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нейротрофических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факторов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при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экспериментальном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геморрагическом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инсульте</w:t>
      </w:r>
      <w:r w:rsidRPr="00036989">
        <w:rPr>
          <w:rFonts w:ascii="Helvetica" w:hAnsi="Helvetica" w:cs="Helvetica"/>
          <w:b/>
          <w:bCs/>
          <w:color w:val="222222"/>
          <w:sz w:val="21"/>
          <w:szCs w:val="21"/>
        </w:rPr>
        <w:t xml:space="preserve"> : </w:t>
      </w:r>
      <w:r w:rsidRPr="00036989">
        <w:rPr>
          <w:rFonts w:ascii="Helvetica" w:hAnsi="Helvetica" w:cs="Helvetica" w:hint="eastAsia"/>
          <w:b/>
          <w:bCs/>
          <w:color w:val="222222"/>
          <w:sz w:val="21"/>
          <w:szCs w:val="21"/>
        </w:rPr>
        <w:t>диссертация</w:t>
      </w:r>
      <w:r w:rsidRPr="00036989">
        <w:rPr>
          <w:rFonts w:ascii="Helvetica" w:hAnsi="Helvetica" w:cs="Helvetica"/>
          <w:b/>
          <w:bCs/>
          <w:color w:val="222222"/>
          <w:sz w:val="21"/>
          <w:szCs w:val="21"/>
        </w:rPr>
        <w:t xml:space="preserve"> ... </w:t>
      </w:r>
      <w:r w:rsidRPr="00036989">
        <w:rPr>
          <w:rFonts w:ascii="Helvetica" w:hAnsi="Helvetica" w:cs="Helvetica" w:hint="eastAsia"/>
          <w:b/>
          <w:bCs/>
          <w:color w:val="222222"/>
          <w:sz w:val="21"/>
          <w:szCs w:val="21"/>
        </w:rPr>
        <w:t>кандидата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биологических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наук</w:t>
      </w:r>
      <w:r w:rsidRPr="00036989">
        <w:rPr>
          <w:rFonts w:ascii="Helvetica" w:hAnsi="Helvetica" w:cs="Helvetica"/>
          <w:b/>
          <w:bCs/>
          <w:color w:val="222222"/>
          <w:sz w:val="21"/>
          <w:szCs w:val="21"/>
        </w:rPr>
        <w:t xml:space="preserve"> : 03.00.13. - 117 </w:t>
      </w:r>
      <w:r w:rsidRPr="00036989">
        <w:rPr>
          <w:rFonts w:ascii="Helvetica" w:hAnsi="Helvetica" w:cs="Helvetica" w:hint="eastAsia"/>
          <w:b/>
          <w:bCs/>
          <w:color w:val="222222"/>
          <w:sz w:val="21"/>
          <w:szCs w:val="21"/>
        </w:rPr>
        <w:t>с</w:t>
      </w:r>
      <w:r w:rsidRPr="00036989">
        <w:rPr>
          <w:rFonts w:ascii="Helvetica" w:hAnsi="Helvetica" w:cs="Helvetica"/>
          <w:b/>
          <w:bCs/>
          <w:color w:val="222222"/>
          <w:sz w:val="21"/>
          <w:szCs w:val="21"/>
        </w:rPr>
        <w:t>.</w:t>
      </w:r>
    </w:p>
    <w:p w14:paraId="72A27F53"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больше</w:t>
      </w:r>
    </w:p>
    <w:p w14:paraId="5EFB7E00"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Цитаты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текста</w:t>
      </w:r>
      <w:r w:rsidRPr="00036989">
        <w:rPr>
          <w:rFonts w:ascii="Helvetica" w:hAnsi="Helvetica" w:cs="Helvetica"/>
          <w:b/>
          <w:bCs/>
          <w:color w:val="222222"/>
          <w:sz w:val="21"/>
          <w:szCs w:val="21"/>
        </w:rPr>
        <w:t>:</w:t>
      </w:r>
    </w:p>
    <w:p w14:paraId="711DA0BC"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стр</w:t>
      </w:r>
      <w:r w:rsidRPr="00036989">
        <w:rPr>
          <w:rFonts w:ascii="Helvetica" w:hAnsi="Helvetica" w:cs="Helvetica"/>
          <w:b/>
          <w:bCs/>
          <w:color w:val="222222"/>
          <w:sz w:val="21"/>
          <w:szCs w:val="21"/>
        </w:rPr>
        <w:t>. 1</w:t>
      </w:r>
    </w:p>
    <w:p w14:paraId="18AC4B3A"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РОССИЙСКАЯ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АКАДЕМИЯ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НАУК</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ИНСТИТУТ</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ВЫСШЕЙ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НЕРВНОЙ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ДЕЯТЕЛЬНОСТИ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НЕЙРОФИЗИОЛОГИИ</w:t>
      </w:r>
      <w:r w:rsidRPr="00036989">
        <w:rPr>
          <w:rFonts w:ascii="Helvetica" w:hAnsi="Helvetica" w:cs="Helvetica"/>
          <w:b/>
          <w:bCs/>
          <w:color w:val="222222"/>
          <w:sz w:val="21"/>
          <w:szCs w:val="21"/>
        </w:rPr>
        <w:t xml:space="preserve"> 104.2 </w:t>
      </w:r>
      <w:r w:rsidRPr="00036989">
        <w:rPr>
          <w:rFonts w:ascii="Helvetica" w:hAnsi="Helvetica" w:cs="Helvetica" w:hint="eastAsia"/>
          <w:b/>
          <w:bCs/>
          <w:color w:val="222222"/>
          <w:sz w:val="21"/>
          <w:szCs w:val="21"/>
        </w:rPr>
        <w:t>О</w:t>
      </w:r>
      <w:r w:rsidRPr="00036989">
        <w:rPr>
          <w:rFonts w:ascii="Helvetica" w:hAnsi="Helvetica" w:cs="Helvetica"/>
          <w:b/>
          <w:bCs/>
          <w:color w:val="222222"/>
          <w:sz w:val="21"/>
          <w:szCs w:val="21"/>
        </w:rPr>
        <w:t xml:space="preserve"> 0.7 1 7 6 4 3 " </w:t>
      </w:r>
      <w:r w:rsidRPr="00036989">
        <w:rPr>
          <w:rFonts w:ascii="Helvetica" w:hAnsi="Helvetica" w:cs="Helvetica" w:hint="eastAsia"/>
          <w:b/>
          <w:bCs/>
          <w:color w:val="222222"/>
          <w:sz w:val="21"/>
          <w:szCs w:val="21"/>
        </w:rPr>
        <w:t>Голобородько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Евгений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Владимирович</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правах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рукописи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хи</w:t>
      </w:r>
      <w:r w:rsidRPr="00036989">
        <w:rPr>
          <w:rFonts w:ascii="Helvetica" w:hAnsi="Helvetica" w:cs="Helvetica"/>
          <w:b/>
          <w:bCs/>
          <w:color w:val="222222"/>
          <w:sz w:val="21"/>
          <w:szCs w:val="21"/>
        </w:rPr>
        <w:t>~^</w:t>
      </w:r>
      <w:r w:rsidRPr="00036989">
        <w:rPr>
          <w:rFonts w:ascii="Helvetica" w:hAnsi="Helvetica" w:cs="Helvetica" w:hint="eastAsia"/>
          <w:b/>
          <w:bCs/>
          <w:color w:val="222222"/>
          <w:sz w:val="21"/>
          <w:szCs w:val="21"/>
        </w:rPr>
        <w:t>Ъг</w:t>
      </w:r>
      <w:r w:rsidRPr="00036989">
        <w:rPr>
          <w:rFonts w:ascii="Helvetica" w:hAnsi="Helvetica" w:cs="Helvetica"/>
          <w:b/>
          <w:bCs/>
          <w:color w:val="222222"/>
          <w:sz w:val="21"/>
          <w:szCs w:val="21"/>
        </w:rPr>
        <w:t>-^^ c^i^ ^^^^:=-</w:t>
      </w:r>
      <w:r w:rsidRPr="00036989">
        <w:rPr>
          <w:rFonts w:ascii="Helvetica" w:hAnsi="Helvetica" w:cs="Helvetica" w:hint="eastAsia"/>
          <w:b/>
          <w:bCs/>
          <w:color w:val="222222"/>
          <w:sz w:val="21"/>
          <w:szCs w:val="21"/>
        </w:rPr>
        <w:t>гл</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СТРУКТУРНО</w:t>
      </w:r>
      <w:r w:rsidRPr="00036989">
        <w:rPr>
          <w:rFonts w:ascii="Helvetica" w:hAnsi="Helvetica" w:cs="Helvetica"/>
          <w:b/>
          <w:bCs/>
          <w:color w:val="222222"/>
          <w:sz w:val="21"/>
          <w:szCs w:val="21"/>
        </w:rPr>
        <w:t>-</w:t>
      </w:r>
      <w:r w:rsidRPr="00036989">
        <w:rPr>
          <w:rFonts w:ascii="Helvetica" w:hAnsi="Helvetica" w:cs="Helvetica" w:hint="eastAsia"/>
          <w:b/>
          <w:bCs/>
          <w:color w:val="222222"/>
          <w:sz w:val="21"/>
          <w:szCs w:val="21"/>
        </w:rPr>
        <w:t>ФУНКЦИОНАЛЬНЫЕ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АСПЕКТЫ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ТЕРАПЕВТИЧЕСКОГО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ДЕЙСТВИЯ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КОРКОВЫХ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НЕИРОТРОФИЧЕСКИХ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ФАКТОРОВ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ПРИ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ЭКСПЕРИМЕНТАЛЬНОМ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ГЕМОРРАГИЧЕСКОМ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экспериментальное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исследование</w:t>
      </w:r>
      <w:r w:rsidRPr="00036989">
        <w:rPr>
          <w:rFonts w:ascii="Helvetica" w:hAnsi="Helvetica" w:cs="Helvetica"/>
          <w:b/>
          <w:bCs/>
          <w:color w:val="222222"/>
          <w:sz w:val="21"/>
          <w:szCs w:val="21"/>
        </w:rPr>
        <w:t xml:space="preserve">) 03.00.13 - </w:t>
      </w:r>
      <w:r w:rsidRPr="00036989">
        <w:rPr>
          <w:rFonts w:ascii="Helvetica" w:hAnsi="Helvetica" w:cs="Helvetica" w:hint="eastAsia"/>
          <w:b/>
          <w:bCs/>
          <w:color w:val="222222"/>
          <w:sz w:val="21"/>
          <w:szCs w:val="21"/>
        </w:rPr>
        <w:t>физиология</w:t>
      </w:r>
      <w:r w:rsidRPr="00036989">
        <w:rPr>
          <w:rFonts w:ascii="Helvetica" w:hAnsi="Helvetica" w:cs="Helvetica"/>
          <w:b/>
          <w:bCs/>
          <w:color w:val="222222"/>
          <w:sz w:val="21"/>
          <w:szCs w:val="21"/>
        </w:rPr>
        <w:t>...</w:t>
      </w:r>
    </w:p>
    <w:p w14:paraId="24CEBE86"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стр</w:t>
      </w:r>
      <w:r w:rsidRPr="00036989">
        <w:rPr>
          <w:rFonts w:ascii="Helvetica" w:hAnsi="Helvetica" w:cs="Helvetica"/>
          <w:b/>
          <w:bCs/>
          <w:color w:val="222222"/>
          <w:sz w:val="21"/>
          <w:szCs w:val="21"/>
        </w:rPr>
        <w:t>. 2</w:t>
      </w:r>
    </w:p>
    <w:p w14:paraId="2A6FD4FA"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вытяжки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коры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больших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полушарий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головного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мозга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животных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успешно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перенесших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экспериментальный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w:t>
      </w:r>
      <w:r w:rsidRPr="00036989">
        <w:rPr>
          <w:rFonts w:ascii="Helvetica" w:hAnsi="Helvetica" w:cs="Helvetica"/>
          <w:b/>
          <w:bCs/>
          <w:color w:val="222222"/>
          <w:sz w:val="21"/>
          <w:szCs w:val="21"/>
        </w:rPr>
        <w:t xml:space="preserve"> 50 </w:t>
      </w:r>
      <w:r w:rsidRPr="00036989">
        <w:rPr>
          <w:rFonts w:ascii="Helvetica" w:hAnsi="Helvetica" w:cs="Helvetica" w:hint="eastAsia"/>
          <w:b/>
          <w:bCs/>
          <w:color w:val="222222"/>
          <w:sz w:val="21"/>
          <w:szCs w:val="21"/>
        </w:rPr>
        <w:t>ГЛАВА</w:t>
      </w:r>
      <w:r w:rsidRPr="00036989">
        <w:rPr>
          <w:rFonts w:ascii="Helvetica" w:hAnsi="Helvetica" w:cs="Helvetica"/>
          <w:b/>
          <w:bCs/>
          <w:color w:val="222222"/>
          <w:sz w:val="21"/>
          <w:szCs w:val="21"/>
        </w:rPr>
        <w:t xml:space="preserve"> 2. </w:t>
      </w:r>
      <w:r w:rsidRPr="00036989">
        <w:rPr>
          <w:rFonts w:ascii="Helvetica" w:hAnsi="Helvetica" w:cs="Helvetica" w:hint="eastAsia"/>
          <w:b/>
          <w:bCs/>
          <w:color w:val="222222"/>
          <w:sz w:val="21"/>
          <w:szCs w:val="21"/>
        </w:rPr>
        <w:t>ОБЪЕКТ</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МЕТОДЫ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ИССЛЕДОВАНИЯ</w:t>
      </w:r>
      <w:r w:rsidRPr="00036989">
        <w:rPr>
          <w:rFonts w:ascii="Helvetica" w:hAnsi="Helvetica" w:cs="Helvetica"/>
          <w:b/>
          <w:bCs/>
          <w:color w:val="222222"/>
          <w:sz w:val="21"/>
          <w:szCs w:val="21"/>
        </w:rPr>
        <w:t xml:space="preserve"> 54 </w:t>
      </w:r>
      <w:r w:rsidRPr="00036989">
        <w:rPr>
          <w:rFonts w:ascii="Helvetica" w:hAnsi="Helvetica" w:cs="Helvetica" w:hint="eastAsia"/>
          <w:b/>
          <w:bCs/>
          <w:color w:val="222222"/>
          <w:sz w:val="21"/>
          <w:szCs w:val="21"/>
        </w:rPr>
        <w:t>ГЛАВА</w:t>
      </w:r>
      <w:r w:rsidRPr="00036989">
        <w:rPr>
          <w:rFonts w:ascii="Helvetica" w:hAnsi="Helvetica" w:cs="Helvetica"/>
          <w:b/>
          <w:bCs/>
          <w:color w:val="222222"/>
          <w:sz w:val="21"/>
          <w:szCs w:val="21"/>
        </w:rPr>
        <w:t xml:space="preserve"> 3. </w:t>
      </w:r>
      <w:r w:rsidRPr="00036989">
        <w:rPr>
          <w:rFonts w:ascii="Helvetica" w:hAnsi="Helvetica" w:cs="Helvetica" w:hint="eastAsia"/>
          <w:b/>
          <w:bCs/>
          <w:color w:val="222222"/>
          <w:sz w:val="21"/>
          <w:szCs w:val="21"/>
        </w:rPr>
        <w:t>РЕЗУЛЬТАТЫ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ИССЛЕДОВАНИЯ</w:t>
      </w:r>
      <w:r w:rsidRPr="00036989">
        <w:rPr>
          <w:rFonts w:ascii="Helvetica" w:hAnsi="Helvetica" w:cs="Helvetica"/>
          <w:b/>
          <w:bCs/>
          <w:color w:val="222222"/>
          <w:sz w:val="21"/>
          <w:szCs w:val="21"/>
        </w:rPr>
        <w:t xml:space="preserve"> 62 3.1. </w:t>
      </w:r>
      <w:r w:rsidRPr="00036989">
        <w:rPr>
          <w:rFonts w:ascii="Helvetica" w:hAnsi="Helvetica" w:cs="Helvetica" w:hint="eastAsia"/>
          <w:b/>
          <w:bCs/>
          <w:color w:val="222222"/>
          <w:sz w:val="21"/>
          <w:szCs w:val="21"/>
        </w:rPr>
        <w:t>Структурно</w:t>
      </w:r>
      <w:r w:rsidRPr="00036989">
        <w:rPr>
          <w:rFonts w:ascii="Helvetica" w:hAnsi="Helvetica" w:cs="Helvetica"/>
          <w:b/>
          <w:bCs/>
          <w:color w:val="222222"/>
          <w:sz w:val="21"/>
          <w:szCs w:val="21"/>
        </w:rPr>
        <w:t>-</w:t>
      </w:r>
      <w:r w:rsidRPr="00036989">
        <w:rPr>
          <w:rFonts w:ascii="Helvetica" w:hAnsi="Helvetica" w:cs="Helvetica" w:hint="eastAsia"/>
          <w:b/>
          <w:bCs/>
          <w:color w:val="222222"/>
          <w:sz w:val="21"/>
          <w:szCs w:val="21"/>
        </w:rPr>
        <w:t>функциональная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характеристика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нейродегенеративных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процессов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при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экспериментальном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геморрагическом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инсульте</w:t>
      </w:r>
      <w:r w:rsidRPr="00036989">
        <w:rPr>
          <w:rFonts w:ascii="Helvetica" w:hAnsi="Helvetica" w:cs="Helvetica"/>
          <w:b/>
          <w:bCs/>
          <w:color w:val="222222"/>
          <w:sz w:val="21"/>
          <w:szCs w:val="21"/>
        </w:rPr>
        <w:t xml:space="preserve">. 62 3.1.1. </w:t>
      </w:r>
      <w:r w:rsidRPr="00036989">
        <w:rPr>
          <w:rFonts w:ascii="Helvetica" w:hAnsi="Helvetica" w:cs="Helvetica" w:hint="eastAsia"/>
          <w:b/>
          <w:bCs/>
          <w:color w:val="222222"/>
          <w:sz w:val="21"/>
          <w:szCs w:val="21"/>
        </w:rPr>
        <w:t>Структурные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изменения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очаге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инсульта</w:t>
      </w:r>
      <w:r w:rsidRPr="00036989">
        <w:rPr>
          <w:rFonts w:ascii="Helvetica" w:hAnsi="Helvetica" w:cs="Helvetica"/>
          <w:b/>
          <w:bCs/>
          <w:color w:val="222222"/>
          <w:sz w:val="21"/>
          <w:szCs w:val="21"/>
        </w:rPr>
        <w:t xml:space="preserve"> 62 3.1.2. </w:t>
      </w:r>
      <w:r w:rsidRPr="00036989">
        <w:rPr>
          <w:rFonts w:ascii="Helvetica" w:hAnsi="Helvetica" w:cs="Helvetica" w:hint="eastAsia"/>
          <w:b/>
          <w:bCs/>
          <w:color w:val="222222"/>
          <w:sz w:val="21"/>
          <w:szCs w:val="21"/>
        </w:rPr>
        <w:t>Структурные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изменения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w:t>
      </w:r>
      <w:r w:rsidRPr="00036989">
        <w:rPr>
          <w:rFonts w:ascii="Helvetica" w:hAnsi="Helvetica" w:cs="Helvetica"/>
          <w:b/>
          <w:bCs/>
          <w:color w:val="222222"/>
          <w:sz w:val="21"/>
          <w:szCs w:val="21"/>
        </w:rPr>
        <w:t>...</w:t>
      </w:r>
    </w:p>
    <w:p w14:paraId="1F4A3A70"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стр</w:t>
      </w:r>
      <w:r w:rsidRPr="00036989">
        <w:rPr>
          <w:rFonts w:ascii="Helvetica" w:hAnsi="Helvetica" w:cs="Helvetica"/>
          <w:b/>
          <w:bCs/>
          <w:color w:val="222222"/>
          <w:sz w:val="21"/>
          <w:szCs w:val="21"/>
        </w:rPr>
        <w:t>. 81</w:t>
      </w:r>
    </w:p>
    <w:p w14:paraId="7DB09654"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перенесших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экспериментальный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структурным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функциональным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показателям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было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показано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выраженное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нейропротекторное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действие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данной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вытяжки</w:t>
      </w:r>
      <w:r w:rsidRPr="00036989">
        <w:rPr>
          <w:rFonts w:ascii="Helvetica" w:hAnsi="Helvetica" w:cs="Helvetica"/>
          <w:b/>
          <w:bCs/>
          <w:color w:val="222222"/>
          <w:sz w:val="21"/>
          <w:szCs w:val="21"/>
        </w:rPr>
        <w:t xml:space="preserve">. 3.2.2. </w:t>
      </w:r>
      <w:r w:rsidRPr="00036989">
        <w:rPr>
          <w:rFonts w:ascii="Helvetica" w:hAnsi="Helvetica" w:cs="Helvetica" w:hint="eastAsia"/>
          <w:b/>
          <w:bCs/>
          <w:color w:val="222222"/>
          <w:sz w:val="21"/>
          <w:szCs w:val="21"/>
        </w:rPr>
        <w:t>Функциональные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показатели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протекторного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действия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супернатанта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гомогената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вытяжки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коры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головного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мозга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эюивотных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lastRenderedPageBreak/>
        <w:t>успешно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перенесших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экспериментальный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данных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литературы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известно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что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экспериментальных</w:t>
      </w:r>
      <w:r w:rsidRPr="00036989">
        <w:rPr>
          <w:rFonts w:ascii="Helvetica" w:hAnsi="Helvetica" w:cs="Helvetica"/>
          <w:b/>
          <w:bCs/>
          <w:color w:val="222222"/>
          <w:sz w:val="21"/>
          <w:szCs w:val="21"/>
        </w:rPr>
        <w:t>...</w:t>
      </w:r>
    </w:p>
    <w:p w14:paraId="7A8404D4" w14:textId="77777777" w:rsidR="00036989" w:rsidRPr="00036989" w:rsidRDefault="00036989" w:rsidP="00036989">
      <w:pPr>
        <w:rPr>
          <w:rFonts w:ascii="Helvetica" w:hAnsi="Helvetica" w:cs="Helvetica"/>
          <w:b/>
          <w:bCs/>
          <w:color w:val="222222"/>
          <w:sz w:val="21"/>
          <w:szCs w:val="21"/>
        </w:rPr>
      </w:pPr>
    </w:p>
    <w:p w14:paraId="35BA4402"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Оглавление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диссертации</w:t>
      </w:r>
    </w:p>
    <w:p w14:paraId="45CFD878"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кандидат</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биологических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наук</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Голобородько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Евгений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Владимирович</w:t>
      </w:r>
    </w:p>
    <w:p w14:paraId="51B041F8"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ВВЕДЕНИЕ</w:t>
      </w:r>
      <w:r w:rsidRPr="00036989">
        <w:rPr>
          <w:rFonts w:ascii="Helvetica" w:hAnsi="Helvetica" w:cs="Helvetica"/>
          <w:b/>
          <w:bCs/>
          <w:color w:val="222222"/>
          <w:sz w:val="21"/>
          <w:szCs w:val="21"/>
        </w:rPr>
        <w:t>.</w:t>
      </w:r>
    </w:p>
    <w:p w14:paraId="71DFA0C8" w14:textId="77777777" w:rsidR="00036989" w:rsidRPr="00036989" w:rsidRDefault="00036989" w:rsidP="00036989">
      <w:pPr>
        <w:rPr>
          <w:rFonts w:ascii="Helvetica" w:hAnsi="Helvetica" w:cs="Helvetica"/>
          <w:b/>
          <w:bCs/>
          <w:color w:val="222222"/>
          <w:sz w:val="21"/>
          <w:szCs w:val="21"/>
        </w:rPr>
      </w:pPr>
    </w:p>
    <w:p w14:paraId="2B2802C2"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ГЛАВА</w:t>
      </w:r>
      <w:r w:rsidRPr="00036989">
        <w:rPr>
          <w:rFonts w:ascii="Helvetica" w:hAnsi="Helvetica" w:cs="Helvetica"/>
          <w:b/>
          <w:bCs/>
          <w:color w:val="222222"/>
          <w:sz w:val="21"/>
          <w:szCs w:val="21"/>
        </w:rPr>
        <w:t xml:space="preserve"> 1. </w:t>
      </w:r>
      <w:r w:rsidRPr="00036989">
        <w:rPr>
          <w:rFonts w:ascii="Helvetica" w:hAnsi="Helvetica" w:cs="Helvetica" w:hint="eastAsia"/>
          <w:b/>
          <w:bCs/>
          <w:color w:val="222222"/>
          <w:sz w:val="21"/>
          <w:szCs w:val="21"/>
        </w:rPr>
        <w:t>ОБЗОР</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ЛИТЕРАТУРЫ</w:t>
      </w:r>
      <w:r w:rsidRPr="00036989">
        <w:rPr>
          <w:rFonts w:ascii="Helvetica" w:hAnsi="Helvetica" w:cs="Helvetica"/>
          <w:b/>
          <w:bCs/>
          <w:color w:val="222222"/>
          <w:sz w:val="21"/>
          <w:szCs w:val="21"/>
        </w:rPr>
        <w:t>.</w:t>
      </w:r>
    </w:p>
    <w:p w14:paraId="38FE87BF" w14:textId="77777777" w:rsidR="00036989" w:rsidRPr="00036989" w:rsidRDefault="00036989" w:rsidP="00036989">
      <w:pPr>
        <w:rPr>
          <w:rFonts w:ascii="Helvetica" w:hAnsi="Helvetica" w:cs="Helvetica"/>
          <w:b/>
          <w:bCs/>
          <w:color w:val="222222"/>
          <w:sz w:val="21"/>
          <w:szCs w:val="21"/>
        </w:rPr>
      </w:pPr>
    </w:p>
    <w:p w14:paraId="17AA77DE"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1.1. </w:t>
      </w:r>
      <w:r w:rsidRPr="00036989">
        <w:rPr>
          <w:rFonts w:ascii="Helvetica" w:hAnsi="Helvetica" w:cs="Helvetica" w:hint="eastAsia"/>
          <w:b/>
          <w:bCs/>
          <w:color w:val="222222"/>
          <w:sz w:val="21"/>
          <w:szCs w:val="21"/>
        </w:rPr>
        <w:t>Эпидемиология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инсульта</w:t>
      </w:r>
      <w:r w:rsidRPr="00036989">
        <w:rPr>
          <w:rFonts w:ascii="Helvetica" w:hAnsi="Helvetica" w:cs="Helvetica"/>
          <w:b/>
          <w:bCs/>
          <w:color w:val="222222"/>
          <w:sz w:val="21"/>
          <w:szCs w:val="21"/>
        </w:rPr>
        <w:t>.</w:t>
      </w:r>
    </w:p>
    <w:p w14:paraId="01C52C16" w14:textId="77777777" w:rsidR="00036989" w:rsidRPr="00036989" w:rsidRDefault="00036989" w:rsidP="00036989">
      <w:pPr>
        <w:rPr>
          <w:rFonts w:ascii="Helvetica" w:hAnsi="Helvetica" w:cs="Helvetica"/>
          <w:b/>
          <w:bCs/>
          <w:color w:val="222222"/>
          <w:sz w:val="21"/>
          <w:szCs w:val="21"/>
        </w:rPr>
      </w:pPr>
    </w:p>
    <w:p w14:paraId="0438F075"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1.2. </w:t>
      </w:r>
      <w:r w:rsidRPr="00036989">
        <w:rPr>
          <w:rFonts w:ascii="Helvetica" w:hAnsi="Helvetica" w:cs="Helvetica" w:hint="eastAsia"/>
          <w:b/>
          <w:bCs/>
          <w:color w:val="222222"/>
          <w:sz w:val="21"/>
          <w:szCs w:val="21"/>
        </w:rPr>
        <w:t>Специфика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дегенеративных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изменений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перифокальной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области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инсульта</w:t>
      </w:r>
      <w:r w:rsidRPr="00036989">
        <w:rPr>
          <w:rFonts w:ascii="Helvetica" w:hAnsi="Helvetica" w:cs="Helvetica"/>
          <w:b/>
          <w:bCs/>
          <w:color w:val="222222"/>
          <w:sz w:val="21"/>
          <w:szCs w:val="21"/>
        </w:rPr>
        <w:t>.</w:t>
      </w:r>
    </w:p>
    <w:p w14:paraId="176D6F48" w14:textId="77777777" w:rsidR="00036989" w:rsidRPr="00036989" w:rsidRDefault="00036989" w:rsidP="00036989">
      <w:pPr>
        <w:rPr>
          <w:rFonts w:ascii="Helvetica" w:hAnsi="Helvetica" w:cs="Helvetica"/>
          <w:b/>
          <w:bCs/>
          <w:color w:val="222222"/>
          <w:sz w:val="21"/>
          <w:szCs w:val="21"/>
        </w:rPr>
      </w:pPr>
    </w:p>
    <w:p w14:paraId="5C52DF28"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1.3. </w:t>
      </w:r>
      <w:r w:rsidRPr="00036989">
        <w:rPr>
          <w:rFonts w:ascii="Helvetica" w:hAnsi="Helvetica" w:cs="Helvetica" w:hint="eastAsia"/>
          <w:b/>
          <w:bCs/>
          <w:color w:val="222222"/>
          <w:sz w:val="21"/>
          <w:szCs w:val="21"/>
        </w:rPr>
        <w:t>Постинсультные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изменения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отдаленных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областях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мозга</w:t>
      </w:r>
      <w:r w:rsidRPr="00036989">
        <w:rPr>
          <w:rFonts w:ascii="Helvetica" w:hAnsi="Helvetica" w:cs="Helvetica"/>
          <w:b/>
          <w:bCs/>
          <w:color w:val="222222"/>
          <w:sz w:val="21"/>
          <w:szCs w:val="21"/>
        </w:rPr>
        <w:t>.</w:t>
      </w:r>
    </w:p>
    <w:p w14:paraId="7247F375" w14:textId="77777777" w:rsidR="00036989" w:rsidRPr="00036989" w:rsidRDefault="00036989" w:rsidP="00036989">
      <w:pPr>
        <w:rPr>
          <w:rFonts w:ascii="Helvetica" w:hAnsi="Helvetica" w:cs="Helvetica"/>
          <w:b/>
          <w:bCs/>
          <w:color w:val="222222"/>
          <w:sz w:val="21"/>
          <w:szCs w:val="21"/>
        </w:rPr>
      </w:pPr>
    </w:p>
    <w:p w14:paraId="4D53C3A4"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1.4. </w:t>
      </w:r>
      <w:r w:rsidRPr="00036989">
        <w:rPr>
          <w:rFonts w:ascii="Helvetica" w:hAnsi="Helvetica" w:cs="Helvetica" w:hint="eastAsia"/>
          <w:b/>
          <w:bCs/>
          <w:color w:val="222222"/>
          <w:sz w:val="21"/>
          <w:szCs w:val="21"/>
        </w:rPr>
        <w:t>Дегенеративные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изменения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отростках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нервной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клетки</w:t>
      </w:r>
      <w:r w:rsidRPr="00036989">
        <w:rPr>
          <w:rFonts w:ascii="Helvetica" w:hAnsi="Helvetica" w:cs="Helvetica"/>
          <w:b/>
          <w:bCs/>
          <w:color w:val="222222"/>
          <w:sz w:val="21"/>
          <w:szCs w:val="21"/>
        </w:rPr>
        <w:t>.</w:t>
      </w:r>
    </w:p>
    <w:p w14:paraId="21855966" w14:textId="77777777" w:rsidR="00036989" w:rsidRPr="00036989" w:rsidRDefault="00036989" w:rsidP="00036989">
      <w:pPr>
        <w:rPr>
          <w:rFonts w:ascii="Helvetica" w:hAnsi="Helvetica" w:cs="Helvetica"/>
          <w:b/>
          <w:bCs/>
          <w:color w:val="222222"/>
          <w:sz w:val="21"/>
          <w:szCs w:val="21"/>
        </w:rPr>
      </w:pPr>
    </w:p>
    <w:p w14:paraId="13C36A56"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1.5. </w:t>
      </w:r>
      <w:r w:rsidRPr="00036989">
        <w:rPr>
          <w:rFonts w:ascii="Helvetica" w:hAnsi="Helvetica" w:cs="Helvetica" w:hint="eastAsia"/>
          <w:b/>
          <w:bCs/>
          <w:color w:val="222222"/>
          <w:sz w:val="21"/>
          <w:szCs w:val="21"/>
        </w:rPr>
        <w:t>Способы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моделирования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у</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мелких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лабораторных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животных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крыс</w:t>
      </w:r>
      <w:r w:rsidRPr="00036989">
        <w:rPr>
          <w:rFonts w:ascii="Helvetica" w:hAnsi="Helvetica" w:cs="Helvetica"/>
          <w:b/>
          <w:bCs/>
          <w:color w:val="222222"/>
          <w:sz w:val="21"/>
          <w:szCs w:val="21"/>
        </w:rPr>
        <w:t>).</w:t>
      </w:r>
    </w:p>
    <w:p w14:paraId="4AD31545" w14:textId="77777777" w:rsidR="00036989" w:rsidRPr="00036989" w:rsidRDefault="00036989" w:rsidP="00036989">
      <w:pPr>
        <w:rPr>
          <w:rFonts w:ascii="Helvetica" w:hAnsi="Helvetica" w:cs="Helvetica"/>
          <w:b/>
          <w:bCs/>
          <w:color w:val="222222"/>
          <w:sz w:val="21"/>
          <w:szCs w:val="21"/>
        </w:rPr>
      </w:pPr>
    </w:p>
    <w:p w14:paraId="1EE3E278"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1.6. </w:t>
      </w:r>
      <w:r w:rsidRPr="00036989">
        <w:rPr>
          <w:rFonts w:ascii="Helvetica" w:hAnsi="Helvetica" w:cs="Helvetica" w:hint="eastAsia"/>
          <w:b/>
          <w:bCs/>
          <w:color w:val="222222"/>
          <w:sz w:val="21"/>
          <w:szCs w:val="21"/>
        </w:rPr>
        <w:t>Морфологические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функциональные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последствия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области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внутренней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капсулы</w:t>
      </w:r>
      <w:r w:rsidRPr="00036989">
        <w:rPr>
          <w:rFonts w:ascii="Helvetica" w:hAnsi="Helvetica" w:cs="Helvetica"/>
          <w:b/>
          <w:bCs/>
          <w:color w:val="222222"/>
          <w:sz w:val="21"/>
          <w:szCs w:val="21"/>
        </w:rPr>
        <w:t>.</w:t>
      </w:r>
    </w:p>
    <w:p w14:paraId="2773C660" w14:textId="77777777" w:rsidR="00036989" w:rsidRPr="00036989" w:rsidRDefault="00036989" w:rsidP="00036989">
      <w:pPr>
        <w:rPr>
          <w:rFonts w:ascii="Helvetica" w:hAnsi="Helvetica" w:cs="Helvetica"/>
          <w:b/>
          <w:bCs/>
          <w:color w:val="222222"/>
          <w:sz w:val="21"/>
          <w:szCs w:val="21"/>
        </w:rPr>
      </w:pPr>
    </w:p>
    <w:p w14:paraId="1F8E0DDE"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1.8. </w:t>
      </w:r>
      <w:r w:rsidRPr="00036989">
        <w:rPr>
          <w:rFonts w:ascii="Helvetica" w:hAnsi="Helvetica" w:cs="Helvetica" w:hint="eastAsia"/>
          <w:b/>
          <w:bCs/>
          <w:color w:val="222222"/>
          <w:sz w:val="21"/>
          <w:szCs w:val="21"/>
        </w:rPr>
        <w:t>Нейропротекторы</w:t>
      </w:r>
      <w:r w:rsidRPr="00036989">
        <w:rPr>
          <w:rFonts w:ascii="Helvetica" w:hAnsi="Helvetica" w:cs="Helvetica"/>
          <w:b/>
          <w:bCs/>
          <w:color w:val="222222"/>
          <w:sz w:val="21"/>
          <w:szCs w:val="21"/>
        </w:rPr>
        <w:t>.</w:t>
      </w:r>
    </w:p>
    <w:p w14:paraId="27B6D1F2" w14:textId="77777777" w:rsidR="00036989" w:rsidRPr="00036989" w:rsidRDefault="00036989" w:rsidP="00036989">
      <w:pPr>
        <w:rPr>
          <w:rFonts w:ascii="Helvetica" w:hAnsi="Helvetica" w:cs="Helvetica"/>
          <w:b/>
          <w:bCs/>
          <w:color w:val="222222"/>
          <w:sz w:val="21"/>
          <w:szCs w:val="21"/>
        </w:rPr>
      </w:pPr>
    </w:p>
    <w:p w14:paraId="2BA0F1A7"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1.9. </w:t>
      </w:r>
      <w:r w:rsidRPr="00036989">
        <w:rPr>
          <w:rFonts w:ascii="Helvetica" w:hAnsi="Helvetica" w:cs="Helvetica" w:hint="eastAsia"/>
          <w:b/>
          <w:bCs/>
          <w:color w:val="222222"/>
          <w:sz w:val="21"/>
          <w:szCs w:val="21"/>
        </w:rPr>
        <w:t>Эндогенная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нейропротекция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нейротрофические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факторы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головного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мозга</w:t>
      </w:r>
      <w:r w:rsidRPr="00036989">
        <w:rPr>
          <w:rFonts w:ascii="Helvetica" w:hAnsi="Helvetica" w:cs="Helvetica"/>
          <w:b/>
          <w:bCs/>
          <w:color w:val="222222"/>
          <w:sz w:val="21"/>
          <w:szCs w:val="21"/>
        </w:rPr>
        <w:t>.</w:t>
      </w:r>
    </w:p>
    <w:p w14:paraId="58636B1C" w14:textId="77777777" w:rsidR="00036989" w:rsidRPr="00036989" w:rsidRDefault="00036989" w:rsidP="00036989">
      <w:pPr>
        <w:rPr>
          <w:rFonts w:ascii="Helvetica" w:hAnsi="Helvetica" w:cs="Helvetica"/>
          <w:b/>
          <w:bCs/>
          <w:color w:val="222222"/>
          <w:sz w:val="21"/>
          <w:szCs w:val="21"/>
        </w:rPr>
      </w:pPr>
    </w:p>
    <w:p w14:paraId="7910EA09"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1.10. </w:t>
      </w:r>
      <w:r w:rsidRPr="00036989">
        <w:rPr>
          <w:rFonts w:ascii="Helvetica" w:hAnsi="Helvetica" w:cs="Helvetica" w:hint="eastAsia"/>
          <w:b/>
          <w:bCs/>
          <w:color w:val="222222"/>
          <w:sz w:val="21"/>
          <w:szCs w:val="21"/>
        </w:rPr>
        <w:t>Протекторные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свойства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вытяжки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коры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больших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полушарий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головного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мозга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животных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успешно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перенесших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экспериментальный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w:t>
      </w:r>
      <w:r w:rsidRPr="00036989">
        <w:rPr>
          <w:rFonts w:ascii="Helvetica" w:hAnsi="Helvetica" w:cs="Helvetica"/>
          <w:b/>
          <w:bCs/>
          <w:color w:val="222222"/>
          <w:sz w:val="21"/>
          <w:szCs w:val="21"/>
        </w:rPr>
        <w:t>.</w:t>
      </w:r>
    </w:p>
    <w:p w14:paraId="18EF4572" w14:textId="77777777" w:rsidR="00036989" w:rsidRPr="00036989" w:rsidRDefault="00036989" w:rsidP="00036989">
      <w:pPr>
        <w:rPr>
          <w:rFonts w:ascii="Helvetica" w:hAnsi="Helvetica" w:cs="Helvetica"/>
          <w:b/>
          <w:bCs/>
          <w:color w:val="222222"/>
          <w:sz w:val="21"/>
          <w:szCs w:val="21"/>
        </w:rPr>
      </w:pPr>
    </w:p>
    <w:p w14:paraId="2E47E8BA"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ГЛАВА</w:t>
      </w:r>
      <w:r w:rsidRPr="00036989">
        <w:rPr>
          <w:rFonts w:ascii="Helvetica" w:hAnsi="Helvetica" w:cs="Helvetica"/>
          <w:b/>
          <w:bCs/>
          <w:color w:val="222222"/>
          <w:sz w:val="21"/>
          <w:szCs w:val="21"/>
        </w:rPr>
        <w:t xml:space="preserve"> 2. </w:t>
      </w:r>
      <w:r w:rsidRPr="00036989">
        <w:rPr>
          <w:rFonts w:ascii="Helvetica" w:hAnsi="Helvetica" w:cs="Helvetica" w:hint="eastAsia"/>
          <w:b/>
          <w:bCs/>
          <w:color w:val="222222"/>
          <w:sz w:val="21"/>
          <w:szCs w:val="21"/>
        </w:rPr>
        <w:t>ОБЪЕКТ</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МЕТОДЫ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ИССЛЕДОВАНИЯ</w:t>
      </w:r>
      <w:r w:rsidRPr="00036989">
        <w:rPr>
          <w:rFonts w:ascii="Helvetica" w:hAnsi="Helvetica" w:cs="Helvetica"/>
          <w:b/>
          <w:bCs/>
          <w:color w:val="222222"/>
          <w:sz w:val="21"/>
          <w:szCs w:val="21"/>
        </w:rPr>
        <w:t>.</w:t>
      </w:r>
    </w:p>
    <w:p w14:paraId="17B7F7E5" w14:textId="77777777" w:rsidR="00036989" w:rsidRPr="00036989" w:rsidRDefault="00036989" w:rsidP="00036989">
      <w:pPr>
        <w:rPr>
          <w:rFonts w:ascii="Helvetica" w:hAnsi="Helvetica" w:cs="Helvetica"/>
          <w:b/>
          <w:bCs/>
          <w:color w:val="222222"/>
          <w:sz w:val="21"/>
          <w:szCs w:val="21"/>
        </w:rPr>
      </w:pPr>
    </w:p>
    <w:p w14:paraId="07ADDB3F"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hint="eastAsia"/>
          <w:b/>
          <w:bCs/>
          <w:color w:val="222222"/>
          <w:sz w:val="21"/>
          <w:szCs w:val="21"/>
        </w:rPr>
        <w:t>ГЛАВА</w:t>
      </w:r>
      <w:r w:rsidRPr="00036989">
        <w:rPr>
          <w:rFonts w:ascii="Helvetica" w:hAnsi="Helvetica" w:cs="Helvetica"/>
          <w:b/>
          <w:bCs/>
          <w:color w:val="222222"/>
          <w:sz w:val="21"/>
          <w:szCs w:val="21"/>
        </w:rPr>
        <w:t xml:space="preserve"> 3. </w:t>
      </w:r>
      <w:r w:rsidRPr="00036989">
        <w:rPr>
          <w:rFonts w:ascii="Helvetica" w:hAnsi="Helvetica" w:cs="Helvetica" w:hint="eastAsia"/>
          <w:b/>
          <w:bCs/>
          <w:color w:val="222222"/>
          <w:sz w:val="21"/>
          <w:szCs w:val="21"/>
        </w:rPr>
        <w:t>РЕЗУЛЬТАТЫ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ИССЛЕДОВАНИЯ</w:t>
      </w:r>
      <w:r w:rsidRPr="00036989">
        <w:rPr>
          <w:rFonts w:ascii="Helvetica" w:hAnsi="Helvetica" w:cs="Helvetica"/>
          <w:b/>
          <w:bCs/>
          <w:color w:val="222222"/>
          <w:sz w:val="21"/>
          <w:szCs w:val="21"/>
        </w:rPr>
        <w:t>.</w:t>
      </w:r>
    </w:p>
    <w:p w14:paraId="33C0A534" w14:textId="77777777" w:rsidR="00036989" w:rsidRPr="00036989" w:rsidRDefault="00036989" w:rsidP="00036989">
      <w:pPr>
        <w:rPr>
          <w:rFonts w:ascii="Helvetica" w:hAnsi="Helvetica" w:cs="Helvetica"/>
          <w:b/>
          <w:bCs/>
          <w:color w:val="222222"/>
          <w:sz w:val="21"/>
          <w:szCs w:val="21"/>
        </w:rPr>
      </w:pPr>
    </w:p>
    <w:p w14:paraId="008E80E7"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3.1. </w:t>
      </w:r>
      <w:r w:rsidRPr="00036989">
        <w:rPr>
          <w:rFonts w:ascii="Helvetica" w:hAnsi="Helvetica" w:cs="Helvetica" w:hint="eastAsia"/>
          <w:b/>
          <w:bCs/>
          <w:color w:val="222222"/>
          <w:sz w:val="21"/>
          <w:szCs w:val="21"/>
        </w:rPr>
        <w:t>Структурно</w:t>
      </w:r>
      <w:r w:rsidRPr="00036989">
        <w:rPr>
          <w:rFonts w:ascii="Helvetica" w:hAnsi="Helvetica" w:cs="Helvetica"/>
          <w:b/>
          <w:bCs/>
          <w:color w:val="222222"/>
          <w:sz w:val="21"/>
          <w:szCs w:val="21"/>
        </w:rPr>
        <w:t>-</w:t>
      </w:r>
      <w:r w:rsidRPr="00036989">
        <w:rPr>
          <w:rFonts w:ascii="Helvetica" w:hAnsi="Helvetica" w:cs="Helvetica" w:hint="eastAsia"/>
          <w:b/>
          <w:bCs/>
          <w:color w:val="222222"/>
          <w:sz w:val="21"/>
          <w:szCs w:val="21"/>
        </w:rPr>
        <w:t>функциональная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характеристика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нейродегенеративных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процессов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при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экспериментальном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геморрагическом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инсульте</w:t>
      </w:r>
      <w:r w:rsidRPr="00036989">
        <w:rPr>
          <w:rFonts w:ascii="Helvetica" w:hAnsi="Helvetica" w:cs="Helvetica"/>
          <w:b/>
          <w:bCs/>
          <w:color w:val="222222"/>
          <w:sz w:val="21"/>
          <w:szCs w:val="21"/>
        </w:rPr>
        <w:t>.</w:t>
      </w:r>
    </w:p>
    <w:p w14:paraId="75F3DC8E" w14:textId="77777777" w:rsidR="00036989" w:rsidRPr="00036989" w:rsidRDefault="00036989" w:rsidP="00036989">
      <w:pPr>
        <w:rPr>
          <w:rFonts w:ascii="Helvetica" w:hAnsi="Helvetica" w:cs="Helvetica"/>
          <w:b/>
          <w:bCs/>
          <w:color w:val="222222"/>
          <w:sz w:val="21"/>
          <w:szCs w:val="21"/>
        </w:rPr>
      </w:pPr>
    </w:p>
    <w:p w14:paraId="27612E19"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3.1.1. </w:t>
      </w:r>
      <w:r w:rsidRPr="00036989">
        <w:rPr>
          <w:rFonts w:ascii="Helvetica" w:hAnsi="Helvetica" w:cs="Helvetica" w:hint="eastAsia"/>
          <w:b/>
          <w:bCs/>
          <w:color w:val="222222"/>
          <w:sz w:val="21"/>
          <w:szCs w:val="21"/>
        </w:rPr>
        <w:t>Структурные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изменения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очаге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инсульта</w:t>
      </w:r>
      <w:r w:rsidRPr="00036989">
        <w:rPr>
          <w:rFonts w:ascii="Helvetica" w:hAnsi="Helvetica" w:cs="Helvetica"/>
          <w:b/>
          <w:bCs/>
          <w:color w:val="222222"/>
          <w:sz w:val="21"/>
          <w:szCs w:val="21"/>
        </w:rPr>
        <w:t>.</w:t>
      </w:r>
    </w:p>
    <w:p w14:paraId="5632337F" w14:textId="77777777" w:rsidR="00036989" w:rsidRPr="00036989" w:rsidRDefault="00036989" w:rsidP="00036989">
      <w:pPr>
        <w:rPr>
          <w:rFonts w:ascii="Helvetica" w:hAnsi="Helvetica" w:cs="Helvetica"/>
          <w:b/>
          <w:bCs/>
          <w:color w:val="222222"/>
          <w:sz w:val="21"/>
          <w:szCs w:val="21"/>
        </w:rPr>
      </w:pPr>
    </w:p>
    <w:p w14:paraId="5EEE74BD"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3.1.2. </w:t>
      </w:r>
      <w:r w:rsidRPr="00036989">
        <w:rPr>
          <w:rFonts w:ascii="Helvetica" w:hAnsi="Helvetica" w:cs="Helvetica" w:hint="eastAsia"/>
          <w:b/>
          <w:bCs/>
          <w:color w:val="222222"/>
          <w:sz w:val="21"/>
          <w:szCs w:val="21"/>
        </w:rPr>
        <w:t>Структурные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изменения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периинсулътной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зоне</w:t>
      </w:r>
      <w:r w:rsidRPr="00036989">
        <w:rPr>
          <w:rFonts w:ascii="Helvetica" w:hAnsi="Helvetica" w:cs="Helvetica"/>
          <w:b/>
          <w:bCs/>
          <w:color w:val="222222"/>
          <w:sz w:val="21"/>
          <w:szCs w:val="21"/>
        </w:rPr>
        <w:t>.</w:t>
      </w:r>
    </w:p>
    <w:p w14:paraId="7D015C2F" w14:textId="77777777" w:rsidR="00036989" w:rsidRPr="00036989" w:rsidRDefault="00036989" w:rsidP="00036989">
      <w:pPr>
        <w:rPr>
          <w:rFonts w:ascii="Helvetica" w:hAnsi="Helvetica" w:cs="Helvetica"/>
          <w:b/>
          <w:bCs/>
          <w:color w:val="222222"/>
          <w:sz w:val="21"/>
          <w:szCs w:val="21"/>
        </w:rPr>
      </w:pPr>
    </w:p>
    <w:p w14:paraId="383A7BFF"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3.1.3. </w:t>
      </w:r>
      <w:r w:rsidRPr="00036989">
        <w:rPr>
          <w:rFonts w:ascii="Helvetica" w:hAnsi="Helvetica" w:cs="Helvetica" w:hint="eastAsia"/>
          <w:b/>
          <w:bCs/>
          <w:color w:val="222222"/>
          <w:sz w:val="21"/>
          <w:szCs w:val="21"/>
        </w:rPr>
        <w:t>Структурные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изменения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отдаленных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областях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мозга</w:t>
      </w:r>
      <w:r w:rsidRPr="00036989">
        <w:rPr>
          <w:rFonts w:ascii="Helvetica" w:hAnsi="Helvetica" w:cs="Helvetica"/>
          <w:b/>
          <w:bCs/>
          <w:color w:val="222222"/>
          <w:sz w:val="21"/>
          <w:szCs w:val="21"/>
        </w:rPr>
        <w:t>.</w:t>
      </w:r>
    </w:p>
    <w:p w14:paraId="36B3C878" w14:textId="77777777" w:rsidR="00036989" w:rsidRPr="00036989" w:rsidRDefault="00036989" w:rsidP="00036989">
      <w:pPr>
        <w:rPr>
          <w:rFonts w:ascii="Helvetica" w:hAnsi="Helvetica" w:cs="Helvetica"/>
          <w:b/>
          <w:bCs/>
          <w:color w:val="222222"/>
          <w:sz w:val="21"/>
          <w:szCs w:val="21"/>
        </w:rPr>
      </w:pPr>
    </w:p>
    <w:p w14:paraId="2A1E6D7A"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3.1.4. </w:t>
      </w:r>
      <w:r w:rsidRPr="00036989">
        <w:rPr>
          <w:rFonts w:ascii="Helvetica" w:hAnsi="Helvetica" w:cs="Helvetica" w:hint="eastAsia"/>
          <w:b/>
          <w:bCs/>
          <w:color w:val="222222"/>
          <w:sz w:val="21"/>
          <w:szCs w:val="21"/>
        </w:rPr>
        <w:t>Изменения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поведения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животных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после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моделирования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инсульта</w:t>
      </w:r>
      <w:r w:rsidRPr="00036989">
        <w:rPr>
          <w:rFonts w:ascii="Helvetica" w:hAnsi="Helvetica" w:cs="Helvetica"/>
          <w:b/>
          <w:bCs/>
          <w:color w:val="222222"/>
          <w:sz w:val="21"/>
          <w:szCs w:val="21"/>
        </w:rPr>
        <w:t>.</w:t>
      </w:r>
    </w:p>
    <w:p w14:paraId="6C5A988A" w14:textId="77777777" w:rsidR="00036989" w:rsidRPr="00036989" w:rsidRDefault="00036989" w:rsidP="00036989">
      <w:pPr>
        <w:rPr>
          <w:rFonts w:ascii="Helvetica" w:hAnsi="Helvetica" w:cs="Helvetica"/>
          <w:b/>
          <w:bCs/>
          <w:color w:val="222222"/>
          <w:sz w:val="21"/>
          <w:szCs w:val="21"/>
        </w:rPr>
      </w:pPr>
    </w:p>
    <w:p w14:paraId="6A9AE150"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3.2. </w:t>
      </w:r>
      <w:r w:rsidRPr="00036989">
        <w:rPr>
          <w:rFonts w:ascii="Helvetica" w:hAnsi="Helvetica" w:cs="Helvetica" w:hint="eastAsia"/>
          <w:b/>
          <w:bCs/>
          <w:color w:val="222222"/>
          <w:sz w:val="21"/>
          <w:szCs w:val="21"/>
        </w:rPr>
        <w:t>Определение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эффективности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специфики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нейропротекторного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действия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вытяжки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коры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головного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мозга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животных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успешно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перенесших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w:t>
      </w:r>
      <w:r w:rsidRPr="00036989">
        <w:rPr>
          <w:rFonts w:ascii="Helvetica" w:hAnsi="Helvetica" w:cs="Helvetica" w:hint="eastAsia"/>
          <w:b/>
          <w:bCs/>
          <w:color w:val="222222"/>
          <w:sz w:val="21"/>
          <w:szCs w:val="21"/>
        </w:rPr>
        <w:lastRenderedPageBreak/>
        <w:t>альный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также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ее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отдельных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фракций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на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модели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экспериментальной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внутримозговой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геморрагии</w:t>
      </w:r>
      <w:r w:rsidRPr="00036989">
        <w:rPr>
          <w:rFonts w:ascii="Helvetica" w:hAnsi="Helvetica" w:cs="Helvetica"/>
          <w:b/>
          <w:bCs/>
          <w:color w:val="222222"/>
          <w:sz w:val="21"/>
          <w:szCs w:val="21"/>
        </w:rPr>
        <w:t>.</w:t>
      </w:r>
    </w:p>
    <w:p w14:paraId="52C2AB94" w14:textId="77777777" w:rsidR="00036989" w:rsidRPr="00036989" w:rsidRDefault="00036989" w:rsidP="00036989">
      <w:pPr>
        <w:rPr>
          <w:rFonts w:ascii="Helvetica" w:hAnsi="Helvetica" w:cs="Helvetica"/>
          <w:b/>
          <w:bCs/>
          <w:color w:val="222222"/>
          <w:sz w:val="21"/>
          <w:szCs w:val="21"/>
        </w:rPr>
      </w:pPr>
    </w:p>
    <w:p w14:paraId="113D2DBA"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3.2.1. </w:t>
      </w:r>
      <w:r w:rsidRPr="00036989">
        <w:rPr>
          <w:rFonts w:ascii="Helvetica" w:hAnsi="Helvetica" w:cs="Helvetica" w:hint="eastAsia"/>
          <w:b/>
          <w:bCs/>
          <w:color w:val="222222"/>
          <w:sz w:val="21"/>
          <w:szCs w:val="21"/>
        </w:rPr>
        <w:t>Специфика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структурных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изменений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при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введении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вытяэ</w:t>
      </w:r>
      <w:r w:rsidRPr="00036989">
        <w:rPr>
          <w:rFonts w:ascii="Helvetica" w:hAnsi="Helvetica" w:cs="Helvetica"/>
          <w:b/>
          <w:bCs/>
          <w:color w:val="222222"/>
          <w:sz w:val="21"/>
          <w:szCs w:val="21"/>
        </w:rPr>
        <w:t>/</w:t>
      </w:r>
      <w:r w:rsidRPr="00036989">
        <w:rPr>
          <w:rFonts w:ascii="Helvetica" w:hAnsi="Helvetica" w:cs="Helvetica" w:hint="eastAsia"/>
          <w:b/>
          <w:bCs/>
          <w:color w:val="222222"/>
          <w:sz w:val="21"/>
          <w:szCs w:val="21"/>
        </w:rPr>
        <w:t>ски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крысам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с</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экспериментальным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геморрагическим</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инсультом</w:t>
      </w:r>
      <w:r w:rsidRPr="00036989">
        <w:rPr>
          <w:rFonts w:ascii="Helvetica" w:hAnsi="Helvetica" w:cs="Helvetica"/>
          <w:b/>
          <w:bCs/>
          <w:color w:val="222222"/>
          <w:sz w:val="21"/>
          <w:szCs w:val="21"/>
        </w:rPr>
        <w:t>.</w:t>
      </w:r>
    </w:p>
    <w:p w14:paraId="730FEDB1" w14:textId="77777777" w:rsidR="00036989" w:rsidRPr="00036989" w:rsidRDefault="00036989" w:rsidP="00036989">
      <w:pPr>
        <w:rPr>
          <w:rFonts w:ascii="Helvetica" w:hAnsi="Helvetica" w:cs="Helvetica"/>
          <w:b/>
          <w:bCs/>
          <w:color w:val="222222"/>
          <w:sz w:val="21"/>
          <w:szCs w:val="21"/>
        </w:rPr>
      </w:pPr>
    </w:p>
    <w:p w14:paraId="451E9730" w14:textId="77777777" w:rsidR="00036989" w:rsidRPr="00036989" w:rsidRDefault="00036989" w:rsidP="00036989">
      <w:pPr>
        <w:rPr>
          <w:rFonts w:ascii="Helvetica" w:hAnsi="Helvetica" w:cs="Helvetica"/>
          <w:b/>
          <w:bCs/>
          <w:color w:val="222222"/>
          <w:sz w:val="21"/>
          <w:szCs w:val="21"/>
        </w:rPr>
      </w:pPr>
      <w:r w:rsidRPr="00036989">
        <w:rPr>
          <w:rFonts w:ascii="Helvetica" w:hAnsi="Helvetica" w:cs="Helvetica"/>
          <w:b/>
          <w:bCs/>
          <w:color w:val="222222"/>
          <w:sz w:val="21"/>
          <w:szCs w:val="21"/>
        </w:rPr>
        <w:t xml:space="preserve">3.2.2. </w:t>
      </w:r>
      <w:r w:rsidRPr="00036989">
        <w:rPr>
          <w:rFonts w:ascii="Helvetica" w:hAnsi="Helvetica" w:cs="Helvetica" w:hint="eastAsia"/>
          <w:b/>
          <w:bCs/>
          <w:color w:val="222222"/>
          <w:sz w:val="21"/>
          <w:szCs w:val="21"/>
        </w:rPr>
        <w:t>Функциональные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показатели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протекторного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действия</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супернатанта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гомогената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вытяжки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коры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головного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мозга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животных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успешно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перенесших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экспериментальный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w:t>
      </w:r>
      <w:r w:rsidRPr="00036989">
        <w:rPr>
          <w:rFonts w:ascii="Helvetica" w:hAnsi="Helvetica" w:cs="Helvetica"/>
          <w:b/>
          <w:bCs/>
          <w:color w:val="222222"/>
          <w:sz w:val="21"/>
          <w:szCs w:val="21"/>
        </w:rPr>
        <w:t>.</w:t>
      </w:r>
    </w:p>
    <w:p w14:paraId="419AD7E4" w14:textId="77777777" w:rsidR="00036989" w:rsidRPr="00036989" w:rsidRDefault="00036989" w:rsidP="00036989">
      <w:pPr>
        <w:rPr>
          <w:rFonts w:ascii="Helvetica" w:hAnsi="Helvetica" w:cs="Helvetica"/>
          <w:b/>
          <w:bCs/>
          <w:color w:val="222222"/>
          <w:sz w:val="21"/>
          <w:szCs w:val="21"/>
        </w:rPr>
      </w:pPr>
    </w:p>
    <w:p w14:paraId="0C1B29AA" w14:textId="6C591C4B" w:rsidR="008A0C40" w:rsidRPr="00036989" w:rsidRDefault="00036989" w:rsidP="00036989">
      <w:r w:rsidRPr="00036989">
        <w:rPr>
          <w:rFonts w:ascii="Helvetica" w:hAnsi="Helvetica" w:cs="Helvetica"/>
          <w:b/>
          <w:bCs/>
          <w:color w:val="222222"/>
          <w:sz w:val="21"/>
          <w:szCs w:val="21"/>
        </w:rPr>
        <w:t xml:space="preserve">3.3. </w:t>
      </w:r>
      <w:r w:rsidRPr="00036989">
        <w:rPr>
          <w:rFonts w:ascii="Helvetica" w:hAnsi="Helvetica" w:cs="Helvetica" w:hint="eastAsia"/>
          <w:b/>
          <w:bCs/>
          <w:color w:val="222222"/>
          <w:sz w:val="21"/>
          <w:szCs w:val="21"/>
        </w:rPr>
        <w:t>Действие</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отдельных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фракций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вытяжки</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из</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коры</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головного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мозга</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животных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успешно</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перенесших</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экспериментальный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геморрагический</w:t>
      </w:r>
      <w:r w:rsidRPr="00036989">
        <w:rPr>
          <w:rFonts w:ascii="Helvetica" w:hAnsi="Helvetica" w:cs="Helvetica"/>
          <w:b/>
          <w:bCs/>
          <w:color w:val="222222"/>
          <w:sz w:val="21"/>
          <w:szCs w:val="21"/>
        </w:rPr>
        <w:t xml:space="preserve"> </w:t>
      </w:r>
      <w:r w:rsidRPr="00036989">
        <w:rPr>
          <w:rFonts w:ascii="Helvetica" w:hAnsi="Helvetica" w:cs="Helvetica" w:hint="eastAsia"/>
          <w:b/>
          <w:bCs/>
          <w:color w:val="222222"/>
          <w:sz w:val="21"/>
          <w:szCs w:val="21"/>
        </w:rPr>
        <w:t>инсульт</w:t>
      </w:r>
      <w:r w:rsidRPr="00036989">
        <w:rPr>
          <w:rFonts w:ascii="Helvetica" w:hAnsi="Helvetica" w:cs="Helvetica"/>
          <w:b/>
          <w:bCs/>
          <w:color w:val="222222"/>
          <w:sz w:val="21"/>
          <w:szCs w:val="21"/>
        </w:rPr>
        <w:t>.</w:t>
      </w:r>
    </w:p>
    <w:sectPr w:rsidR="008A0C40" w:rsidRPr="000369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A553E" w14:textId="77777777" w:rsidR="00F96506" w:rsidRDefault="00F96506">
      <w:pPr>
        <w:spacing w:after="0" w:line="240" w:lineRule="auto"/>
      </w:pPr>
      <w:r>
        <w:separator/>
      </w:r>
    </w:p>
  </w:endnote>
  <w:endnote w:type="continuationSeparator" w:id="0">
    <w:p w14:paraId="5A711808" w14:textId="77777777" w:rsidR="00F96506" w:rsidRDefault="00F9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152F" w14:textId="77777777" w:rsidR="00F96506" w:rsidRDefault="00F96506"/>
    <w:p w14:paraId="29588E02" w14:textId="77777777" w:rsidR="00F96506" w:rsidRDefault="00F96506"/>
    <w:p w14:paraId="454CA5B6" w14:textId="77777777" w:rsidR="00F96506" w:rsidRDefault="00F96506"/>
    <w:p w14:paraId="287E1FCB" w14:textId="77777777" w:rsidR="00F96506" w:rsidRDefault="00F96506"/>
    <w:p w14:paraId="09967F13" w14:textId="77777777" w:rsidR="00F96506" w:rsidRDefault="00F96506"/>
    <w:p w14:paraId="6D95A496" w14:textId="77777777" w:rsidR="00F96506" w:rsidRDefault="00F96506"/>
    <w:p w14:paraId="20D80089" w14:textId="77777777" w:rsidR="00F96506" w:rsidRDefault="00F965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BDE46E" wp14:editId="00F107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C1C2C" w14:textId="77777777" w:rsidR="00F96506" w:rsidRDefault="00F965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DE4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9C1C2C" w14:textId="77777777" w:rsidR="00F96506" w:rsidRDefault="00F965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994CEE" w14:textId="77777777" w:rsidR="00F96506" w:rsidRDefault="00F96506"/>
    <w:p w14:paraId="2929130A" w14:textId="77777777" w:rsidR="00F96506" w:rsidRDefault="00F96506"/>
    <w:p w14:paraId="27CC3289" w14:textId="77777777" w:rsidR="00F96506" w:rsidRDefault="00F965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B32AA3" wp14:editId="297772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85617" w14:textId="77777777" w:rsidR="00F96506" w:rsidRDefault="00F96506"/>
                          <w:p w14:paraId="035B95D0" w14:textId="77777777" w:rsidR="00F96506" w:rsidRDefault="00F965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B32A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885617" w14:textId="77777777" w:rsidR="00F96506" w:rsidRDefault="00F96506"/>
                    <w:p w14:paraId="035B95D0" w14:textId="77777777" w:rsidR="00F96506" w:rsidRDefault="00F965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BB8BAF" w14:textId="77777777" w:rsidR="00F96506" w:rsidRDefault="00F96506"/>
    <w:p w14:paraId="38EA9137" w14:textId="77777777" w:rsidR="00F96506" w:rsidRDefault="00F96506">
      <w:pPr>
        <w:rPr>
          <w:sz w:val="2"/>
          <w:szCs w:val="2"/>
        </w:rPr>
      </w:pPr>
    </w:p>
    <w:p w14:paraId="19D1C040" w14:textId="77777777" w:rsidR="00F96506" w:rsidRDefault="00F96506"/>
    <w:p w14:paraId="1EC925DA" w14:textId="77777777" w:rsidR="00F96506" w:rsidRDefault="00F96506">
      <w:pPr>
        <w:spacing w:after="0" w:line="240" w:lineRule="auto"/>
      </w:pPr>
    </w:p>
  </w:footnote>
  <w:footnote w:type="continuationSeparator" w:id="0">
    <w:p w14:paraId="5DDDB889" w14:textId="77777777" w:rsidR="00F96506" w:rsidRDefault="00F9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06"/>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16544</TotalTime>
  <Pages>4</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676</cp:revision>
  <cp:lastPrinted>2009-02-06T05:36:00Z</cp:lastPrinted>
  <dcterms:created xsi:type="dcterms:W3CDTF">2025-11-25T20:19:00Z</dcterms:created>
  <dcterms:modified xsi:type="dcterms:W3CDTF">2025-12-21T18:02:00Z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