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87FD" w14:textId="14CBBE85" w:rsidR="00C50362" w:rsidRDefault="00295FE5" w:rsidP="00295FE5">
      <w:pPr>
        <w:rPr>
          <w:rFonts w:ascii="Times New Roman" w:eastAsia="Arial Unicode MS" w:hAnsi="Times New Roman" w:cs="Times New Roman"/>
          <w:b/>
          <w:bCs/>
          <w:color w:val="000000"/>
          <w:kern w:val="0"/>
          <w:sz w:val="28"/>
          <w:szCs w:val="28"/>
          <w:lang w:eastAsia="ru-RU" w:bidi="uk-UA"/>
        </w:rPr>
      </w:pPr>
      <w:r w:rsidRPr="00295FE5">
        <w:rPr>
          <w:rFonts w:ascii="Times New Roman" w:eastAsia="Arial Unicode MS" w:hAnsi="Times New Roman" w:cs="Times New Roman" w:hint="eastAsia"/>
          <w:b/>
          <w:bCs/>
          <w:color w:val="000000"/>
          <w:kern w:val="0"/>
          <w:sz w:val="28"/>
          <w:szCs w:val="28"/>
          <w:lang w:eastAsia="ru-RU" w:bidi="uk-UA"/>
        </w:rPr>
        <w:t>Шалимова</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Ольга</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Формирование</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общекультурных</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компетенций</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у</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будущих</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офицеров</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полиции</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в</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образовательных</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организациях</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МВД</w:t>
      </w:r>
      <w:r w:rsidRPr="00295FE5">
        <w:rPr>
          <w:rFonts w:ascii="Times New Roman" w:eastAsia="Arial Unicode MS" w:hAnsi="Times New Roman" w:cs="Times New Roman"/>
          <w:b/>
          <w:bCs/>
          <w:color w:val="000000"/>
          <w:kern w:val="0"/>
          <w:sz w:val="28"/>
          <w:szCs w:val="28"/>
          <w:lang w:eastAsia="ru-RU" w:bidi="uk-UA"/>
        </w:rPr>
        <w:t xml:space="preserve"> </w:t>
      </w:r>
      <w:r w:rsidRPr="00295FE5">
        <w:rPr>
          <w:rFonts w:ascii="Times New Roman" w:eastAsia="Arial Unicode MS" w:hAnsi="Times New Roman" w:cs="Times New Roman" w:hint="eastAsia"/>
          <w:b/>
          <w:bCs/>
          <w:color w:val="000000"/>
          <w:kern w:val="0"/>
          <w:sz w:val="28"/>
          <w:szCs w:val="28"/>
          <w:lang w:eastAsia="ru-RU" w:bidi="uk-UA"/>
        </w:rPr>
        <w:t>России</w:t>
      </w:r>
    </w:p>
    <w:p w14:paraId="47311A23" w14:textId="77777777" w:rsidR="00295FE5" w:rsidRDefault="00295FE5" w:rsidP="00295FE5">
      <w:r>
        <w:rPr>
          <w:rFonts w:hint="eastAsia"/>
        </w:rPr>
        <w:t>ОГЛАВЛЕНИЕ</w:t>
      </w:r>
      <w:r>
        <w:t xml:space="preserve"> </w:t>
      </w:r>
      <w:r>
        <w:rPr>
          <w:rFonts w:hint="eastAsia"/>
        </w:rPr>
        <w:t>ДИССЕРТАЦИИ</w:t>
      </w:r>
    </w:p>
    <w:p w14:paraId="41C48948" w14:textId="77777777" w:rsidR="00295FE5" w:rsidRDefault="00295FE5" w:rsidP="00295FE5">
      <w:r>
        <w:rPr>
          <w:rFonts w:hint="eastAsia"/>
        </w:rPr>
        <w:t>кандидат</w:t>
      </w:r>
      <w:r>
        <w:t xml:space="preserve"> </w:t>
      </w:r>
      <w:r>
        <w:rPr>
          <w:rFonts w:hint="eastAsia"/>
        </w:rPr>
        <w:t>наук</w:t>
      </w:r>
      <w:r>
        <w:t xml:space="preserve"> </w:t>
      </w:r>
      <w:r>
        <w:rPr>
          <w:rFonts w:hint="eastAsia"/>
        </w:rPr>
        <w:t>Шалимова</w:t>
      </w:r>
      <w:r>
        <w:t xml:space="preserve"> </w:t>
      </w:r>
      <w:r>
        <w:rPr>
          <w:rFonts w:hint="eastAsia"/>
        </w:rPr>
        <w:t>Ольга</w:t>
      </w:r>
      <w:r>
        <w:t xml:space="preserve"> </w:t>
      </w:r>
      <w:r>
        <w:rPr>
          <w:rFonts w:hint="eastAsia"/>
        </w:rPr>
        <w:t>Николаевна</w:t>
      </w:r>
    </w:p>
    <w:p w14:paraId="2BD35D75" w14:textId="77777777" w:rsidR="00295FE5" w:rsidRDefault="00295FE5" w:rsidP="00295FE5">
      <w:r>
        <w:rPr>
          <w:rFonts w:hint="eastAsia"/>
        </w:rPr>
        <w:t>ВВЕДЕНИЕ</w:t>
      </w:r>
    </w:p>
    <w:p w14:paraId="66B52439" w14:textId="77777777" w:rsidR="00295FE5" w:rsidRDefault="00295FE5" w:rsidP="00295FE5"/>
    <w:p w14:paraId="4E3B8CED" w14:textId="77777777" w:rsidR="00295FE5" w:rsidRDefault="00295FE5" w:rsidP="00295FE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ОБЩЕКУЛЬТУРНЫХ</w:t>
      </w:r>
      <w:r>
        <w:t xml:space="preserve"> </w:t>
      </w:r>
      <w:r>
        <w:rPr>
          <w:rFonts w:hint="eastAsia"/>
        </w:rPr>
        <w:t>КОМПЕТЕНЦИЙ</w:t>
      </w:r>
      <w:r>
        <w:t xml:space="preserve"> </w:t>
      </w:r>
      <w:r>
        <w:rPr>
          <w:rFonts w:hint="eastAsia"/>
        </w:rPr>
        <w:t>У</w:t>
      </w:r>
      <w:r>
        <w:t xml:space="preserve"> </w:t>
      </w:r>
      <w:r>
        <w:rPr>
          <w:rFonts w:hint="eastAsia"/>
        </w:rPr>
        <w:t>БУДУЩИХ</w:t>
      </w:r>
      <w:r>
        <w:t xml:space="preserve"> </w:t>
      </w:r>
      <w:r>
        <w:rPr>
          <w:rFonts w:hint="eastAsia"/>
        </w:rPr>
        <w:t>ОФИЦЕРОВ</w:t>
      </w:r>
      <w:r>
        <w:t xml:space="preserve"> </w:t>
      </w:r>
      <w:r>
        <w:rPr>
          <w:rFonts w:hint="eastAsia"/>
        </w:rPr>
        <w:t>ПОЛИЦИИ</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p>
    <w:p w14:paraId="5D9A415A" w14:textId="77777777" w:rsidR="00295FE5" w:rsidRDefault="00295FE5" w:rsidP="00295FE5"/>
    <w:p w14:paraId="01CA110F" w14:textId="77777777" w:rsidR="00295FE5" w:rsidRDefault="00295FE5" w:rsidP="00295FE5">
      <w:r>
        <w:t xml:space="preserve">1.1 </w:t>
      </w:r>
      <w:r>
        <w:rPr>
          <w:rFonts w:hint="eastAsia"/>
        </w:rPr>
        <w:t>Формирование</w:t>
      </w:r>
      <w:r>
        <w:t xml:space="preserve"> </w:t>
      </w:r>
      <w:r>
        <w:rPr>
          <w:rFonts w:hint="eastAsia"/>
        </w:rPr>
        <w:t>общекультурных</w:t>
      </w:r>
      <w:r>
        <w:t xml:space="preserve"> </w:t>
      </w:r>
      <w:r>
        <w:rPr>
          <w:rFonts w:hint="eastAsia"/>
        </w:rPr>
        <w:t>компетенций</w:t>
      </w:r>
      <w:r>
        <w:t xml:space="preserve"> </w:t>
      </w:r>
      <w:r>
        <w:rPr>
          <w:rFonts w:hint="eastAsia"/>
        </w:rPr>
        <w:t>у</w:t>
      </w:r>
      <w:r>
        <w:t xml:space="preserve"> </w:t>
      </w:r>
      <w:r>
        <w:rPr>
          <w:rFonts w:hint="eastAsia"/>
        </w:rPr>
        <w:t>будущих</w:t>
      </w:r>
      <w:r>
        <w:t xml:space="preserve"> </w:t>
      </w:r>
      <w:r>
        <w:rPr>
          <w:rFonts w:hint="eastAsia"/>
        </w:rPr>
        <w:t>офицеров</w:t>
      </w:r>
      <w:r>
        <w:t xml:space="preserve"> </w:t>
      </w:r>
      <w:r>
        <w:rPr>
          <w:rFonts w:hint="eastAsia"/>
        </w:rPr>
        <w:t>полиции</w:t>
      </w:r>
      <w:r>
        <w:t xml:space="preserve"> </w:t>
      </w:r>
      <w:r>
        <w:rPr>
          <w:rFonts w:hint="eastAsia"/>
        </w:rPr>
        <w:t>как</w:t>
      </w:r>
      <w:r>
        <w:t xml:space="preserve"> </w:t>
      </w:r>
      <w:r>
        <w:rPr>
          <w:rFonts w:hint="eastAsia"/>
        </w:rPr>
        <w:t>психолого</w:t>
      </w:r>
      <w:r>
        <w:t>-</w:t>
      </w:r>
      <w:r>
        <w:rPr>
          <w:rFonts w:hint="eastAsia"/>
        </w:rPr>
        <w:t>педагогическая</w:t>
      </w:r>
      <w:r>
        <w:t xml:space="preserve"> </w:t>
      </w:r>
      <w:r>
        <w:rPr>
          <w:rFonts w:hint="eastAsia"/>
        </w:rPr>
        <w:t>проблема</w:t>
      </w:r>
    </w:p>
    <w:p w14:paraId="3FFD2D7D" w14:textId="77777777" w:rsidR="00295FE5" w:rsidRDefault="00295FE5" w:rsidP="00295FE5"/>
    <w:p w14:paraId="6EC6E15C" w14:textId="77777777" w:rsidR="00295FE5" w:rsidRDefault="00295FE5" w:rsidP="00295FE5">
      <w:r>
        <w:t xml:space="preserve">1.2 </w:t>
      </w:r>
      <w:r>
        <w:rPr>
          <w:rFonts w:hint="eastAsia"/>
        </w:rPr>
        <w:t>Сущность</w:t>
      </w:r>
      <w:r>
        <w:t xml:space="preserve">, </w:t>
      </w:r>
      <w:r>
        <w:rPr>
          <w:rFonts w:hint="eastAsia"/>
        </w:rPr>
        <w:t>структура</w:t>
      </w:r>
      <w:r>
        <w:t xml:space="preserve"> </w:t>
      </w:r>
      <w:r>
        <w:rPr>
          <w:rFonts w:hint="eastAsia"/>
        </w:rPr>
        <w:t>и</w:t>
      </w:r>
      <w:r>
        <w:t xml:space="preserve"> </w:t>
      </w:r>
      <w:r>
        <w:rPr>
          <w:rFonts w:hint="eastAsia"/>
        </w:rPr>
        <w:t>критериальные</w:t>
      </w:r>
      <w:r>
        <w:t xml:space="preserve"> </w:t>
      </w:r>
      <w:r>
        <w:rPr>
          <w:rFonts w:hint="eastAsia"/>
        </w:rPr>
        <w:t>характеристики</w:t>
      </w:r>
      <w:r>
        <w:t xml:space="preserve"> </w:t>
      </w:r>
      <w:r>
        <w:rPr>
          <w:rFonts w:hint="eastAsia"/>
        </w:rPr>
        <w:t>сформированности</w:t>
      </w:r>
      <w:r>
        <w:t xml:space="preserve"> </w:t>
      </w:r>
      <w:r>
        <w:rPr>
          <w:rFonts w:hint="eastAsia"/>
        </w:rPr>
        <w:t>общекультурных</w:t>
      </w:r>
      <w:r>
        <w:t xml:space="preserve"> </w:t>
      </w:r>
      <w:r>
        <w:rPr>
          <w:rFonts w:hint="eastAsia"/>
        </w:rPr>
        <w:t>компетенций</w:t>
      </w:r>
      <w:r>
        <w:t xml:space="preserve"> </w:t>
      </w:r>
      <w:r>
        <w:rPr>
          <w:rFonts w:hint="eastAsia"/>
        </w:rPr>
        <w:t>у</w:t>
      </w:r>
      <w:r>
        <w:t xml:space="preserve"> </w:t>
      </w:r>
      <w:r>
        <w:rPr>
          <w:rFonts w:hint="eastAsia"/>
        </w:rPr>
        <w:t>будущих</w:t>
      </w:r>
      <w:r>
        <w:t xml:space="preserve"> </w:t>
      </w:r>
      <w:r>
        <w:rPr>
          <w:rFonts w:hint="eastAsia"/>
        </w:rPr>
        <w:t>офицеров</w:t>
      </w:r>
      <w:r>
        <w:t xml:space="preserve"> </w:t>
      </w:r>
      <w:r>
        <w:rPr>
          <w:rFonts w:hint="eastAsia"/>
        </w:rPr>
        <w:t>полиции</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p>
    <w:p w14:paraId="5EC08C2B" w14:textId="77777777" w:rsidR="00295FE5" w:rsidRDefault="00295FE5" w:rsidP="00295FE5"/>
    <w:p w14:paraId="1BCE304E" w14:textId="77777777" w:rsidR="00295FE5" w:rsidRDefault="00295FE5" w:rsidP="00295FE5">
      <w:r>
        <w:t xml:space="preserve">1.3 </w:t>
      </w:r>
      <w:r>
        <w:rPr>
          <w:rFonts w:hint="eastAsia"/>
        </w:rPr>
        <w:t>Теоретическая</w:t>
      </w:r>
      <w:r>
        <w:t xml:space="preserve"> </w:t>
      </w:r>
      <w:r>
        <w:rPr>
          <w:rFonts w:hint="eastAsia"/>
        </w:rPr>
        <w:t>модель</w:t>
      </w:r>
      <w:r>
        <w:t xml:space="preserve"> </w:t>
      </w:r>
      <w:r>
        <w:rPr>
          <w:rFonts w:hint="eastAsia"/>
        </w:rPr>
        <w:t>формирования</w:t>
      </w:r>
      <w:r>
        <w:t xml:space="preserve"> </w:t>
      </w:r>
      <w:r>
        <w:rPr>
          <w:rFonts w:hint="eastAsia"/>
        </w:rPr>
        <w:t>общекультурных</w:t>
      </w:r>
      <w:r>
        <w:t xml:space="preserve"> </w:t>
      </w:r>
      <w:r>
        <w:rPr>
          <w:rFonts w:hint="eastAsia"/>
        </w:rPr>
        <w:t>компетенций</w:t>
      </w:r>
      <w:r>
        <w:t xml:space="preserve"> </w:t>
      </w:r>
      <w:r>
        <w:rPr>
          <w:rFonts w:hint="eastAsia"/>
        </w:rPr>
        <w:t>у</w:t>
      </w:r>
      <w:r>
        <w:t xml:space="preserve"> </w:t>
      </w:r>
      <w:r>
        <w:rPr>
          <w:rFonts w:hint="eastAsia"/>
        </w:rPr>
        <w:t>будущих</w:t>
      </w:r>
      <w:r>
        <w:t xml:space="preserve"> </w:t>
      </w:r>
      <w:r>
        <w:rPr>
          <w:rFonts w:hint="eastAsia"/>
        </w:rPr>
        <w:t>офицеров</w:t>
      </w:r>
      <w:r>
        <w:t xml:space="preserve"> </w:t>
      </w:r>
      <w:r>
        <w:rPr>
          <w:rFonts w:hint="eastAsia"/>
        </w:rPr>
        <w:t>полиции</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r>
        <w:t xml:space="preserve"> </w:t>
      </w:r>
      <w:r>
        <w:rPr>
          <w:rFonts w:hint="eastAsia"/>
        </w:rPr>
        <w:t>средствами</w:t>
      </w:r>
      <w:r>
        <w:t xml:space="preserve"> </w:t>
      </w:r>
      <w:r>
        <w:rPr>
          <w:rFonts w:hint="eastAsia"/>
        </w:rPr>
        <w:t>профессионально</w:t>
      </w:r>
      <w:r>
        <w:t>-</w:t>
      </w:r>
      <w:r>
        <w:rPr>
          <w:rFonts w:hint="eastAsia"/>
        </w:rPr>
        <w:t>ориентированной</w:t>
      </w:r>
      <w:r>
        <w:t xml:space="preserve"> </w:t>
      </w:r>
      <w:r>
        <w:rPr>
          <w:rFonts w:hint="eastAsia"/>
        </w:rPr>
        <w:t>технологии</w:t>
      </w:r>
      <w:r>
        <w:t xml:space="preserve"> </w:t>
      </w:r>
      <w:r>
        <w:rPr>
          <w:rFonts w:hint="eastAsia"/>
        </w:rPr>
        <w:t>обучения</w:t>
      </w:r>
      <w:r>
        <w:t xml:space="preserve"> (</w:t>
      </w:r>
      <w:r>
        <w:rPr>
          <w:rFonts w:hint="eastAsia"/>
        </w:rPr>
        <w:t>на</w:t>
      </w:r>
      <w:r>
        <w:t xml:space="preserve"> </w:t>
      </w:r>
      <w:r>
        <w:rPr>
          <w:rFonts w:hint="eastAsia"/>
        </w:rPr>
        <w:t>примере</w:t>
      </w:r>
      <w:r>
        <w:t xml:space="preserve"> </w:t>
      </w:r>
      <w:r>
        <w:rPr>
          <w:rFonts w:hint="eastAsia"/>
        </w:rPr>
        <w:t>иностранного</w:t>
      </w:r>
      <w:r>
        <w:t xml:space="preserve"> </w:t>
      </w:r>
      <w:r>
        <w:rPr>
          <w:rFonts w:hint="eastAsia"/>
        </w:rPr>
        <w:t>языка</w:t>
      </w:r>
      <w:r>
        <w:t>)</w:t>
      </w:r>
    </w:p>
    <w:p w14:paraId="501FDC47" w14:textId="77777777" w:rsidR="00295FE5" w:rsidRDefault="00295FE5" w:rsidP="00295FE5"/>
    <w:p w14:paraId="7152759E" w14:textId="77777777" w:rsidR="00295FE5" w:rsidRDefault="00295FE5" w:rsidP="00295FE5">
      <w:r>
        <w:rPr>
          <w:rFonts w:hint="eastAsia"/>
        </w:rPr>
        <w:t>Выводы</w:t>
      </w:r>
      <w:r>
        <w:t xml:space="preserve"> </w:t>
      </w:r>
      <w:r>
        <w:rPr>
          <w:rFonts w:hint="eastAsia"/>
        </w:rPr>
        <w:t>по</w:t>
      </w:r>
      <w:r>
        <w:t xml:space="preserve"> </w:t>
      </w:r>
      <w:r>
        <w:rPr>
          <w:rFonts w:hint="eastAsia"/>
        </w:rPr>
        <w:t>главе</w:t>
      </w:r>
    </w:p>
    <w:p w14:paraId="037728D6" w14:textId="77777777" w:rsidR="00295FE5" w:rsidRDefault="00295FE5" w:rsidP="00295FE5"/>
    <w:p w14:paraId="0D6645BA" w14:textId="77777777" w:rsidR="00295FE5" w:rsidRDefault="00295FE5" w:rsidP="00295FE5">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ОБЩЕКУЛЬТУРНЫХ</w:t>
      </w:r>
      <w:r>
        <w:t xml:space="preserve"> </w:t>
      </w:r>
      <w:r>
        <w:rPr>
          <w:rFonts w:hint="eastAsia"/>
        </w:rPr>
        <w:t>КОМПЕТЕНЦИЙ</w:t>
      </w:r>
      <w:r>
        <w:t xml:space="preserve"> </w:t>
      </w:r>
      <w:r>
        <w:rPr>
          <w:rFonts w:hint="eastAsia"/>
        </w:rPr>
        <w:t>У</w:t>
      </w:r>
      <w:r>
        <w:t xml:space="preserve"> </w:t>
      </w:r>
      <w:r>
        <w:rPr>
          <w:rFonts w:hint="eastAsia"/>
        </w:rPr>
        <w:t>БУДУЩИХ</w:t>
      </w:r>
      <w:r>
        <w:t xml:space="preserve"> </w:t>
      </w:r>
      <w:r>
        <w:rPr>
          <w:rFonts w:hint="eastAsia"/>
        </w:rPr>
        <w:t>ОФИЦЕРОВ</w:t>
      </w:r>
      <w:r>
        <w:t xml:space="preserve"> </w:t>
      </w:r>
      <w:r>
        <w:rPr>
          <w:rFonts w:hint="eastAsia"/>
        </w:rPr>
        <w:t>ПОЛИЦИИ</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r>
        <w:t xml:space="preserve"> </w:t>
      </w:r>
      <w:r>
        <w:rPr>
          <w:rFonts w:hint="eastAsia"/>
        </w:rPr>
        <w:t>СРЕДСТВАМИ</w:t>
      </w:r>
      <w:r>
        <w:t xml:space="preserve"> </w:t>
      </w:r>
      <w:r>
        <w:rPr>
          <w:rFonts w:hint="eastAsia"/>
        </w:rPr>
        <w:t>ПРОФЕССИОНАЛЬНО</w:t>
      </w:r>
      <w:r>
        <w:t>-</w:t>
      </w:r>
      <w:r>
        <w:rPr>
          <w:rFonts w:hint="eastAsia"/>
        </w:rPr>
        <w:t>ОРИЕНТИРОВАННОЙ</w:t>
      </w:r>
      <w:r>
        <w:t xml:space="preserve"> </w:t>
      </w:r>
      <w:r>
        <w:rPr>
          <w:rFonts w:hint="eastAsia"/>
        </w:rPr>
        <w:t>ТЕХНОЛОГИИ</w:t>
      </w:r>
      <w:r>
        <w:t xml:space="preserve"> </w:t>
      </w:r>
      <w:r>
        <w:rPr>
          <w:rFonts w:hint="eastAsia"/>
        </w:rPr>
        <w:t>ОБУЧЕНИЯ</w:t>
      </w:r>
    </w:p>
    <w:p w14:paraId="278DBBF3" w14:textId="77777777" w:rsidR="00295FE5" w:rsidRDefault="00295FE5" w:rsidP="00295FE5"/>
    <w:p w14:paraId="037028C8" w14:textId="77777777" w:rsidR="00295FE5" w:rsidRDefault="00295FE5" w:rsidP="00295FE5">
      <w:r>
        <w:t xml:space="preserve">2.1 </w:t>
      </w:r>
      <w:r>
        <w:rPr>
          <w:rFonts w:hint="eastAsia"/>
        </w:rPr>
        <w:t>Разработка</w:t>
      </w:r>
      <w:r>
        <w:t xml:space="preserve"> </w:t>
      </w:r>
      <w:r>
        <w:rPr>
          <w:rFonts w:hint="eastAsia"/>
        </w:rPr>
        <w:t>профессионально</w:t>
      </w:r>
      <w:r>
        <w:t>-</w:t>
      </w:r>
      <w:r>
        <w:rPr>
          <w:rFonts w:hint="eastAsia"/>
        </w:rPr>
        <w:t>ориентированной</w:t>
      </w:r>
      <w:r>
        <w:t xml:space="preserve"> </w:t>
      </w:r>
      <w:r>
        <w:rPr>
          <w:rFonts w:hint="eastAsia"/>
        </w:rPr>
        <w:t>технологии</w:t>
      </w:r>
      <w:r>
        <w:t xml:space="preserve"> </w:t>
      </w:r>
      <w:r>
        <w:rPr>
          <w:rFonts w:hint="eastAsia"/>
        </w:rPr>
        <w:t>обучения</w:t>
      </w:r>
      <w:r>
        <w:t xml:space="preserve">, </w:t>
      </w:r>
      <w:r>
        <w:rPr>
          <w:rFonts w:hint="eastAsia"/>
        </w:rPr>
        <w:t>обеспечивающей</w:t>
      </w:r>
      <w:r>
        <w:t xml:space="preserve"> </w:t>
      </w:r>
      <w:r>
        <w:rPr>
          <w:rFonts w:hint="eastAsia"/>
        </w:rPr>
        <w:t>формирование</w:t>
      </w:r>
      <w:r>
        <w:t xml:space="preserve"> </w:t>
      </w:r>
      <w:r>
        <w:rPr>
          <w:rFonts w:hint="eastAsia"/>
        </w:rPr>
        <w:t>общекультурных</w:t>
      </w:r>
      <w:r>
        <w:t xml:space="preserve"> </w:t>
      </w:r>
      <w:r>
        <w:rPr>
          <w:rFonts w:hint="eastAsia"/>
        </w:rPr>
        <w:t>компетенций</w:t>
      </w:r>
      <w:r>
        <w:t xml:space="preserve"> </w:t>
      </w:r>
      <w:r>
        <w:rPr>
          <w:rFonts w:hint="eastAsia"/>
        </w:rPr>
        <w:t>у</w:t>
      </w:r>
      <w:r>
        <w:t xml:space="preserve"> </w:t>
      </w:r>
      <w:r>
        <w:rPr>
          <w:rFonts w:hint="eastAsia"/>
        </w:rPr>
        <w:t>будущих</w:t>
      </w:r>
      <w:r>
        <w:t xml:space="preserve"> </w:t>
      </w:r>
      <w:r>
        <w:rPr>
          <w:rFonts w:hint="eastAsia"/>
        </w:rPr>
        <w:t>офицеров</w:t>
      </w:r>
      <w:r>
        <w:t xml:space="preserve"> </w:t>
      </w:r>
      <w:r>
        <w:rPr>
          <w:rFonts w:hint="eastAsia"/>
        </w:rPr>
        <w:t>пол</w:t>
      </w:r>
      <w:r>
        <w:rPr>
          <w:rFonts w:hint="eastAsia"/>
        </w:rPr>
        <w:lastRenderedPageBreak/>
        <w:t>иции</w:t>
      </w:r>
    </w:p>
    <w:p w14:paraId="00D9296C" w14:textId="77777777" w:rsidR="00295FE5" w:rsidRDefault="00295FE5" w:rsidP="00295FE5"/>
    <w:p w14:paraId="2616C085" w14:textId="77777777" w:rsidR="00295FE5" w:rsidRDefault="00295FE5" w:rsidP="00295FE5">
      <w:r>
        <w:t xml:space="preserve">2.2 </w:t>
      </w:r>
      <w:r>
        <w:rPr>
          <w:rFonts w:hint="eastAsia"/>
        </w:rPr>
        <w:t>Результаты</w:t>
      </w:r>
      <w:r>
        <w:t xml:space="preserve"> </w:t>
      </w:r>
      <w:r>
        <w:rPr>
          <w:rFonts w:hint="eastAsia"/>
        </w:rPr>
        <w:t>экспериментальной</w:t>
      </w:r>
      <w:r>
        <w:t xml:space="preserve"> </w:t>
      </w:r>
      <w:r>
        <w:rPr>
          <w:rFonts w:hint="eastAsia"/>
        </w:rPr>
        <w:t>апробации</w:t>
      </w:r>
      <w:r>
        <w:t xml:space="preserve"> </w:t>
      </w:r>
      <w:r>
        <w:rPr>
          <w:rFonts w:hint="eastAsia"/>
        </w:rPr>
        <w:t>профессионально</w:t>
      </w:r>
      <w:r>
        <w:t>-</w:t>
      </w:r>
      <w:r>
        <w:rPr>
          <w:rFonts w:hint="eastAsia"/>
        </w:rPr>
        <w:t>ориентированной</w:t>
      </w:r>
      <w:r>
        <w:t xml:space="preserve"> </w:t>
      </w:r>
      <w:r>
        <w:rPr>
          <w:rFonts w:hint="eastAsia"/>
        </w:rPr>
        <w:t>технологии</w:t>
      </w:r>
      <w:r>
        <w:t xml:space="preserve"> </w:t>
      </w:r>
      <w:r>
        <w:rPr>
          <w:rFonts w:hint="eastAsia"/>
        </w:rPr>
        <w:t>обучения</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общекультурных</w:t>
      </w:r>
      <w:r>
        <w:t xml:space="preserve"> </w:t>
      </w:r>
      <w:r>
        <w:rPr>
          <w:rFonts w:hint="eastAsia"/>
        </w:rPr>
        <w:t>компетенций</w:t>
      </w:r>
      <w:r>
        <w:t xml:space="preserve"> </w:t>
      </w:r>
      <w:r>
        <w:rPr>
          <w:rFonts w:hint="eastAsia"/>
        </w:rPr>
        <w:t>у</w:t>
      </w:r>
      <w:r>
        <w:t xml:space="preserve"> </w:t>
      </w:r>
      <w:r>
        <w:rPr>
          <w:rFonts w:hint="eastAsia"/>
        </w:rPr>
        <w:t>будущих</w:t>
      </w:r>
      <w:r>
        <w:t xml:space="preserve"> </w:t>
      </w:r>
      <w:r>
        <w:rPr>
          <w:rFonts w:hint="eastAsia"/>
        </w:rPr>
        <w:t>офицеров</w:t>
      </w:r>
      <w:r>
        <w:t xml:space="preserve"> </w:t>
      </w:r>
      <w:r>
        <w:rPr>
          <w:rFonts w:hint="eastAsia"/>
        </w:rPr>
        <w:t>полиции</w:t>
      </w:r>
    </w:p>
    <w:p w14:paraId="51E46F34" w14:textId="77777777" w:rsidR="00295FE5" w:rsidRDefault="00295FE5" w:rsidP="00295FE5"/>
    <w:p w14:paraId="438B0EC5" w14:textId="77777777" w:rsidR="00295FE5" w:rsidRDefault="00295FE5" w:rsidP="00295FE5">
      <w:r>
        <w:t xml:space="preserve">2.3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общекультурных</w:t>
      </w:r>
      <w:r>
        <w:t xml:space="preserve"> </w:t>
      </w:r>
      <w:r>
        <w:rPr>
          <w:rFonts w:hint="eastAsia"/>
        </w:rPr>
        <w:t>компетенций</w:t>
      </w:r>
      <w:r>
        <w:t xml:space="preserve"> </w:t>
      </w:r>
      <w:r>
        <w:rPr>
          <w:rFonts w:hint="eastAsia"/>
        </w:rPr>
        <w:t>у</w:t>
      </w:r>
      <w:r>
        <w:t xml:space="preserve"> </w:t>
      </w:r>
      <w:r>
        <w:rPr>
          <w:rFonts w:hint="eastAsia"/>
        </w:rPr>
        <w:t>будущих</w:t>
      </w:r>
      <w:r>
        <w:t xml:space="preserve"> </w:t>
      </w:r>
      <w:r>
        <w:rPr>
          <w:rFonts w:hint="eastAsia"/>
        </w:rPr>
        <w:t>офицеров</w:t>
      </w:r>
      <w:r>
        <w:t xml:space="preserve"> </w:t>
      </w:r>
      <w:r>
        <w:rPr>
          <w:rFonts w:hint="eastAsia"/>
        </w:rPr>
        <w:t>полиции</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r>
        <w:t xml:space="preserve"> </w:t>
      </w:r>
      <w:r>
        <w:rPr>
          <w:rFonts w:hint="eastAsia"/>
        </w:rPr>
        <w:t>средствами</w:t>
      </w:r>
      <w:r>
        <w:t xml:space="preserve"> </w:t>
      </w:r>
      <w:r>
        <w:rPr>
          <w:rFonts w:hint="eastAsia"/>
        </w:rPr>
        <w:t>профессионально</w:t>
      </w:r>
      <w:r>
        <w:t>-</w:t>
      </w:r>
      <w:r>
        <w:rPr>
          <w:rFonts w:hint="eastAsia"/>
        </w:rPr>
        <w:t>ориентированной</w:t>
      </w:r>
      <w:r>
        <w:t xml:space="preserve"> </w:t>
      </w:r>
      <w:r>
        <w:rPr>
          <w:rFonts w:hint="eastAsia"/>
        </w:rPr>
        <w:t>технологии</w:t>
      </w:r>
      <w:r>
        <w:t xml:space="preserve"> </w:t>
      </w:r>
      <w:r>
        <w:rPr>
          <w:rFonts w:hint="eastAsia"/>
        </w:rPr>
        <w:t>обучения</w:t>
      </w:r>
    </w:p>
    <w:p w14:paraId="48C27AE0" w14:textId="77777777" w:rsidR="00295FE5" w:rsidRDefault="00295FE5" w:rsidP="00295FE5"/>
    <w:p w14:paraId="67F0BF03" w14:textId="77777777" w:rsidR="00295FE5" w:rsidRDefault="00295FE5" w:rsidP="00295FE5">
      <w:r>
        <w:rPr>
          <w:rFonts w:hint="eastAsia"/>
        </w:rPr>
        <w:t>Выводы</w:t>
      </w:r>
      <w:r>
        <w:t xml:space="preserve"> </w:t>
      </w:r>
      <w:r>
        <w:rPr>
          <w:rFonts w:hint="eastAsia"/>
        </w:rPr>
        <w:t>по</w:t>
      </w:r>
      <w:r>
        <w:t xml:space="preserve"> </w:t>
      </w:r>
      <w:r>
        <w:rPr>
          <w:rFonts w:hint="eastAsia"/>
        </w:rPr>
        <w:t>главе</w:t>
      </w:r>
    </w:p>
    <w:p w14:paraId="19DCB58D" w14:textId="77777777" w:rsidR="00295FE5" w:rsidRDefault="00295FE5" w:rsidP="00295FE5"/>
    <w:p w14:paraId="432DA56F" w14:textId="77777777" w:rsidR="00295FE5" w:rsidRDefault="00295FE5" w:rsidP="00295FE5">
      <w:r>
        <w:rPr>
          <w:rFonts w:hint="eastAsia"/>
        </w:rPr>
        <w:t>ЗАКЛЮЧЕНИЕ</w:t>
      </w:r>
    </w:p>
    <w:p w14:paraId="49306A8A" w14:textId="77777777" w:rsidR="00295FE5" w:rsidRDefault="00295FE5" w:rsidP="00295FE5"/>
    <w:p w14:paraId="61741A74" w14:textId="77777777" w:rsidR="00295FE5" w:rsidRDefault="00295FE5" w:rsidP="00295FE5">
      <w:r>
        <w:rPr>
          <w:rFonts w:hint="eastAsia"/>
        </w:rPr>
        <w:t>СПИСОК</w:t>
      </w:r>
      <w:r>
        <w:t xml:space="preserve"> </w:t>
      </w:r>
      <w:r>
        <w:rPr>
          <w:rFonts w:hint="eastAsia"/>
        </w:rPr>
        <w:t>ИСПОЛЬЗОВАННЫХ</w:t>
      </w:r>
      <w:r>
        <w:t xml:space="preserve"> </w:t>
      </w:r>
      <w:r>
        <w:rPr>
          <w:rFonts w:hint="eastAsia"/>
        </w:rPr>
        <w:t>ИСТОЧНИКОВ</w:t>
      </w:r>
    </w:p>
    <w:p w14:paraId="3E27CAAD" w14:textId="77777777" w:rsidR="00295FE5" w:rsidRDefault="00295FE5" w:rsidP="00295FE5"/>
    <w:p w14:paraId="53545870" w14:textId="17973654" w:rsidR="00295FE5" w:rsidRPr="00295FE5" w:rsidRDefault="00295FE5" w:rsidP="00295FE5">
      <w:r>
        <w:rPr>
          <w:rFonts w:hint="eastAsia"/>
        </w:rPr>
        <w:t>ПРИЛОЖЕНИЯ</w:t>
      </w:r>
    </w:p>
    <w:sectPr w:rsidR="00295FE5" w:rsidRPr="00295FE5" w:rsidSect="006030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FAE4" w14:textId="77777777" w:rsidR="00603039" w:rsidRDefault="00603039">
      <w:pPr>
        <w:spacing w:after="0" w:line="240" w:lineRule="auto"/>
      </w:pPr>
      <w:r>
        <w:separator/>
      </w:r>
    </w:p>
  </w:endnote>
  <w:endnote w:type="continuationSeparator" w:id="0">
    <w:p w14:paraId="237AEF89" w14:textId="77777777" w:rsidR="00603039" w:rsidRDefault="0060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3CC1" w14:textId="77777777" w:rsidR="00603039" w:rsidRDefault="00603039"/>
    <w:p w14:paraId="5C579147" w14:textId="77777777" w:rsidR="00603039" w:rsidRDefault="00603039"/>
    <w:p w14:paraId="266D307A" w14:textId="77777777" w:rsidR="00603039" w:rsidRDefault="00603039"/>
    <w:p w14:paraId="45E99070" w14:textId="77777777" w:rsidR="00603039" w:rsidRDefault="00603039"/>
    <w:p w14:paraId="2C56E38B" w14:textId="77777777" w:rsidR="00603039" w:rsidRDefault="00603039"/>
    <w:p w14:paraId="1C641095" w14:textId="77777777" w:rsidR="00603039" w:rsidRDefault="00603039"/>
    <w:p w14:paraId="45DCE9BD" w14:textId="77777777" w:rsidR="00603039" w:rsidRDefault="006030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8D5FFA" wp14:editId="4BA7EE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1512" w14:textId="77777777" w:rsidR="00603039" w:rsidRDefault="006030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8D5F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CD1512" w14:textId="77777777" w:rsidR="00603039" w:rsidRDefault="006030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FFC7AF" w14:textId="77777777" w:rsidR="00603039" w:rsidRDefault="00603039"/>
    <w:p w14:paraId="5D9C5E1D" w14:textId="77777777" w:rsidR="00603039" w:rsidRDefault="00603039"/>
    <w:p w14:paraId="52D35AB2" w14:textId="77777777" w:rsidR="00603039" w:rsidRDefault="006030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71FDE7" wp14:editId="24262C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1C688" w14:textId="77777777" w:rsidR="00603039" w:rsidRDefault="00603039"/>
                          <w:p w14:paraId="1FDA3AC8" w14:textId="77777777" w:rsidR="00603039" w:rsidRDefault="006030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1FD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71C688" w14:textId="77777777" w:rsidR="00603039" w:rsidRDefault="00603039"/>
                    <w:p w14:paraId="1FDA3AC8" w14:textId="77777777" w:rsidR="00603039" w:rsidRDefault="006030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4B488A" w14:textId="77777777" w:rsidR="00603039" w:rsidRDefault="00603039"/>
    <w:p w14:paraId="102AA2DD" w14:textId="77777777" w:rsidR="00603039" w:rsidRDefault="00603039">
      <w:pPr>
        <w:rPr>
          <w:sz w:val="2"/>
          <w:szCs w:val="2"/>
        </w:rPr>
      </w:pPr>
    </w:p>
    <w:p w14:paraId="4EB6ABC3" w14:textId="77777777" w:rsidR="00603039" w:rsidRDefault="00603039"/>
    <w:p w14:paraId="50E82983" w14:textId="77777777" w:rsidR="00603039" w:rsidRDefault="00603039">
      <w:pPr>
        <w:spacing w:after="0" w:line="240" w:lineRule="auto"/>
      </w:pPr>
    </w:p>
  </w:footnote>
  <w:footnote w:type="continuationSeparator" w:id="0">
    <w:p w14:paraId="4A6D7167" w14:textId="77777777" w:rsidR="00603039" w:rsidRDefault="0060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039"/>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8009</TotalTime>
  <Pages>2</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728</cp:revision>
  <cp:lastPrinted>2009-02-06T05:36:00Z</cp:lastPrinted>
  <dcterms:created xsi:type="dcterms:W3CDTF">2024-01-07T13:43:00Z</dcterms:created>
  <dcterms:modified xsi:type="dcterms:W3CDTF">2024-01-19T17:07:00Z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