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3A1F0A" w:rsidRDefault="003A1F0A" w:rsidP="003A1F0A">
      <w:r w:rsidRPr="00AA17E4">
        <w:rPr>
          <w:rFonts w:ascii="Times New Roman" w:eastAsia="Times New Roman" w:hAnsi="Times New Roman" w:cs="Times New Roman"/>
          <w:b/>
          <w:bCs/>
          <w:color w:val="000000"/>
          <w:sz w:val="24"/>
          <w:szCs w:val="24"/>
          <w:bdr w:val="none" w:sz="0" w:space="0" w:color="auto" w:frame="1"/>
          <w:lang w:eastAsia="uk-UA"/>
        </w:rPr>
        <w:t>Карпачев Ігор Ігорович</w:t>
      </w:r>
      <w:r w:rsidRPr="00AA17E4">
        <w:rPr>
          <w:rFonts w:ascii="Times New Roman" w:eastAsia="Times New Roman" w:hAnsi="Times New Roman" w:cs="Times New Roman"/>
          <w:color w:val="000000"/>
          <w:sz w:val="24"/>
          <w:szCs w:val="24"/>
          <w:lang w:eastAsia="uk-UA"/>
        </w:rPr>
        <w:t xml:space="preserve">, інженер, </w:t>
      </w:r>
      <w:r w:rsidRPr="00AA17E4">
        <w:rPr>
          <w:rFonts w:ascii="Times New Roman" w:eastAsia="Times New Roman" w:hAnsi="Times New Roman" w:cs="Times New Roman"/>
          <w:color w:val="000000"/>
          <w:sz w:val="24"/>
          <w:szCs w:val="24"/>
          <w:lang w:val="en-GB" w:eastAsia="uk-UA"/>
        </w:rPr>
        <w:t>Datascope</w:t>
      </w:r>
      <w:r w:rsidRPr="00AA17E4">
        <w:rPr>
          <w:rFonts w:ascii="Times New Roman" w:eastAsia="Times New Roman" w:hAnsi="Times New Roman" w:cs="Times New Roman"/>
          <w:color w:val="000000"/>
          <w:sz w:val="24"/>
          <w:szCs w:val="24"/>
          <w:lang w:eastAsia="uk-UA"/>
        </w:rPr>
        <w:t xml:space="preserve"> </w:t>
      </w:r>
      <w:r w:rsidRPr="00AA17E4">
        <w:rPr>
          <w:rFonts w:ascii="Times New Roman" w:eastAsia="Times New Roman" w:hAnsi="Times New Roman" w:cs="Times New Roman"/>
          <w:color w:val="000000"/>
          <w:sz w:val="24"/>
          <w:szCs w:val="24"/>
          <w:lang w:val="en-GB" w:eastAsia="uk-UA"/>
        </w:rPr>
        <w:t>Systems</w:t>
      </w:r>
      <w:r w:rsidRPr="00AA17E4">
        <w:rPr>
          <w:rFonts w:ascii="Times New Roman" w:eastAsia="Times New Roman" w:hAnsi="Times New Roman" w:cs="Times New Roman"/>
          <w:color w:val="000000"/>
          <w:sz w:val="24"/>
          <w:szCs w:val="24"/>
          <w:lang w:eastAsia="uk-UA"/>
        </w:rPr>
        <w:t xml:space="preserve"> </w:t>
      </w:r>
      <w:r w:rsidRPr="00AA17E4">
        <w:rPr>
          <w:rFonts w:ascii="Times New Roman" w:eastAsia="Times New Roman" w:hAnsi="Times New Roman" w:cs="Times New Roman"/>
          <w:color w:val="000000"/>
          <w:sz w:val="24"/>
          <w:szCs w:val="24"/>
          <w:lang w:val="en-GB" w:eastAsia="uk-UA"/>
        </w:rPr>
        <w:t>LTD</w:t>
      </w:r>
      <w:r w:rsidRPr="00AA17E4">
        <w:rPr>
          <w:rFonts w:ascii="Times New Roman" w:eastAsia="Times New Roman" w:hAnsi="Times New Roman" w:cs="Times New Roman"/>
          <w:color w:val="000000"/>
          <w:sz w:val="24"/>
          <w:szCs w:val="24"/>
          <w:lang w:eastAsia="uk-UA"/>
        </w:rPr>
        <w:t xml:space="preserve">, </w:t>
      </w:r>
      <w:r w:rsidRPr="00AA17E4">
        <w:rPr>
          <w:rFonts w:ascii="Times New Roman" w:eastAsia="Times New Roman" w:hAnsi="Times New Roman" w:cs="Times New Roman"/>
          <w:color w:val="000000"/>
          <w:sz w:val="24"/>
          <w:szCs w:val="24"/>
          <w:lang w:val="en-GB" w:eastAsia="uk-UA"/>
        </w:rPr>
        <w:t>Hawarden</w:t>
      </w:r>
      <w:r w:rsidRPr="00AA17E4">
        <w:rPr>
          <w:rFonts w:ascii="Times New Roman" w:eastAsia="Times New Roman" w:hAnsi="Times New Roman" w:cs="Times New Roman"/>
          <w:color w:val="000000"/>
          <w:sz w:val="24"/>
          <w:szCs w:val="24"/>
          <w:lang w:eastAsia="uk-UA"/>
        </w:rPr>
        <w:t xml:space="preserve">, </w:t>
      </w:r>
      <w:r w:rsidRPr="00AA17E4">
        <w:rPr>
          <w:rFonts w:ascii="Times New Roman" w:eastAsia="Times New Roman" w:hAnsi="Times New Roman" w:cs="Times New Roman"/>
          <w:color w:val="000000"/>
          <w:sz w:val="24"/>
          <w:szCs w:val="24"/>
          <w:lang w:val="en-GB" w:eastAsia="uk-UA"/>
        </w:rPr>
        <w:t>UK</w:t>
      </w:r>
      <w:r w:rsidRPr="00AA17E4">
        <w:rPr>
          <w:rFonts w:ascii="Times New Roman" w:eastAsia="Times New Roman" w:hAnsi="Times New Roman" w:cs="Times New Roman"/>
          <w:color w:val="000000"/>
          <w:sz w:val="24"/>
          <w:szCs w:val="24"/>
          <w:lang w:eastAsia="uk-UA"/>
        </w:rPr>
        <w:t xml:space="preserve">. Назва дисертації: «Інформаційна технологія забезпечення функціональності безпеки мобільних пристроїв». Шифр та назва спеціальності – </w:t>
      </w:r>
      <w:r w:rsidRPr="00AA17E4">
        <w:rPr>
          <w:rFonts w:ascii="Times New Roman" w:eastAsia="Times New Roman" w:hAnsi="Times New Roman" w:cs="Times New Roman"/>
          <w:sz w:val="24"/>
          <w:szCs w:val="24"/>
          <w:lang w:eastAsia="uk-UA"/>
        </w:rPr>
        <w:t xml:space="preserve">05.13.06 </w:t>
      </w:r>
      <w:r w:rsidRPr="00AA17E4">
        <w:rPr>
          <w:rFonts w:ascii="Times New Roman" w:eastAsia="Times New Roman" w:hAnsi="Times New Roman" w:cs="Times New Roman"/>
          <w:color w:val="000000"/>
          <w:sz w:val="24"/>
          <w:szCs w:val="24"/>
          <w:lang w:eastAsia="uk-UA"/>
        </w:rPr>
        <w:t xml:space="preserve">– </w:t>
      </w:r>
      <w:r w:rsidRPr="00AA17E4">
        <w:rPr>
          <w:rFonts w:ascii="Times New Roman" w:eastAsia="Times New Roman" w:hAnsi="Times New Roman" w:cs="Times New Roman"/>
          <w:sz w:val="24"/>
          <w:szCs w:val="24"/>
          <w:lang w:eastAsia="uk-UA"/>
        </w:rPr>
        <w:t>інформаційні технології</w:t>
      </w:r>
      <w:r w:rsidRPr="00AA17E4">
        <w:rPr>
          <w:rFonts w:ascii="Times New Roman" w:eastAsia="Times New Roman" w:hAnsi="Times New Roman" w:cs="Times New Roman"/>
          <w:color w:val="000000"/>
          <w:sz w:val="24"/>
          <w:szCs w:val="24"/>
          <w:lang w:eastAsia="uk-UA"/>
        </w:rPr>
        <w:t xml:space="preserve">. Спецрада К 79.051.03 </w:t>
      </w:r>
      <w:r w:rsidRPr="00AA17E4">
        <w:rPr>
          <w:rFonts w:ascii="Times New Roman" w:eastAsia="Times New Roman" w:hAnsi="Times New Roman" w:cs="Times New Roman"/>
          <w:sz w:val="24"/>
          <w:szCs w:val="24"/>
          <w:lang w:eastAsia="uk-UA"/>
        </w:rPr>
        <w:t>Національного університету</w:t>
      </w:r>
      <w:r w:rsidRPr="00AA17E4">
        <w:rPr>
          <w:rFonts w:ascii="Times New Roman" w:eastAsia="Times New Roman" w:hAnsi="Times New Roman" w:cs="Times New Roman"/>
          <w:color w:val="000000"/>
          <w:sz w:val="24"/>
          <w:szCs w:val="24"/>
          <w:lang w:eastAsia="uk-UA"/>
        </w:rPr>
        <w:t xml:space="preserve"> “</w:t>
      </w:r>
      <w:r w:rsidRPr="00AA17E4">
        <w:rPr>
          <w:rFonts w:ascii="Times New Roman" w:eastAsia="Times New Roman" w:hAnsi="Times New Roman" w:cs="Times New Roman"/>
          <w:sz w:val="24"/>
          <w:szCs w:val="24"/>
          <w:lang w:eastAsia="uk-UA"/>
        </w:rPr>
        <w:t>Чернігівська політехніка”</w:t>
      </w:r>
    </w:p>
    <w:sectPr w:rsidR="00CD7D1F" w:rsidRPr="003A1F0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3A1F0A" w:rsidRPr="003A1F0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B6D82-8531-4C84-A728-1195F314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2021-08-21T11:07:00Z</dcterms:created>
  <dcterms:modified xsi:type="dcterms:W3CDTF">2021-08-21T11:11:00Z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