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352D9" w14:textId="654B0A1C" w:rsidR="00391200" w:rsidRDefault="00A1778A" w:rsidP="00A1778A">
      <w:pPr>
        <w:rPr>
          <w:rFonts w:ascii="Times New Roman" w:eastAsia="Arial Unicode MS" w:hAnsi="Times New Roman" w:cs="Times New Roman"/>
          <w:b/>
          <w:bCs/>
          <w:color w:val="000000"/>
          <w:kern w:val="0"/>
          <w:sz w:val="28"/>
          <w:szCs w:val="28"/>
          <w:lang w:eastAsia="ru-RU" w:bidi="uk-UA"/>
        </w:rPr>
      </w:pPr>
      <w:r w:rsidRPr="00A1778A">
        <w:rPr>
          <w:rFonts w:ascii="Times New Roman" w:eastAsia="Arial Unicode MS" w:hAnsi="Times New Roman" w:cs="Times New Roman" w:hint="eastAsia"/>
          <w:b/>
          <w:bCs/>
          <w:color w:val="000000"/>
          <w:kern w:val="0"/>
          <w:sz w:val="28"/>
          <w:szCs w:val="28"/>
          <w:lang w:eastAsia="ru-RU" w:bidi="uk-UA"/>
        </w:rPr>
        <w:t>Хафизов</w:t>
      </w:r>
      <w:r w:rsidRPr="00A1778A">
        <w:rPr>
          <w:rFonts w:ascii="Times New Roman" w:eastAsia="Arial Unicode MS" w:hAnsi="Times New Roman" w:cs="Times New Roman"/>
          <w:b/>
          <w:bCs/>
          <w:color w:val="000000"/>
          <w:kern w:val="0"/>
          <w:sz w:val="28"/>
          <w:szCs w:val="28"/>
          <w:lang w:eastAsia="ru-RU" w:bidi="uk-UA"/>
        </w:rPr>
        <w:t xml:space="preserve"> </w:t>
      </w:r>
      <w:r w:rsidRPr="00A1778A">
        <w:rPr>
          <w:rFonts w:ascii="Times New Roman" w:eastAsia="Arial Unicode MS" w:hAnsi="Times New Roman" w:cs="Times New Roman" w:hint="eastAsia"/>
          <w:b/>
          <w:bCs/>
          <w:color w:val="000000"/>
          <w:kern w:val="0"/>
          <w:sz w:val="28"/>
          <w:szCs w:val="28"/>
          <w:lang w:eastAsia="ru-RU" w:bidi="uk-UA"/>
        </w:rPr>
        <w:t>Роман</w:t>
      </w:r>
      <w:r w:rsidRPr="00A1778A">
        <w:rPr>
          <w:rFonts w:ascii="Times New Roman" w:eastAsia="Arial Unicode MS" w:hAnsi="Times New Roman" w:cs="Times New Roman"/>
          <w:b/>
          <w:bCs/>
          <w:color w:val="000000"/>
          <w:kern w:val="0"/>
          <w:sz w:val="28"/>
          <w:szCs w:val="28"/>
          <w:lang w:eastAsia="ru-RU" w:bidi="uk-UA"/>
        </w:rPr>
        <w:t xml:space="preserve"> </w:t>
      </w:r>
      <w:r w:rsidRPr="00A1778A">
        <w:rPr>
          <w:rFonts w:ascii="Times New Roman" w:eastAsia="Arial Unicode MS" w:hAnsi="Times New Roman" w:cs="Times New Roman" w:hint="eastAsia"/>
          <w:b/>
          <w:bCs/>
          <w:color w:val="000000"/>
          <w:kern w:val="0"/>
          <w:sz w:val="28"/>
          <w:szCs w:val="28"/>
          <w:lang w:eastAsia="ru-RU" w:bidi="uk-UA"/>
        </w:rPr>
        <w:t>Раилевич</w:t>
      </w:r>
      <w:r>
        <w:rPr>
          <w:rFonts w:ascii="Times New Roman" w:eastAsia="Arial Unicode MS" w:hAnsi="Times New Roman" w:cs="Times New Roman" w:hint="eastAsia"/>
          <w:b/>
          <w:bCs/>
          <w:color w:val="000000"/>
          <w:kern w:val="0"/>
          <w:sz w:val="28"/>
          <w:szCs w:val="28"/>
          <w:lang w:eastAsia="ru-RU" w:bidi="uk-UA"/>
        </w:rPr>
        <w:t xml:space="preserve"> </w:t>
      </w:r>
      <w:r w:rsidRPr="00A1778A">
        <w:rPr>
          <w:rFonts w:ascii="Times New Roman" w:eastAsia="Arial Unicode MS" w:hAnsi="Times New Roman" w:cs="Times New Roman" w:hint="eastAsia"/>
          <w:b/>
          <w:bCs/>
          <w:color w:val="000000"/>
          <w:kern w:val="0"/>
          <w:sz w:val="28"/>
          <w:szCs w:val="28"/>
          <w:lang w:eastAsia="ru-RU" w:bidi="uk-UA"/>
        </w:rPr>
        <w:t>Разработка</w:t>
      </w:r>
      <w:r w:rsidRPr="00A1778A">
        <w:rPr>
          <w:rFonts w:ascii="Times New Roman" w:eastAsia="Arial Unicode MS" w:hAnsi="Times New Roman" w:cs="Times New Roman"/>
          <w:b/>
          <w:bCs/>
          <w:color w:val="000000"/>
          <w:kern w:val="0"/>
          <w:sz w:val="28"/>
          <w:szCs w:val="28"/>
          <w:lang w:eastAsia="ru-RU" w:bidi="uk-UA"/>
        </w:rPr>
        <w:t xml:space="preserve"> </w:t>
      </w:r>
      <w:r w:rsidRPr="00A1778A">
        <w:rPr>
          <w:rFonts w:ascii="Times New Roman" w:eastAsia="Arial Unicode MS" w:hAnsi="Times New Roman" w:cs="Times New Roman" w:hint="eastAsia"/>
          <w:b/>
          <w:bCs/>
          <w:color w:val="000000"/>
          <w:kern w:val="0"/>
          <w:sz w:val="28"/>
          <w:szCs w:val="28"/>
          <w:lang w:eastAsia="ru-RU" w:bidi="uk-UA"/>
        </w:rPr>
        <w:t>технологий</w:t>
      </w:r>
      <w:r w:rsidRPr="00A1778A">
        <w:rPr>
          <w:rFonts w:ascii="Times New Roman" w:eastAsia="Arial Unicode MS" w:hAnsi="Times New Roman" w:cs="Times New Roman"/>
          <w:b/>
          <w:bCs/>
          <w:color w:val="000000"/>
          <w:kern w:val="0"/>
          <w:sz w:val="28"/>
          <w:szCs w:val="28"/>
          <w:lang w:eastAsia="ru-RU" w:bidi="uk-UA"/>
        </w:rPr>
        <w:t xml:space="preserve"> </w:t>
      </w:r>
      <w:r w:rsidRPr="00A1778A">
        <w:rPr>
          <w:rFonts w:ascii="Times New Roman" w:eastAsia="Arial Unicode MS" w:hAnsi="Times New Roman" w:cs="Times New Roman" w:hint="eastAsia"/>
          <w:b/>
          <w:bCs/>
          <w:color w:val="000000"/>
          <w:kern w:val="0"/>
          <w:sz w:val="28"/>
          <w:szCs w:val="28"/>
          <w:lang w:eastAsia="ru-RU" w:bidi="uk-UA"/>
        </w:rPr>
        <w:t>анализа</w:t>
      </w:r>
      <w:r w:rsidRPr="00A1778A">
        <w:rPr>
          <w:rFonts w:ascii="Times New Roman" w:eastAsia="Arial Unicode MS" w:hAnsi="Times New Roman" w:cs="Times New Roman"/>
          <w:b/>
          <w:bCs/>
          <w:color w:val="000000"/>
          <w:kern w:val="0"/>
          <w:sz w:val="28"/>
          <w:szCs w:val="28"/>
          <w:lang w:eastAsia="ru-RU" w:bidi="uk-UA"/>
        </w:rPr>
        <w:t xml:space="preserve"> </w:t>
      </w:r>
      <w:r w:rsidRPr="00A1778A">
        <w:rPr>
          <w:rFonts w:ascii="Times New Roman" w:eastAsia="Arial Unicode MS" w:hAnsi="Times New Roman" w:cs="Times New Roman" w:hint="eastAsia"/>
          <w:b/>
          <w:bCs/>
          <w:color w:val="000000"/>
          <w:kern w:val="0"/>
          <w:sz w:val="28"/>
          <w:szCs w:val="28"/>
          <w:lang w:eastAsia="ru-RU" w:bidi="uk-UA"/>
        </w:rPr>
        <w:t>движений</w:t>
      </w:r>
      <w:r w:rsidRPr="00A1778A">
        <w:rPr>
          <w:rFonts w:ascii="Times New Roman" w:eastAsia="Arial Unicode MS" w:hAnsi="Times New Roman" w:cs="Times New Roman"/>
          <w:b/>
          <w:bCs/>
          <w:color w:val="000000"/>
          <w:kern w:val="0"/>
          <w:sz w:val="28"/>
          <w:szCs w:val="28"/>
          <w:lang w:eastAsia="ru-RU" w:bidi="uk-UA"/>
        </w:rPr>
        <w:t xml:space="preserve"> </w:t>
      </w:r>
      <w:r w:rsidRPr="00A1778A">
        <w:rPr>
          <w:rFonts w:ascii="Times New Roman" w:eastAsia="Arial Unicode MS" w:hAnsi="Times New Roman" w:cs="Times New Roman" w:hint="eastAsia"/>
          <w:b/>
          <w:bCs/>
          <w:color w:val="000000"/>
          <w:kern w:val="0"/>
          <w:sz w:val="28"/>
          <w:szCs w:val="28"/>
          <w:lang w:eastAsia="ru-RU" w:bidi="uk-UA"/>
        </w:rPr>
        <w:t>спортсменов</w:t>
      </w:r>
      <w:r w:rsidRPr="00A1778A">
        <w:rPr>
          <w:rFonts w:ascii="Times New Roman" w:eastAsia="Arial Unicode MS" w:hAnsi="Times New Roman" w:cs="Times New Roman"/>
          <w:b/>
          <w:bCs/>
          <w:color w:val="000000"/>
          <w:kern w:val="0"/>
          <w:sz w:val="28"/>
          <w:szCs w:val="28"/>
          <w:lang w:eastAsia="ru-RU" w:bidi="uk-UA"/>
        </w:rPr>
        <w:t xml:space="preserve"> </w:t>
      </w:r>
      <w:r w:rsidRPr="00A1778A">
        <w:rPr>
          <w:rFonts w:ascii="Times New Roman" w:eastAsia="Arial Unicode MS" w:hAnsi="Times New Roman" w:cs="Times New Roman" w:hint="eastAsia"/>
          <w:b/>
          <w:bCs/>
          <w:color w:val="000000"/>
          <w:kern w:val="0"/>
          <w:sz w:val="28"/>
          <w:szCs w:val="28"/>
          <w:lang w:eastAsia="ru-RU" w:bidi="uk-UA"/>
        </w:rPr>
        <w:t>на</w:t>
      </w:r>
      <w:r w:rsidRPr="00A1778A">
        <w:rPr>
          <w:rFonts w:ascii="Times New Roman" w:eastAsia="Arial Unicode MS" w:hAnsi="Times New Roman" w:cs="Times New Roman"/>
          <w:b/>
          <w:bCs/>
          <w:color w:val="000000"/>
          <w:kern w:val="0"/>
          <w:sz w:val="28"/>
          <w:szCs w:val="28"/>
          <w:lang w:eastAsia="ru-RU" w:bidi="uk-UA"/>
        </w:rPr>
        <w:t xml:space="preserve"> </w:t>
      </w:r>
      <w:r w:rsidRPr="00A1778A">
        <w:rPr>
          <w:rFonts w:ascii="Times New Roman" w:eastAsia="Arial Unicode MS" w:hAnsi="Times New Roman" w:cs="Times New Roman" w:hint="eastAsia"/>
          <w:b/>
          <w:bCs/>
          <w:color w:val="000000"/>
          <w:kern w:val="0"/>
          <w:sz w:val="28"/>
          <w:szCs w:val="28"/>
          <w:lang w:eastAsia="ru-RU" w:bidi="uk-UA"/>
        </w:rPr>
        <w:t>основе</w:t>
      </w:r>
      <w:r w:rsidRPr="00A1778A">
        <w:rPr>
          <w:rFonts w:ascii="Times New Roman" w:eastAsia="Arial Unicode MS" w:hAnsi="Times New Roman" w:cs="Times New Roman"/>
          <w:b/>
          <w:bCs/>
          <w:color w:val="000000"/>
          <w:kern w:val="0"/>
          <w:sz w:val="28"/>
          <w:szCs w:val="28"/>
          <w:lang w:eastAsia="ru-RU" w:bidi="uk-UA"/>
        </w:rPr>
        <w:t xml:space="preserve"> </w:t>
      </w:r>
      <w:r w:rsidRPr="00A1778A">
        <w:rPr>
          <w:rFonts w:ascii="Times New Roman" w:eastAsia="Arial Unicode MS" w:hAnsi="Times New Roman" w:cs="Times New Roman" w:hint="eastAsia"/>
          <w:b/>
          <w:bCs/>
          <w:color w:val="000000"/>
          <w:kern w:val="0"/>
          <w:sz w:val="28"/>
          <w:szCs w:val="28"/>
          <w:lang w:eastAsia="ru-RU" w:bidi="uk-UA"/>
        </w:rPr>
        <w:t>нейросетевого</w:t>
      </w:r>
      <w:r w:rsidRPr="00A1778A">
        <w:rPr>
          <w:rFonts w:ascii="Times New Roman" w:eastAsia="Arial Unicode MS" w:hAnsi="Times New Roman" w:cs="Times New Roman"/>
          <w:b/>
          <w:bCs/>
          <w:color w:val="000000"/>
          <w:kern w:val="0"/>
          <w:sz w:val="28"/>
          <w:szCs w:val="28"/>
          <w:lang w:eastAsia="ru-RU" w:bidi="uk-UA"/>
        </w:rPr>
        <w:t xml:space="preserve"> </w:t>
      </w:r>
      <w:r w:rsidRPr="00A1778A">
        <w:rPr>
          <w:rFonts w:ascii="Times New Roman" w:eastAsia="Arial Unicode MS" w:hAnsi="Times New Roman" w:cs="Times New Roman" w:hint="eastAsia"/>
          <w:b/>
          <w:bCs/>
          <w:color w:val="000000"/>
          <w:kern w:val="0"/>
          <w:sz w:val="28"/>
          <w:szCs w:val="28"/>
          <w:lang w:eastAsia="ru-RU" w:bidi="uk-UA"/>
        </w:rPr>
        <w:t>анализа</w:t>
      </w:r>
      <w:r w:rsidRPr="00A1778A">
        <w:rPr>
          <w:rFonts w:ascii="Times New Roman" w:eastAsia="Arial Unicode MS" w:hAnsi="Times New Roman" w:cs="Times New Roman"/>
          <w:b/>
          <w:bCs/>
          <w:color w:val="000000"/>
          <w:kern w:val="0"/>
          <w:sz w:val="28"/>
          <w:szCs w:val="28"/>
          <w:lang w:eastAsia="ru-RU" w:bidi="uk-UA"/>
        </w:rPr>
        <w:t xml:space="preserve"> </w:t>
      </w:r>
      <w:r w:rsidRPr="00A1778A">
        <w:rPr>
          <w:rFonts w:ascii="Times New Roman" w:eastAsia="Arial Unicode MS" w:hAnsi="Times New Roman" w:cs="Times New Roman" w:hint="eastAsia"/>
          <w:b/>
          <w:bCs/>
          <w:color w:val="000000"/>
          <w:kern w:val="0"/>
          <w:sz w:val="28"/>
          <w:szCs w:val="28"/>
          <w:lang w:eastAsia="ru-RU" w:bidi="uk-UA"/>
        </w:rPr>
        <w:t>данных</w:t>
      </w:r>
    </w:p>
    <w:p w14:paraId="13E15384" w14:textId="77777777" w:rsidR="00A1778A" w:rsidRDefault="00A1778A" w:rsidP="00A1778A">
      <w:r>
        <w:rPr>
          <w:rFonts w:hint="eastAsia"/>
        </w:rPr>
        <w:t>ОГЛАВЛЕНИЕ</w:t>
      </w:r>
      <w:r>
        <w:t xml:space="preserve"> </w:t>
      </w:r>
      <w:r>
        <w:rPr>
          <w:rFonts w:hint="eastAsia"/>
        </w:rPr>
        <w:t>ДИССЕРТАЦИИ</w:t>
      </w:r>
    </w:p>
    <w:p w14:paraId="464D988A" w14:textId="77777777" w:rsidR="00A1778A" w:rsidRDefault="00A1778A" w:rsidP="00A1778A">
      <w:r>
        <w:rPr>
          <w:rFonts w:hint="eastAsia"/>
        </w:rPr>
        <w:t>кандидат</w:t>
      </w:r>
      <w:r>
        <w:t xml:space="preserve"> </w:t>
      </w:r>
      <w:r>
        <w:rPr>
          <w:rFonts w:hint="eastAsia"/>
        </w:rPr>
        <w:t>наук</w:t>
      </w:r>
      <w:r>
        <w:t xml:space="preserve"> </w:t>
      </w:r>
      <w:r>
        <w:rPr>
          <w:rFonts w:hint="eastAsia"/>
        </w:rPr>
        <w:t>Хафизов</w:t>
      </w:r>
      <w:r>
        <w:t xml:space="preserve"> </w:t>
      </w:r>
      <w:r>
        <w:rPr>
          <w:rFonts w:hint="eastAsia"/>
        </w:rPr>
        <w:t>Роман</w:t>
      </w:r>
      <w:r>
        <w:t xml:space="preserve"> </w:t>
      </w:r>
      <w:r>
        <w:rPr>
          <w:rFonts w:hint="eastAsia"/>
        </w:rPr>
        <w:t>Раилевич</w:t>
      </w:r>
    </w:p>
    <w:p w14:paraId="29E1B8B5" w14:textId="77777777" w:rsidR="00A1778A" w:rsidRDefault="00A1778A" w:rsidP="00A1778A">
      <w:r>
        <w:rPr>
          <w:rFonts w:hint="eastAsia"/>
        </w:rPr>
        <w:t>Введение</w:t>
      </w:r>
    </w:p>
    <w:p w14:paraId="5377B1AC" w14:textId="77777777" w:rsidR="00A1778A" w:rsidRDefault="00A1778A" w:rsidP="00A1778A"/>
    <w:p w14:paraId="31E7FCFC" w14:textId="77777777" w:rsidR="00A1778A" w:rsidRDefault="00A1778A" w:rsidP="00A1778A">
      <w:r>
        <w:rPr>
          <w:rFonts w:hint="eastAsia"/>
        </w:rPr>
        <w:t>Глава</w:t>
      </w:r>
      <w:r>
        <w:t xml:space="preserve"> 1. </w:t>
      </w:r>
      <w:r>
        <w:rPr>
          <w:rFonts w:hint="eastAsia"/>
        </w:rPr>
        <w:t>Постановка</w:t>
      </w:r>
      <w:r>
        <w:t xml:space="preserve"> </w:t>
      </w:r>
      <w:r>
        <w:rPr>
          <w:rFonts w:hint="eastAsia"/>
        </w:rPr>
        <w:t>задачи</w:t>
      </w:r>
    </w:p>
    <w:p w14:paraId="2BE11FCC" w14:textId="77777777" w:rsidR="00A1778A" w:rsidRDefault="00A1778A" w:rsidP="00A1778A"/>
    <w:p w14:paraId="768D9D30" w14:textId="77777777" w:rsidR="00A1778A" w:rsidRDefault="00A1778A" w:rsidP="00A1778A">
      <w:r>
        <w:t xml:space="preserve">1.1 </w:t>
      </w:r>
      <w:r>
        <w:rPr>
          <w:rFonts w:hint="eastAsia"/>
        </w:rPr>
        <w:t>Определение</w:t>
      </w:r>
      <w:r>
        <w:t xml:space="preserve"> </w:t>
      </w:r>
      <w:r>
        <w:rPr>
          <w:rFonts w:hint="eastAsia"/>
        </w:rPr>
        <w:t>показателей</w:t>
      </w:r>
      <w:r>
        <w:t xml:space="preserve"> </w:t>
      </w:r>
      <w:r>
        <w:rPr>
          <w:rFonts w:hint="eastAsia"/>
        </w:rPr>
        <w:t>эффективности</w:t>
      </w:r>
      <w:r>
        <w:t xml:space="preserve"> </w:t>
      </w:r>
      <w:r>
        <w:rPr>
          <w:rFonts w:hint="eastAsia"/>
        </w:rPr>
        <w:t>в</w:t>
      </w:r>
      <w:r>
        <w:t xml:space="preserve"> </w:t>
      </w:r>
      <w:r>
        <w:rPr>
          <w:rFonts w:hint="eastAsia"/>
        </w:rPr>
        <w:t>футболе</w:t>
      </w:r>
    </w:p>
    <w:p w14:paraId="31D4309A" w14:textId="77777777" w:rsidR="00A1778A" w:rsidRDefault="00A1778A" w:rsidP="00A1778A"/>
    <w:p w14:paraId="345948A8" w14:textId="77777777" w:rsidR="00A1778A" w:rsidRDefault="00A1778A" w:rsidP="00A1778A">
      <w:r>
        <w:t xml:space="preserve">1.2 </w:t>
      </w:r>
      <w:r>
        <w:rPr>
          <w:rFonts w:hint="eastAsia"/>
        </w:rPr>
        <w:t>Обзор</w:t>
      </w:r>
      <w:r>
        <w:t xml:space="preserve"> </w:t>
      </w:r>
      <w:r>
        <w:rPr>
          <w:rFonts w:hint="eastAsia"/>
        </w:rPr>
        <w:t>показателей</w:t>
      </w:r>
      <w:r>
        <w:t xml:space="preserve"> </w:t>
      </w:r>
      <w:r>
        <w:rPr>
          <w:rFonts w:hint="eastAsia"/>
        </w:rPr>
        <w:t>эффективности</w:t>
      </w:r>
    </w:p>
    <w:p w14:paraId="60451E29" w14:textId="77777777" w:rsidR="00A1778A" w:rsidRDefault="00A1778A" w:rsidP="00A1778A"/>
    <w:p w14:paraId="56A2EF86" w14:textId="77777777" w:rsidR="00A1778A" w:rsidRDefault="00A1778A" w:rsidP="00A1778A">
      <w:r>
        <w:t xml:space="preserve">1.2.1 </w:t>
      </w:r>
      <w:r>
        <w:rPr>
          <w:rFonts w:hint="eastAsia"/>
        </w:rPr>
        <w:t>Физические</w:t>
      </w:r>
      <w:r>
        <w:t xml:space="preserve"> / </w:t>
      </w:r>
      <w:r>
        <w:rPr>
          <w:rFonts w:hint="eastAsia"/>
        </w:rPr>
        <w:t>физиологические</w:t>
      </w:r>
      <w:r>
        <w:t xml:space="preserve"> </w:t>
      </w:r>
      <w:r>
        <w:rPr>
          <w:rFonts w:hint="eastAsia"/>
        </w:rPr>
        <w:t>параметры</w:t>
      </w:r>
    </w:p>
    <w:p w14:paraId="43CBBF59" w14:textId="77777777" w:rsidR="00A1778A" w:rsidRDefault="00A1778A" w:rsidP="00A1778A"/>
    <w:p w14:paraId="7A7880BC" w14:textId="77777777" w:rsidR="00A1778A" w:rsidRDefault="00A1778A" w:rsidP="00A1778A">
      <w:r>
        <w:t xml:space="preserve">1.2.2 </w:t>
      </w:r>
      <w:r>
        <w:rPr>
          <w:rFonts w:hint="eastAsia"/>
        </w:rPr>
        <w:t>Технические</w:t>
      </w:r>
      <w:r>
        <w:t xml:space="preserve"> </w:t>
      </w:r>
      <w:r>
        <w:rPr>
          <w:rFonts w:hint="eastAsia"/>
        </w:rPr>
        <w:t>параметры</w:t>
      </w:r>
    </w:p>
    <w:p w14:paraId="7BEFB078" w14:textId="77777777" w:rsidR="00A1778A" w:rsidRDefault="00A1778A" w:rsidP="00A1778A"/>
    <w:p w14:paraId="3551D552" w14:textId="77777777" w:rsidR="00A1778A" w:rsidRDefault="00A1778A" w:rsidP="00A1778A">
      <w:r>
        <w:t xml:space="preserve">1.2.3 </w:t>
      </w:r>
      <w:r>
        <w:rPr>
          <w:rFonts w:hint="eastAsia"/>
        </w:rPr>
        <w:t>Тактические</w:t>
      </w:r>
      <w:r>
        <w:t xml:space="preserve"> </w:t>
      </w:r>
      <w:r>
        <w:rPr>
          <w:rFonts w:hint="eastAsia"/>
        </w:rPr>
        <w:t>параметры</w:t>
      </w:r>
    </w:p>
    <w:p w14:paraId="1F7169A8" w14:textId="77777777" w:rsidR="00A1778A" w:rsidRDefault="00A1778A" w:rsidP="00A1778A"/>
    <w:p w14:paraId="5CEF14B7" w14:textId="77777777" w:rsidR="00A1778A" w:rsidRDefault="00A1778A" w:rsidP="00A1778A">
      <w:r>
        <w:t xml:space="preserve">1.2.4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эффективность</w:t>
      </w:r>
      <w:r>
        <w:t xml:space="preserve"> </w:t>
      </w:r>
      <w:r>
        <w:rPr>
          <w:rFonts w:hint="eastAsia"/>
        </w:rPr>
        <w:t>команды</w:t>
      </w:r>
    </w:p>
    <w:p w14:paraId="5AFAA3A5" w14:textId="77777777" w:rsidR="00A1778A" w:rsidRDefault="00A1778A" w:rsidP="00A1778A"/>
    <w:p w14:paraId="5C64D1BF" w14:textId="77777777" w:rsidR="00A1778A" w:rsidRDefault="00A1778A" w:rsidP="00A1778A">
      <w:r>
        <w:t xml:space="preserve">1.3 </w:t>
      </w:r>
      <w:r>
        <w:rPr>
          <w:rFonts w:hint="eastAsia"/>
        </w:rPr>
        <w:t>Постановка</w:t>
      </w:r>
      <w:r>
        <w:t xml:space="preserve"> </w:t>
      </w:r>
      <w:r>
        <w:rPr>
          <w:rFonts w:hint="eastAsia"/>
        </w:rPr>
        <w:t>задачи</w:t>
      </w:r>
      <w:r>
        <w:t xml:space="preserve"> </w:t>
      </w:r>
      <w:r>
        <w:rPr>
          <w:rFonts w:hint="eastAsia"/>
        </w:rPr>
        <w:t>на</w:t>
      </w:r>
      <w:r>
        <w:t xml:space="preserve"> </w:t>
      </w:r>
      <w:r>
        <w:rPr>
          <w:rFonts w:hint="eastAsia"/>
        </w:rPr>
        <w:t>использование</w:t>
      </w:r>
      <w:r>
        <w:t xml:space="preserve"> </w:t>
      </w:r>
      <w:r>
        <w:rPr>
          <w:rFonts w:hint="eastAsia"/>
        </w:rPr>
        <w:t>видеоаналитики</w:t>
      </w:r>
      <w:r>
        <w:t xml:space="preserve"> </w:t>
      </w:r>
      <w:r>
        <w:rPr>
          <w:rFonts w:hint="eastAsia"/>
        </w:rPr>
        <w:t>для</w:t>
      </w:r>
    </w:p>
    <w:p w14:paraId="22CF804E" w14:textId="77777777" w:rsidR="00A1778A" w:rsidRDefault="00A1778A" w:rsidP="00A1778A"/>
    <w:p w14:paraId="0D79E3BD" w14:textId="77777777" w:rsidR="00A1778A" w:rsidRDefault="00A1778A" w:rsidP="00A1778A">
      <w:r>
        <w:rPr>
          <w:rFonts w:hint="eastAsia"/>
        </w:rPr>
        <w:t>анализа</w:t>
      </w:r>
      <w:r>
        <w:t xml:space="preserve"> </w:t>
      </w:r>
      <w:r>
        <w:rPr>
          <w:rFonts w:hint="eastAsia"/>
        </w:rPr>
        <w:t>параметров</w:t>
      </w:r>
    </w:p>
    <w:p w14:paraId="1822945E" w14:textId="77777777" w:rsidR="00A1778A" w:rsidRDefault="00A1778A" w:rsidP="00A1778A"/>
    <w:p w14:paraId="01A2914D" w14:textId="77777777" w:rsidR="00A1778A" w:rsidRDefault="00A1778A" w:rsidP="00A1778A">
      <w:r>
        <w:rPr>
          <w:rFonts w:hint="eastAsia"/>
        </w:rPr>
        <w:t>Глава</w:t>
      </w:r>
      <w:r>
        <w:t xml:space="preserve"> 2. </w:t>
      </w:r>
      <w:r>
        <w:rPr>
          <w:rFonts w:hint="eastAsia"/>
        </w:rPr>
        <w:t>Обзор</w:t>
      </w:r>
      <w:r>
        <w:t xml:space="preserve"> </w:t>
      </w:r>
      <w:r>
        <w:rPr>
          <w:rFonts w:hint="eastAsia"/>
        </w:rPr>
        <w:t>существующего</w:t>
      </w:r>
      <w:r>
        <w:t xml:space="preserve"> </w:t>
      </w:r>
      <w:r>
        <w:rPr>
          <w:rFonts w:hint="eastAsia"/>
        </w:rPr>
        <w:t>уровня</w:t>
      </w:r>
      <w:r>
        <w:t xml:space="preserve"> </w:t>
      </w:r>
      <w:r>
        <w:rPr>
          <w:rFonts w:hint="eastAsia"/>
        </w:rPr>
        <w:t>техники</w:t>
      </w:r>
    </w:p>
    <w:p w14:paraId="54ACDE75" w14:textId="77777777" w:rsidR="00A1778A" w:rsidRDefault="00A1778A" w:rsidP="00A1778A"/>
    <w:p w14:paraId="06DF2425" w14:textId="77777777" w:rsidR="00A1778A" w:rsidRDefault="00A1778A" w:rsidP="00A1778A">
      <w:r>
        <w:t xml:space="preserve">2.1 </w:t>
      </w:r>
      <w:r>
        <w:rPr>
          <w:rFonts w:hint="eastAsia"/>
        </w:rPr>
        <w:t>Классификация</w:t>
      </w:r>
      <w:r>
        <w:t xml:space="preserve"> </w:t>
      </w:r>
      <w:r>
        <w:rPr>
          <w:rFonts w:hint="eastAsia"/>
        </w:rPr>
        <w:t>событий</w:t>
      </w:r>
      <w:r>
        <w:t xml:space="preserve"> </w:t>
      </w:r>
      <w:r>
        <w:rPr>
          <w:rFonts w:hint="eastAsia"/>
        </w:rPr>
        <w:t>при</w:t>
      </w:r>
      <w:r>
        <w:t xml:space="preserve"> </w:t>
      </w:r>
      <w:r>
        <w:rPr>
          <w:rFonts w:hint="eastAsia"/>
        </w:rPr>
        <w:t>анализе</w:t>
      </w:r>
      <w:r>
        <w:t xml:space="preserve"> </w:t>
      </w:r>
      <w:r>
        <w:rPr>
          <w:rFonts w:hint="eastAsia"/>
        </w:rPr>
        <w:t>футбольного</w:t>
      </w:r>
      <w:r>
        <w:t xml:space="preserve"> </w:t>
      </w:r>
      <w:r>
        <w:rPr>
          <w:rFonts w:hint="eastAsia"/>
        </w:rPr>
        <w:t>матча</w:t>
      </w:r>
    </w:p>
    <w:p w14:paraId="397A6520" w14:textId="77777777" w:rsidR="00A1778A" w:rsidRDefault="00A1778A" w:rsidP="00A1778A"/>
    <w:p w14:paraId="2786539E" w14:textId="77777777" w:rsidR="00A1778A" w:rsidRDefault="00A1778A" w:rsidP="00A1778A">
      <w:r>
        <w:lastRenderedPageBreak/>
        <w:t xml:space="preserve">2.2 </w:t>
      </w:r>
      <w:r>
        <w:rPr>
          <w:rFonts w:hint="eastAsia"/>
        </w:rPr>
        <w:t>Имеющиеся</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векторного</w:t>
      </w:r>
      <w:r>
        <w:t xml:space="preserve"> </w:t>
      </w:r>
      <w:r>
        <w:rPr>
          <w:rFonts w:hint="eastAsia"/>
        </w:rPr>
        <w:t>представления</w:t>
      </w:r>
      <w:r>
        <w:t xml:space="preserve"> </w:t>
      </w:r>
      <w:r>
        <w:rPr>
          <w:rFonts w:hint="eastAsia"/>
        </w:rPr>
        <w:t>статических</w:t>
      </w:r>
      <w:r>
        <w:t xml:space="preserve"> </w:t>
      </w:r>
      <w:r>
        <w:rPr>
          <w:rFonts w:hint="eastAsia"/>
        </w:rPr>
        <w:t>поз</w:t>
      </w:r>
    </w:p>
    <w:p w14:paraId="6742A9D1" w14:textId="77777777" w:rsidR="00A1778A" w:rsidRDefault="00A1778A" w:rsidP="00A1778A"/>
    <w:p w14:paraId="03799377" w14:textId="77777777" w:rsidR="00A1778A" w:rsidRDefault="00A1778A" w:rsidP="00A1778A">
      <w:r>
        <w:t xml:space="preserve">2.3 </w:t>
      </w:r>
      <w:r>
        <w:rPr>
          <w:rFonts w:hint="eastAsia"/>
        </w:rPr>
        <w:t>Методы</w:t>
      </w:r>
      <w:r>
        <w:t xml:space="preserve"> </w:t>
      </w:r>
      <w:r>
        <w:rPr>
          <w:rFonts w:hint="eastAsia"/>
        </w:rPr>
        <w:t>построения</w:t>
      </w:r>
      <w:r>
        <w:t xml:space="preserve"> 2D </w:t>
      </w:r>
      <w:r>
        <w:rPr>
          <w:rFonts w:hint="eastAsia"/>
        </w:rPr>
        <w:t>скелетной</w:t>
      </w:r>
      <w:r>
        <w:t xml:space="preserve"> </w:t>
      </w:r>
      <w:r>
        <w:rPr>
          <w:rFonts w:hint="eastAsia"/>
        </w:rPr>
        <w:t>модели</w:t>
      </w:r>
    </w:p>
    <w:p w14:paraId="6A1AFC38" w14:textId="77777777" w:rsidR="00A1778A" w:rsidRDefault="00A1778A" w:rsidP="00A1778A"/>
    <w:p w14:paraId="284ACED5" w14:textId="77777777" w:rsidR="00A1778A" w:rsidRDefault="00A1778A" w:rsidP="00A1778A">
      <w:r>
        <w:t xml:space="preserve">2.4 </w:t>
      </w:r>
      <w:r>
        <w:rPr>
          <w:rFonts w:hint="eastAsia"/>
        </w:rPr>
        <w:t>Имеющиеся</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трехмерного</w:t>
      </w:r>
      <w:r>
        <w:t xml:space="preserve"> </w:t>
      </w:r>
      <w:r>
        <w:rPr>
          <w:rFonts w:hint="eastAsia"/>
        </w:rPr>
        <w:t>векторного</w:t>
      </w:r>
      <w:r>
        <w:t xml:space="preserve"> </w:t>
      </w:r>
      <w:r>
        <w:rPr>
          <w:rFonts w:hint="eastAsia"/>
        </w:rPr>
        <w:t>представления</w:t>
      </w:r>
      <w:r>
        <w:t xml:space="preserve"> </w:t>
      </w:r>
      <w:r>
        <w:rPr>
          <w:rFonts w:hint="eastAsia"/>
        </w:rPr>
        <w:t>движения</w:t>
      </w:r>
      <w:r>
        <w:t xml:space="preserve"> </w:t>
      </w:r>
      <w:r>
        <w:rPr>
          <w:rFonts w:hint="eastAsia"/>
        </w:rPr>
        <w:t>спортсменов</w:t>
      </w:r>
    </w:p>
    <w:p w14:paraId="58ED76BA" w14:textId="77777777" w:rsidR="00A1778A" w:rsidRDefault="00A1778A" w:rsidP="00A1778A"/>
    <w:p w14:paraId="28F0A400" w14:textId="77777777" w:rsidR="00A1778A" w:rsidRDefault="00A1778A" w:rsidP="00A1778A">
      <w:r>
        <w:t xml:space="preserve">2.5 </w:t>
      </w:r>
      <w:r>
        <w:rPr>
          <w:rFonts w:hint="eastAsia"/>
        </w:rPr>
        <w:t>Имеющиеся</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спортивной</w:t>
      </w:r>
      <w:r>
        <w:t xml:space="preserve"> </w:t>
      </w:r>
      <w:r>
        <w:rPr>
          <w:rFonts w:hint="eastAsia"/>
        </w:rPr>
        <w:t>игры</w:t>
      </w:r>
    </w:p>
    <w:p w14:paraId="32D05317" w14:textId="77777777" w:rsidR="00A1778A" w:rsidRDefault="00A1778A" w:rsidP="00A1778A"/>
    <w:p w14:paraId="7D1070F1" w14:textId="77777777" w:rsidR="00A1778A" w:rsidRDefault="00A1778A" w:rsidP="00A1778A">
      <w:r>
        <w:t xml:space="preserve">2.6 </w:t>
      </w:r>
      <w:r>
        <w:rPr>
          <w:rFonts w:hint="eastAsia"/>
        </w:rPr>
        <w:t>Свёрточные</w:t>
      </w:r>
      <w:r>
        <w:t xml:space="preserve"> </w:t>
      </w:r>
      <w:r>
        <w:rPr>
          <w:rFonts w:hint="eastAsia"/>
        </w:rPr>
        <w:t>нейронные</w:t>
      </w:r>
      <w:r>
        <w:t xml:space="preserve"> </w:t>
      </w:r>
      <w:r>
        <w:rPr>
          <w:rFonts w:hint="eastAsia"/>
        </w:rPr>
        <w:t>сети</w:t>
      </w:r>
    </w:p>
    <w:p w14:paraId="7AC9DAB6" w14:textId="77777777" w:rsidR="00A1778A" w:rsidRDefault="00A1778A" w:rsidP="00A1778A"/>
    <w:p w14:paraId="2CD8806A" w14:textId="77777777" w:rsidR="00A1778A" w:rsidRDefault="00A1778A" w:rsidP="00A1778A">
      <w:r>
        <w:t xml:space="preserve">2.7 </w:t>
      </w:r>
      <w:r>
        <w:rPr>
          <w:rFonts w:hint="eastAsia"/>
        </w:rPr>
        <w:t>Рекуррентные</w:t>
      </w:r>
      <w:r>
        <w:t xml:space="preserve"> </w:t>
      </w:r>
      <w:r>
        <w:rPr>
          <w:rFonts w:hint="eastAsia"/>
        </w:rPr>
        <w:t>нейронные</w:t>
      </w:r>
      <w:r>
        <w:t xml:space="preserve"> </w:t>
      </w:r>
      <w:r>
        <w:rPr>
          <w:rFonts w:hint="eastAsia"/>
        </w:rPr>
        <w:t>сети</w:t>
      </w:r>
    </w:p>
    <w:p w14:paraId="08C32593" w14:textId="77777777" w:rsidR="00A1778A" w:rsidRDefault="00A1778A" w:rsidP="00A1778A"/>
    <w:p w14:paraId="41851B52" w14:textId="77777777" w:rsidR="00A1778A" w:rsidRDefault="00A1778A" w:rsidP="00A1778A">
      <w:r>
        <w:t xml:space="preserve">2.8 </w:t>
      </w:r>
      <w:r>
        <w:rPr>
          <w:rFonts w:hint="eastAsia"/>
        </w:rPr>
        <w:t>Методы</w:t>
      </w:r>
      <w:r>
        <w:t xml:space="preserve"> </w:t>
      </w:r>
      <w:r>
        <w:rPr>
          <w:rFonts w:hint="eastAsia"/>
        </w:rPr>
        <w:t>оптимизации</w:t>
      </w:r>
      <w:r>
        <w:t xml:space="preserve"> </w:t>
      </w:r>
      <w:r>
        <w:rPr>
          <w:rFonts w:hint="eastAsia"/>
        </w:rPr>
        <w:t>нейронных</w:t>
      </w:r>
      <w:r>
        <w:t xml:space="preserve"> </w:t>
      </w:r>
      <w:r>
        <w:rPr>
          <w:rFonts w:hint="eastAsia"/>
        </w:rPr>
        <w:t>сетей</w:t>
      </w:r>
    </w:p>
    <w:p w14:paraId="2A75E4FE" w14:textId="77777777" w:rsidR="00A1778A" w:rsidRDefault="00A1778A" w:rsidP="00A1778A"/>
    <w:p w14:paraId="07DEB3B4" w14:textId="77777777" w:rsidR="00A1778A" w:rsidRDefault="00A1778A" w:rsidP="00A1778A">
      <w:r>
        <w:t xml:space="preserve">2.9 </w:t>
      </w:r>
      <w:r>
        <w:rPr>
          <w:rFonts w:hint="eastAsia"/>
        </w:rPr>
        <w:t>Алгоритм</w:t>
      </w:r>
      <w:r>
        <w:t xml:space="preserve"> </w:t>
      </w:r>
      <w:r>
        <w:rPr>
          <w:rFonts w:hint="eastAsia"/>
        </w:rPr>
        <w:t>детектирования</w:t>
      </w:r>
      <w:r>
        <w:t xml:space="preserve"> </w:t>
      </w:r>
      <w:r>
        <w:rPr>
          <w:rFonts w:hint="eastAsia"/>
        </w:rPr>
        <w:t>объектов</w:t>
      </w:r>
      <w:r>
        <w:t xml:space="preserve"> YOLO</w:t>
      </w:r>
    </w:p>
    <w:p w14:paraId="05A0A230" w14:textId="77777777" w:rsidR="00A1778A" w:rsidRDefault="00A1778A" w:rsidP="00A1778A"/>
    <w:p w14:paraId="7E7ABBD6" w14:textId="77777777" w:rsidR="00A1778A" w:rsidRDefault="00A1778A" w:rsidP="00A1778A">
      <w:r>
        <w:t xml:space="preserve">2.10 </w:t>
      </w:r>
      <w:r>
        <w:rPr>
          <w:rFonts w:hint="eastAsia"/>
        </w:rPr>
        <w:t>Алгоритм</w:t>
      </w:r>
      <w:r>
        <w:t xml:space="preserve"> </w:t>
      </w:r>
      <w:r>
        <w:rPr>
          <w:rFonts w:hint="eastAsia"/>
        </w:rPr>
        <w:t>определения</w:t>
      </w:r>
      <w:r>
        <w:t xml:space="preserve"> </w:t>
      </w:r>
      <w:r>
        <w:rPr>
          <w:rFonts w:hint="eastAsia"/>
        </w:rPr>
        <w:t>позы</w:t>
      </w:r>
      <w:r>
        <w:t xml:space="preserve"> </w:t>
      </w:r>
      <w:r>
        <w:rPr>
          <w:rFonts w:hint="eastAsia"/>
        </w:rPr>
        <w:t>человека</w:t>
      </w:r>
      <w:r>
        <w:t xml:space="preserve"> OpenPose</w:t>
      </w:r>
    </w:p>
    <w:p w14:paraId="45850DFB" w14:textId="77777777" w:rsidR="00A1778A" w:rsidRDefault="00A1778A" w:rsidP="00A1778A"/>
    <w:p w14:paraId="1C763F29" w14:textId="77777777" w:rsidR="00A1778A" w:rsidRDefault="00A1778A" w:rsidP="00A1778A">
      <w:r>
        <w:t xml:space="preserve">2.11 </w:t>
      </w:r>
      <w:r>
        <w:rPr>
          <w:rFonts w:hint="eastAsia"/>
        </w:rPr>
        <w:t>Построение</w:t>
      </w:r>
      <w:r>
        <w:t xml:space="preserve"> 2D </w:t>
      </w:r>
      <w:r>
        <w:rPr>
          <w:rFonts w:hint="eastAsia"/>
        </w:rPr>
        <w:t>моделей</w:t>
      </w:r>
      <w:r>
        <w:t xml:space="preserve"> </w:t>
      </w:r>
      <w:r>
        <w:rPr>
          <w:rFonts w:hint="eastAsia"/>
        </w:rPr>
        <w:t>людей</w:t>
      </w:r>
      <w:r>
        <w:t xml:space="preserve">, </w:t>
      </w:r>
      <w:r>
        <w:rPr>
          <w:rFonts w:hint="eastAsia"/>
        </w:rPr>
        <w:t>находящихся</w:t>
      </w:r>
      <w:r>
        <w:t xml:space="preserve"> </w:t>
      </w:r>
      <w:r>
        <w:rPr>
          <w:rFonts w:hint="eastAsia"/>
        </w:rPr>
        <w:t>в</w:t>
      </w:r>
      <w:r>
        <w:t xml:space="preserve"> </w:t>
      </w:r>
      <w:r>
        <w:rPr>
          <w:rFonts w:hint="eastAsia"/>
        </w:rPr>
        <w:t>поле</w:t>
      </w:r>
      <w:r>
        <w:t xml:space="preserve"> </w:t>
      </w:r>
      <w:r>
        <w:rPr>
          <w:rFonts w:hint="eastAsia"/>
        </w:rPr>
        <w:t>зрения</w:t>
      </w:r>
      <w:r>
        <w:t xml:space="preserve"> </w:t>
      </w:r>
      <w:r>
        <w:rPr>
          <w:rFonts w:hint="eastAsia"/>
        </w:rPr>
        <w:t>камеры</w:t>
      </w:r>
    </w:p>
    <w:p w14:paraId="7F61CDB9" w14:textId="77777777" w:rsidR="00A1778A" w:rsidRDefault="00A1778A" w:rsidP="00A1778A"/>
    <w:p w14:paraId="661E3D7F" w14:textId="77777777" w:rsidR="00A1778A" w:rsidRDefault="00A1778A" w:rsidP="00A1778A">
      <w:r>
        <w:rPr>
          <w:rFonts w:hint="eastAsia"/>
        </w:rPr>
        <w:t>Глава</w:t>
      </w:r>
      <w:r>
        <w:t xml:space="preserve"> 3. </w:t>
      </w:r>
      <w:r>
        <w:rPr>
          <w:rFonts w:hint="eastAsia"/>
        </w:rPr>
        <w:t>Определение</w:t>
      </w:r>
      <w:r>
        <w:t xml:space="preserve"> </w:t>
      </w:r>
      <w:r>
        <w:rPr>
          <w:rFonts w:hint="eastAsia"/>
        </w:rPr>
        <w:t>поз</w:t>
      </w:r>
      <w:r>
        <w:t xml:space="preserve"> </w:t>
      </w:r>
      <w:r>
        <w:rPr>
          <w:rFonts w:hint="eastAsia"/>
        </w:rPr>
        <w:t>спортсменов</w:t>
      </w:r>
      <w:r>
        <w:t xml:space="preserve"> </w:t>
      </w:r>
      <w:r>
        <w:rPr>
          <w:rFonts w:hint="eastAsia"/>
        </w:rPr>
        <w:t>по</w:t>
      </w:r>
      <w:r>
        <w:t xml:space="preserve"> </w:t>
      </w:r>
      <w:r>
        <w:rPr>
          <w:rFonts w:hint="eastAsia"/>
        </w:rPr>
        <w:t>данным</w:t>
      </w:r>
    </w:p>
    <w:p w14:paraId="312A24C1" w14:textId="77777777" w:rsidR="00A1778A" w:rsidRDefault="00A1778A" w:rsidP="00A1778A"/>
    <w:p w14:paraId="38D0BE01" w14:textId="77777777" w:rsidR="00A1778A" w:rsidRDefault="00A1778A" w:rsidP="00A1778A">
      <w:r>
        <w:rPr>
          <w:rFonts w:hint="eastAsia"/>
        </w:rPr>
        <w:t>видеонаблюдения</w:t>
      </w:r>
    </w:p>
    <w:p w14:paraId="3B16078D" w14:textId="77777777" w:rsidR="00A1778A" w:rsidRDefault="00A1778A" w:rsidP="00A1778A"/>
    <w:p w14:paraId="572C883C" w14:textId="77777777" w:rsidR="00A1778A" w:rsidRDefault="00A1778A" w:rsidP="00A1778A">
      <w:r>
        <w:t xml:space="preserve">3.1 </w:t>
      </w:r>
      <w:r>
        <w:rPr>
          <w:rFonts w:hint="eastAsia"/>
        </w:rPr>
        <w:t>Описание</w:t>
      </w:r>
      <w:r>
        <w:t xml:space="preserve"> </w:t>
      </w:r>
      <w:r>
        <w:rPr>
          <w:rFonts w:hint="eastAsia"/>
        </w:rPr>
        <w:t>формата</w:t>
      </w:r>
      <w:r>
        <w:t xml:space="preserve"> </w:t>
      </w:r>
      <w:r>
        <w:rPr>
          <w:rFonts w:hint="eastAsia"/>
        </w:rPr>
        <w:t>обмена</w:t>
      </w:r>
      <w:r>
        <w:t xml:space="preserve"> </w:t>
      </w:r>
      <w:r>
        <w:rPr>
          <w:rFonts w:hint="eastAsia"/>
        </w:rPr>
        <w:t>данными</w:t>
      </w:r>
      <w:r>
        <w:t xml:space="preserve"> </w:t>
      </w:r>
      <w:r>
        <w:rPr>
          <w:rFonts w:hint="eastAsia"/>
        </w:rPr>
        <w:t>между</w:t>
      </w:r>
      <w:r>
        <w:t xml:space="preserve"> </w:t>
      </w:r>
      <w:r>
        <w:rPr>
          <w:rFonts w:hint="eastAsia"/>
        </w:rPr>
        <w:t>компонентами</w:t>
      </w:r>
    </w:p>
    <w:p w14:paraId="627341BB" w14:textId="77777777" w:rsidR="00A1778A" w:rsidRDefault="00A1778A" w:rsidP="00A1778A"/>
    <w:p w14:paraId="7AAD9E43" w14:textId="77777777" w:rsidR="00A1778A" w:rsidRDefault="00A1778A" w:rsidP="00A1778A">
      <w:r>
        <w:t xml:space="preserve">3.2 </w:t>
      </w:r>
      <w:r>
        <w:rPr>
          <w:rFonts w:hint="eastAsia"/>
        </w:rPr>
        <w:t>Предварительная</w:t>
      </w:r>
      <w:r>
        <w:t xml:space="preserve"> </w:t>
      </w:r>
      <w:r>
        <w:rPr>
          <w:rFonts w:hint="eastAsia"/>
        </w:rPr>
        <w:t>обработка</w:t>
      </w:r>
      <w:r>
        <w:t xml:space="preserve"> </w:t>
      </w:r>
      <w:r>
        <w:rPr>
          <w:rFonts w:hint="eastAsia"/>
        </w:rPr>
        <w:t>видео</w:t>
      </w:r>
    </w:p>
    <w:p w14:paraId="719D6FCA" w14:textId="77777777" w:rsidR="00A1778A" w:rsidRDefault="00A1778A" w:rsidP="00A1778A"/>
    <w:p w14:paraId="3FD69789" w14:textId="77777777" w:rsidR="00A1778A" w:rsidRDefault="00A1778A" w:rsidP="00A1778A">
      <w:r>
        <w:lastRenderedPageBreak/>
        <w:t xml:space="preserve">3.3 </w:t>
      </w:r>
      <w:r>
        <w:rPr>
          <w:rFonts w:hint="eastAsia"/>
        </w:rPr>
        <w:t>Оценка</w:t>
      </w:r>
      <w:r>
        <w:t xml:space="preserve"> </w:t>
      </w:r>
      <w:r>
        <w:rPr>
          <w:rFonts w:hint="eastAsia"/>
        </w:rPr>
        <w:t>параметров</w:t>
      </w:r>
      <w:r>
        <w:t xml:space="preserve"> </w:t>
      </w:r>
      <w:r>
        <w:rPr>
          <w:rFonts w:hint="eastAsia"/>
        </w:rPr>
        <w:t>траекторий</w:t>
      </w:r>
      <w:r>
        <w:t xml:space="preserve"> 2D </w:t>
      </w:r>
      <w:r>
        <w:rPr>
          <w:rFonts w:hint="eastAsia"/>
        </w:rPr>
        <w:t>скелетов</w:t>
      </w:r>
    </w:p>
    <w:p w14:paraId="2680460D" w14:textId="77777777" w:rsidR="00A1778A" w:rsidRDefault="00A1778A" w:rsidP="00A1778A"/>
    <w:p w14:paraId="220C2E0D" w14:textId="77777777" w:rsidR="00A1778A" w:rsidRDefault="00A1778A" w:rsidP="00A1778A">
      <w:r>
        <w:t xml:space="preserve">3.4 </w:t>
      </w:r>
      <w:r>
        <w:rPr>
          <w:rFonts w:hint="eastAsia"/>
        </w:rPr>
        <w:t>Формирование</w:t>
      </w:r>
      <w:r>
        <w:t xml:space="preserve"> </w:t>
      </w:r>
      <w:r>
        <w:rPr>
          <w:rFonts w:hint="eastAsia"/>
        </w:rPr>
        <w:t>обучающей</w:t>
      </w:r>
      <w:r>
        <w:t xml:space="preserve"> </w:t>
      </w:r>
      <w:r>
        <w:rPr>
          <w:rFonts w:hint="eastAsia"/>
        </w:rPr>
        <w:t>выборки</w:t>
      </w:r>
    </w:p>
    <w:p w14:paraId="484F6D95" w14:textId="77777777" w:rsidR="00A1778A" w:rsidRDefault="00A1778A" w:rsidP="00A1778A"/>
    <w:p w14:paraId="2A2BC432" w14:textId="77777777" w:rsidR="00A1778A" w:rsidRDefault="00A1778A" w:rsidP="00A1778A">
      <w:r>
        <w:t xml:space="preserve">3.5 </w:t>
      </w:r>
      <w:r>
        <w:rPr>
          <w:rFonts w:hint="eastAsia"/>
        </w:rPr>
        <w:t>Использование</w:t>
      </w:r>
      <w:r>
        <w:t xml:space="preserve"> Optical Flow</w:t>
      </w:r>
    </w:p>
    <w:p w14:paraId="6C128E8C" w14:textId="77777777" w:rsidR="00A1778A" w:rsidRDefault="00A1778A" w:rsidP="00A1778A"/>
    <w:p w14:paraId="1EF38FA4" w14:textId="77777777" w:rsidR="00A1778A" w:rsidRDefault="00A1778A" w:rsidP="00A1778A">
      <w:r>
        <w:t xml:space="preserve">3.6 </w:t>
      </w:r>
      <w:r>
        <w:rPr>
          <w:rFonts w:hint="eastAsia"/>
        </w:rPr>
        <w:t>Применение</w:t>
      </w:r>
      <w:r>
        <w:t xml:space="preserve"> </w:t>
      </w:r>
      <w:r>
        <w:rPr>
          <w:rFonts w:hint="eastAsia"/>
        </w:rPr>
        <w:t>фильтра</w:t>
      </w:r>
      <w:r>
        <w:t xml:space="preserve"> </w:t>
      </w:r>
      <w:r>
        <w:rPr>
          <w:rFonts w:hint="eastAsia"/>
        </w:rPr>
        <w:t>Калмана</w:t>
      </w:r>
      <w:r>
        <w:t xml:space="preserve"> </w:t>
      </w:r>
      <w:r>
        <w:rPr>
          <w:rFonts w:hint="eastAsia"/>
        </w:rPr>
        <w:t>для</w:t>
      </w:r>
      <w:r>
        <w:t xml:space="preserve"> </w:t>
      </w:r>
      <w:r>
        <w:rPr>
          <w:rFonts w:hint="eastAsia"/>
        </w:rPr>
        <w:t>сглаживания</w:t>
      </w:r>
      <w:r>
        <w:t xml:space="preserve"> </w:t>
      </w:r>
      <w:r>
        <w:rPr>
          <w:rFonts w:hint="eastAsia"/>
        </w:rPr>
        <w:t>и</w:t>
      </w:r>
      <w:r>
        <w:t xml:space="preserve"> </w:t>
      </w:r>
      <w:r>
        <w:rPr>
          <w:rFonts w:hint="eastAsia"/>
        </w:rPr>
        <w:t>уточнения</w:t>
      </w:r>
      <w:r>
        <w:t xml:space="preserve"> </w:t>
      </w:r>
      <w:r>
        <w:rPr>
          <w:rFonts w:hint="eastAsia"/>
        </w:rPr>
        <w:t>траекторий</w:t>
      </w:r>
      <w:r>
        <w:t xml:space="preserve"> 2D </w:t>
      </w:r>
      <w:r>
        <w:rPr>
          <w:rFonts w:hint="eastAsia"/>
        </w:rPr>
        <w:t>скелетов</w:t>
      </w:r>
    </w:p>
    <w:p w14:paraId="00DA46F2" w14:textId="77777777" w:rsidR="00A1778A" w:rsidRDefault="00A1778A" w:rsidP="00A1778A"/>
    <w:p w14:paraId="50E06683" w14:textId="77777777" w:rsidR="00A1778A" w:rsidRDefault="00A1778A" w:rsidP="00A1778A">
      <w:r>
        <w:rPr>
          <w:rFonts w:hint="eastAsia"/>
        </w:rPr>
        <w:t>Глава</w:t>
      </w:r>
      <w:r>
        <w:t xml:space="preserve"> 4. </w:t>
      </w:r>
      <w:r>
        <w:rPr>
          <w:rFonts w:hint="eastAsia"/>
        </w:rPr>
        <w:t>Построение</w:t>
      </w:r>
      <w:r>
        <w:t xml:space="preserve"> </w:t>
      </w:r>
      <w:r>
        <w:rPr>
          <w:rFonts w:hint="eastAsia"/>
        </w:rPr>
        <w:t>трехмерной</w:t>
      </w:r>
      <w:r>
        <w:t xml:space="preserve"> </w:t>
      </w:r>
      <w:r>
        <w:rPr>
          <w:rFonts w:hint="eastAsia"/>
        </w:rPr>
        <w:t>сцены</w:t>
      </w:r>
      <w:r>
        <w:t xml:space="preserve"> </w:t>
      </w:r>
      <w:r>
        <w:rPr>
          <w:rFonts w:hint="eastAsia"/>
        </w:rPr>
        <w:t>и</w:t>
      </w:r>
      <w:r>
        <w:t xml:space="preserve"> </w:t>
      </w:r>
      <w:r>
        <w:rPr>
          <w:rFonts w:hint="eastAsia"/>
        </w:rPr>
        <w:t>формирование</w:t>
      </w:r>
      <w:r>
        <w:t xml:space="preserve"> </w:t>
      </w:r>
      <w:r>
        <w:rPr>
          <w:rFonts w:hint="eastAsia"/>
        </w:rPr>
        <w:t>поз</w:t>
      </w:r>
    </w:p>
    <w:p w14:paraId="4BC99D10" w14:textId="77777777" w:rsidR="00A1778A" w:rsidRDefault="00A1778A" w:rsidP="00A1778A"/>
    <w:p w14:paraId="109B3C37" w14:textId="77777777" w:rsidR="00A1778A" w:rsidRDefault="00A1778A" w:rsidP="00A1778A">
      <w:r>
        <w:rPr>
          <w:rFonts w:hint="eastAsia"/>
        </w:rPr>
        <w:t>спортсменов</w:t>
      </w:r>
      <w:r>
        <w:t xml:space="preserve"> </w:t>
      </w:r>
      <w:r>
        <w:rPr>
          <w:rFonts w:hint="eastAsia"/>
        </w:rPr>
        <w:t>в</w:t>
      </w:r>
      <w:r>
        <w:t xml:space="preserve"> </w:t>
      </w:r>
      <w:r>
        <w:rPr>
          <w:rFonts w:hint="eastAsia"/>
        </w:rPr>
        <w:t>трехмерном</w:t>
      </w:r>
      <w:r>
        <w:t xml:space="preserve"> </w:t>
      </w:r>
      <w:r>
        <w:rPr>
          <w:rFonts w:hint="eastAsia"/>
        </w:rPr>
        <w:t>пространстве</w:t>
      </w:r>
    </w:p>
    <w:p w14:paraId="2E61D5CF" w14:textId="77777777" w:rsidR="00A1778A" w:rsidRDefault="00A1778A" w:rsidP="00A1778A"/>
    <w:p w14:paraId="7A543924" w14:textId="77777777" w:rsidR="00A1778A" w:rsidRDefault="00A1778A" w:rsidP="00A1778A">
      <w:r>
        <w:t xml:space="preserve">4.1 </w:t>
      </w:r>
      <w:r>
        <w:rPr>
          <w:rFonts w:hint="eastAsia"/>
        </w:rPr>
        <w:t>Алгоритм</w:t>
      </w:r>
      <w:r>
        <w:t xml:space="preserve"> </w:t>
      </w:r>
      <w:r>
        <w:rPr>
          <w:rFonts w:hint="eastAsia"/>
        </w:rPr>
        <w:t>трехмерной</w:t>
      </w:r>
      <w:r>
        <w:t xml:space="preserve"> </w:t>
      </w:r>
      <w:r>
        <w:rPr>
          <w:rFonts w:hint="eastAsia"/>
        </w:rPr>
        <w:t>привязки</w:t>
      </w:r>
      <w:r>
        <w:t xml:space="preserve"> </w:t>
      </w:r>
      <w:r>
        <w:rPr>
          <w:rFonts w:hint="eastAsia"/>
        </w:rPr>
        <w:t>игроков</w:t>
      </w:r>
      <w:r>
        <w:t xml:space="preserve"> </w:t>
      </w:r>
      <w:r>
        <w:rPr>
          <w:rFonts w:hint="eastAsia"/>
        </w:rPr>
        <w:t>к</w:t>
      </w:r>
      <w:r>
        <w:t xml:space="preserve"> </w:t>
      </w:r>
      <w:r>
        <w:rPr>
          <w:rFonts w:hint="eastAsia"/>
        </w:rPr>
        <w:t>сцене</w:t>
      </w:r>
    </w:p>
    <w:p w14:paraId="0C211D35" w14:textId="77777777" w:rsidR="00A1778A" w:rsidRDefault="00A1778A" w:rsidP="00A1778A"/>
    <w:p w14:paraId="6D6A28EF" w14:textId="77777777" w:rsidR="00A1778A" w:rsidRDefault="00A1778A" w:rsidP="00A1778A">
      <w:r>
        <w:t xml:space="preserve">4.2 </w:t>
      </w:r>
      <w:r>
        <w:rPr>
          <w:rFonts w:hint="eastAsia"/>
        </w:rPr>
        <w:t>Формирование</w:t>
      </w:r>
      <w:r>
        <w:t xml:space="preserve"> </w:t>
      </w:r>
      <w:r>
        <w:rPr>
          <w:rFonts w:hint="eastAsia"/>
        </w:rPr>
        <w:t>трехмерного</w:t>
      </w:r>
      <w:r>
        <w:t xml:space="preserve"> </w:t>
      </w:r>
      <w:r>
        <w:rPr>
          <w:rFonts w:hint="eastAsia"/>
        </w:rPr>
        <w:t>представления</w:t>
      </w:r>
      <w:r>
        <w:t xml:space="preserve"> </w:t>
      </w:r>
      <w:r>
        <w:rPr>
          <w:rFonts w:hint="eastAsia"/>
        </w:rPr>
        <w:t>на</w:t>
      </w:r>
      <w:r>
        <w:t xml:space="preserve"> </w:t>
      </w:r>
      <w:r>
        <w:rPr>
          <w:rFonts w:hint="eastAsia"/>
        </w:rPr>
        <w:t>основе</w:t>
      </w:r>
      <w:r>
        <w:t xml:space="preserve"> </w:t>
      </w:r>
      <w:r>
        <w:rPr>
          <w:rFonts w:hint="eastAsia"/>
        </w:rPr>
        <w:t>двумерных</w:t>
      </w:r>
      <w:r>
        <w:t xml:space="preserve"> </w:t>
      </w:r>
      <w:r>
        <w:rPr>
          <w:rFonts w:hint="eastAsia"/>
        </w:rPr>
        <w:t>скелетных</w:t>
      </w:r>
      <w:r>
        <w:t xml:space="preserve"> </w:t>
      </w:r>
      <w:r>
        <w:rPr>
          <w:rFonts w:hint="eastAsia"/>
        </w:rPr>
        <w:t>моделей</w:t>
      </w:r>
    </w:p>
    <w:p w14:paraId="1CB138E3" w14:textId="77777777" w:rsidR="00A1778A" w:rsidRDefault="00A1778A" w:rsidP="00A1778A"/>
    <w:p w14:paraId="55E00AD8" w14:textId="77777777" w:rsidR="00A1778A" w:rsidRDefault="00A1778A" w:rsidP="00A1778A">
      <w:r>
        <w:rPr>
          <w:rFonts w:hint="eastAsia"/>
        </w:rPr>
        <w:t>Глава</w:t>
      </w:r>
      <w:r>
        <w:t xml:space="preserve"> 5. </w:t>
      </w:r>
      <w:r>
        <w:rPr>
          <w:rFonts w:hint="eastAsia"/>
        </w:rPr>
        <w:t>Анализ</w:t>
      </w:r>
      <w:r>
        <w:t xml:space="preserve"> </w:t>
      </w:r>
      <w:r>
        <w:rPr>
          <w:rFonts w:hint="eastAsia"/>
        </w:rPr>
        <w:t>векторного</w:t>
      </w:r>
      <w:r>
        <w:t xml:space="preserve"> </w:t>
      </w:r>
      <w:r>
        <w:rPr>
          <w:rFonts w:hint="eastAsia"/>
        </w:rPr>
        <w:t>представления</w:t>
      </w:r>
      <w:r>
        <w:t xml:space="preserve"> </w:t>
      </w:r>
      <w:r>
        <w:rPr>
          <w:rFonts w:hint="eastAsia"/>
        </w:rPr>
        <w:t>движения</w:t>
      </w:r>
    </w:p>
    <w:p w14:paraId="0F0CEB05" w14:textId="77777777" w:rsidR="00A1778A" w:rsidRDefault="00A1778A" w:rsidP="00A1778A"/>
    <w:p w14:paraId="7DA0DD87" w14:textId="77777777" w:rsidR="00A1778A" w:rsidRDefault="00A1778A" w:rsidP="00A1778A">
      <w:r>
        <w:rPr>
          <w:rFonts w:hint="eastAsia"/>
        </w:rPr>
        <w:t>спортсменов</w:t>
      </w:r>
      <w:r>
        <w:t xml:space="preserve"> </w:t>
      </w:r>
      <w:r>
        <w:rPr>
          <w:rFonts w:hint="eastAsia"/>
        </w:rPr>
        <w:t>и</w:t>
      </w:r>
      <w:r>
        <w:t xml:space="preserve"> </w:t>
      </w:r>
      <w:r>
        <w:rPr>
          <w:rFonts w:hint="eastAsia"/>
        </w:rPr>
        <w:t>поиск</w:t>
      </w:r>
      <w:r>
        <w:t xml:space="preserve"> </w:t>
      </w:r>
      <w:r>
        <w:rPr>
          <w:rFonts w:hint="eastAsia"/>
        </w:rPr>
        <w:t>тактико</w:t>
      </w:r>
      <w:r>
        <w:t xml:space="preserve"> - </w:t>
      </w:r>
      <w:r>
        <w:rPr>
          <w:rFonts w:hint="eastAsia"/>
        </w:rPr>
        <w:t>технических</w:t>
      </w:r>
      <w:r>
        <w:t xml:space="preserve"> </w:t>
      </w:r>
      <w:r>
        <w:rPr>
          <w:rFonts w:hint="eastAsia"/>
        </w:rPr>
        <w:t>действий</w:t>
      </w:r>
    </w:p>
    <w:p w14:paraId="1F5F8585" w14:textId="77777777" w:rsidR="00A1778A" w:rsidRDefault="00A1778A" w:rsidP="00A1778A"/>
    <w:p w14:paraId="2E92145D" w14:textId="77777777" w:rsidR="00A1778A" w:rsidRDefault="00A1778A" w:rsidP="00A1778A">
      <w:r>
        <w:t xml:space="preserve">5.1 </w:t>
      </w:r>
      <w:r>
        <w:rPr>
          <w:rFonts w:hint="eastAsia"/>
        </w:rPr>
        <w:t>Предварительная</w:t>
      </w:r>
      <w:r>
        <w:t xml:space="preserve"> </w:t>
      </w:r>
      <w:r>
        <w:rPr>
          <w:rFonts w:hint="eastAsia"/>
        </w:rPr>
        <w:t>обработка</w:t>
      </w:r>
    </w:p>
    <w:p w14:paraId="3523ED7B" w14:textId="77777777" w:rsidR="00A1778A" w:rsidRDefault="00A1778A" w:rsidP="00A1778A"/>
    <w:p w14:paraId="3E5A5C47" w14:textId="77777777" w:rsidR="00A1778A" w:rsidRDefault="00A1778A" w:rsidP="00A1778A">
      <w:r>
        <w:t xml:space="preserve">5.2 </w:t>
      </w:r>
      <w:r>
        <w:rPr>
          <w:rFonts w:hint="eastAsia"/>
        </w:rPr>
        <w:t>Сравнительный</w:t>
      </w:r>
      <w:r>
        <w:t xml:space="preserve"> </w:t>
      </w:r>
      <w:r>
        <w:rPr>
          <w:rFonts w:hint="eastAsia"/>
        </w:rPr>
        <w:t>анализ</w:t>
      </w:r>
      <w:r>
        <w:t xml:space="preserve"> </w:t>
      </w:r>
      <w:r>
        <w:rPr>
          <w:rFonts w:hint="eastAsia"/>
        </w:rPr>
        <w:t>и</w:t>
      </w:r>
      <w:r>
        <w:t xml:space="preserve"> </w:t>
      </w:r>
      <w:r>
        <w:rPr>
          <w:rFonts w:hint="eastAsia"/>
        </w:rPr>
        <w:t>выбор</w:t>
      </w:r>
      <w:r>
        <w:t xml:space="preserve"> </w:t>
      </w:r>
      <w:r>
        <w:rPr>
          <w:rFonts w:hint="eastAsia"/>
        </w:rPr>
        <w:t>структуры</w:t>
      </w:r>
      <w:r>
        <w:t xml:space="preserve"> </w:t>
      </w:r>
      <w:r>
        <w:rPr>
          <w:rFonts w:hint="eastAsia"/>
        </w:rPr>
        <w:t>нейронной</w:t>
      </w:r>
      <w:r>
        <w:t xml:space="preserve"> </w:t>
      </w:r>
      <w:r>
        <w:rPr>
          <w:rFonts w:hint="eastAsia"/>
        </w:rPr>
        <w:t>сети</w:t>
      </w:r>
    </w:p>
    <w:p w14:paraId="2B92EC68" w14:textId="77777777" w:rsidR="00A1778A" w:rsidRDefault="00A1778A" w:rsidP="00A1778A"/>
    <w:p w14:paraId="3E8418BD" w14:textId="77777777" w:rsidR="00A1778A" w:rsidRDefault="00A1778A" w:rsidP="00A1778A">
      <w:r>
        <w:t xml:space="preserve">5.3 </w:t>
      </w:r>
      <w:r>
        <w:rPr>
          <w:rFonts w:hint="eastAsia"/>
        </w:rPr>
        <w:t>Результаты</w:t>
      </w:r>
      <w:r>
        <w:t xml:space="preserve"> </w:t>
      </w:r>
      <w:r>
        <w:rPr>
          <w:rFonts w:hint="eastAsia"/>
        </w:rPr>
        <w:t>анализа</w:t>
      </w:r>
      <w:r>
        <w:t xml:space="preserve"> </w:t>
      </w:r>
      <w:r>
        <w:rPr>
          <w:rFonts w:hint="eastAsia"/>
        </w:rPr>
        <w:t>и</w:t>
      </w:r>
      <w:r>
        <w:t xml:space="preserve"> </w:t>
      </w:r>
      <w:r>
        <w:rPr>
          <w:rFonts w:hint="eastAsia"/>
        </w:rPr>
        <w:t>поиска</w:t>
      </w:r>
      <w:r>
        <w:t xml:space="preserve"> </w:t>
      </w:r>
      <w:r>
        <w:rPr>
          <w:rFonts w:hint="eastAsia"/>
        </w:rPr>
        <w:t>ТТД</w:t>
      </w:r>
    </w:p>
    <w:p w14:paraId="6CB5E505" w14:textId="77777777" w:rsidR="00A1778A" w:rsidRDefault="00A1778A" w:rsidP="00A1778A"/>
    <w:p w14:paraId="191FF345" w14:textId="77777777" w:rsidR="00A1778A" w:rsidRDefault="00A1778A" w:rsidP="00A1778A">
      <w:r>
        <w:rPr>
          <w:rFonts w:hint="eastAsia"/>
        </w:rPr>
        <w:t>Заключение</w:t>
      </w:r>
    </w:p>
    <w:p w14:paraId="79C45AAE" w14:textId="77777777" w:rsidR="00A1778A" w:rsidRDefault="00A1778A" w:rsidP="00A1778A"/>
    <w:p w14:paraId="7CD7C363" w14:textId="77777777" w:rsidR="00A1778A" w:rsidRDefault="00A1778A" w:rsidP="00A1778A">
      <w:r>
        <w:rPr>
          <w:rFonts w:hint="eastAsia"/>
        </w:rPr>
        <w:t>Список</w:t>
      </w:r>
      <w:r>
        <w:t xml:space="preserve"> </w:t>
      </w:r>
      <w:r>
        <w:rPr>
          <w:rFonts w:hint="eastAsia"/>
        </w:rPr>
        <w:t>литературы</w:t>
      </w:r>
    </w:p>
    <w:p w14:paraId="7C6FA8AB" w14:textId="77777777" w:rsidR="00A1778A" w:rsidRDefault="00A1778A" w:rsidP="00A1778A"/>
    <w:p w14:paraId="62A6A420" w14:textId="77777777" w:rsidR="00A1778A" w:rsidRDefault="00A1778A" w:rsidP="00A1778A">
      <w:r>
        <w:rPr>
          <w:rFonts w:hint="eastAsia"/>
        </w:rPr>
        <w:t>Список</w:t>
      </w:r>
      <w:r>
        <w:t xml:space="preserve"> </w:t>
      </w:r>
      <w:r>
        <w:rPr>
          <w:rFonts w:hint="eastAsia"/>
        </w:rPr>
        <w:t>рисунков</w:t>
      </w:r>
    </w:p>
    <w:p w14:paraId="2DF35125" w14:textId="77777777" w:rsidR="00A1778A" w:rsidRDefault="00A1778A" w:rsidP="00A1778A"/>
    <w:p w14:paraId="5CC0B5D9" w14:textId="6A7CB308" w:rsidR="00A1778A" w:rsidRPr="00A1778A" w:rsidRDefault="00A1778A" w:rsidP="00A1778A">
      <w:r>
        <w:rPr>
          <w:rFonts w:hint="eastAsia"/>
        </w:rPr>
        <w:t>Список</w:t>
      </w:r>
      <w:r>
        <w:t xml:space="preserve"> </w:t>
      </w:r>
      <w:r>
        <w:rPr>
          <w:rFonts w:hint="eastAsia"/>
        </w:rPr>
        <w:t>таблиц</w:t>
      </w:r>
    </w:p>
    <w:sectPr w:rsidR="00A1778A" w:rsidRPr="00A1778A" w:rsidSect="00D678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1B1A" w14:textId="77777777" w:rsidR="00D67871" w:rsidRDefault="00D67871">
      <w:pPr>
        <w:spacing w:after="0" w:line="240" w:lineRule="auto"/>
      </w:pPr>
      <w:r>
        <w:separator/>
      </w:r>
    </w:p>
  </w:endnote>
  <w:endnote w:type="continuationSeparator" w:id="0">
    <w:p w14:paraId="4C4AE83A" w14:textId="77777777" w:rsidR="00D67871" w:rsidRDefault="00D6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743B" w14:textId="77777777" w:rsidR="00D67871" w:rsidRDefault="00D67871"/>
    <w:p w14:paraId="5BEED0A0" w14:textId="77777777" w:rsidR="00D67871" w:rsidRDefault="00D67871"/>
    <w:p w14:paraId="73C6781E" w14:textId="77777777" w:rsidR="00D67871" w:rsidRDefault="00D67871"/>
    <w:p w14:paraId="1FFB099E" w14:textId="77777777" w:rsidR="00D67871" w:rsidRDefault="00D67871"/>
    <w:p w14:paraId="7CACA978" w14:textId="77777777" w:rsidR="00D67871" w:rsidRDefault="00D67871"/>
    <w:p w14:paraId="06EE4DD8" w14:textId="77777777" w:rsidR="00D67871" w:rsidRDefault="00D67871"/>
    <w:p w14:paraId="7F2D04A6" w14:textId="77777777" w:rsidR="00D67871" w:rsidRDefault="00D678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D132D1" wp14:editId="62975E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ABE1B" w14:textId="77777777" w:rsidR="00D67871" w:rsidRDefault="00D678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D132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BABE1B" w14:textId="77777777" w:rsidR="00D67871" w:rsidRDefault="00D678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184272" w14:textId="77777777" w:rsidR="00D67871" w:rsidRDefault="00D67871"/>
    <w:p w14:paraId="26BA1038" w14:textId="77777777" w:rsidR="00D67871" w:rsidRDefault="00D67871"/>
    <w:p w14:paraId="4B0CF11C" w14:textId="77777777" w:rsidR="00D67871" w:rsidRDefault="00D678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20C218" wp14:editId="57C30E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DAB79" w14:textId="77777777" w:rsidR="00D67871" w:rsidRDefault="00D67871"/>
                          <w:p w14:paraId="06581482" w14:textId="77777777" w:rsidR="00D67871" w:rsidRDefault="00D678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20C2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6DAB79" w14:textId="77777777" w:rsidR="00D67871" w:rsidRDefault="00D67871"/>
                    <w:p w14:paraId="06581482" w14:textId="77777777" w:rsidR="00D67871" w:rsidRDefault="00D678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8AA4ED" w14:textId="77777777" w:rsidR="00D67871" w:rsidRDefault="00D67871"/>
    <w:p w14:paraId="43E5E533" w14:textId="77777777" w:rsidR="00D67871" w:rsidRDefault="00D67871">
      <w:pPr>
        <w:rPr>
          <w:sz w:val="2"/>
          <w:szCs w:val="2"/>
        </w:rPr>
      </w:pPr>
    </w:p>
    <w:p w14:paraId="6596ABD8" w14:textId="77777777" w:rsidR="00D67871" w:rsidRDefault="00D67871"/>
    <w:p w14:paraId="604B60E6" w14:textId="77777777" w:rsidR="00D67871" w:rsidRDefault="00D67871">
      <w:pPr>
        <w:spacing w:after="0" w:line="240" w:lineRule="auto"/>
      </w:pPr>
    </w:p>
  </w:footnote>
  <w:footnote w:type="continuationSeparator" w:id="0">
    <w:p w14:paraId="2489D2BC" w14:textId="77777777" w:rsidR="00D67871" w:rsidRDefault="00D67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871"/>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11762</TotalTime>
  <Pages>4</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1106</cp:revision>
  <cp:lastPrinted>2009-02-06T05:36:00Z</cp:lastPrinted>
  <dcterms:created xsi:type="dcterms:W3CDTF">2024-01-07T13:43:00Z</dcterms:created>
  <dcterms:modified xsi:type="dcterms:W3CDTF">2024-01-25T12:44:00Z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