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2E16" w14:textId="7F269505" w:rsidR="002041C1" w:rsidRDefault="007F0751" w:rsidP="007F0751">
      <w:pPr>
        <w:rPr>
          <w:rFonts w:ascii="Times New Roman" w:eastAsia="Arial Unicode MS" w:hAnsi="Times New Roman" w:cs="Times New Roman"/>
          <w:b/>
          <w:bCs/>
          <w:color w:val="000000"/>
          <w:kern w:val="0"/>
          <w:sz w:val="28"/>
          <w:szCs w:val="28"/>
          <w:lang w:eastAsia="ru-RU" w:bidi="uk-UA"/>
        </w:rPr>
      </w:pPr>
      <w:r w:rsidRPr="007F0751">
        <w:rPr>
          <w:rFonts w:ascii="Times New Roman" w:eastAsia="Arial Unicode MS" w:hAnsi="Times New Roman" w:cs="Times New Roman" w:hint="eastAsia"/>
          <w:b/>
          <w:bCs/>
          <w:color w:val="000000"/>
          <w:kern w:val="0"/>
          <w:sz w:val="28"/>
          <w:szCs w:val="28"/>
          <w:lang w:eastAsia="ru-RU" w:bidi="uk-UA"/>
        </w:rPr>
        <w:t>Шепелев</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Денис</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Методы</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моделирования</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цветных</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подводных</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изображений</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на</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основе</w:t>
      </w:r>
      <w:r w:rsidRPr="007F0751">
        <w:rPr>
          <w:rFonts w:ascii="Times New Roman" w:eastAsia="Arial Unicode MS" w:hAnsi="Times New Roman" w:cs="Times New Roman"/>
          <w:b/>
          <w:bCs/>
          <w:color w:val="000000"/>
          <w:kern w:val="0"/>
          <w:sz w:val="28"/>
          <w:szCs w:val="28"/>
          <w:lang w:eastAsia="ru-RU" w:bidi="uk-UA"/>
        </w:rPr>
        <w:t xml:space="preserve"> RGB-D </w:t>
      </w:r>
      <w:r w:rsidRPr="007F0751">
        <w:rPr>
          <w:rFonts w:ascii="Times New Roman" w:eastAsia="Arial Unicode MS" w:hAnsi="Times New Roman" w:cs="Times New Roman" w:hint="eastAsia"/>
          <w:b/>
          <w:bCs/>
          <w:color w:val="000000"/>
          <w:kern w:val="0"/>
          <w:sz w:val="28"/>
          <w:szCs w:val="28"/>
          <w:lang w:eastAsia="ru-RU" w:bidi="uk-UA"/>
        </w:rPr>
        <w:t>изображений</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надводных</w:t>
      </w:r>
      <w:r w:rsidRPr="007F0751">
        <w:rPr>
          <w:rFonts w:ascii="Times New Roman" w:eastAsia="Arial Unicode MS" w:hAnsi="Times New Roman" w:cs="Times New Roman"/>
          <w:b/>
          <w:bCs/>
          <w:color w:val="000000"/>
          <w:kern w:val="0"/>
          <w:sz w:val="28"/>
          <w:szCs w:val="28"/>
          <w:lang w:eastAsia="ru-RU" w:bidi="uk-UA"/>
        </w:rPr>
        <w:t xml:space="preserve"> </w:t>
      </w:r>
      <w:r w:rsidRPr="007F0751">
        <w:rPr>
          <w:rFonts w:ascii="Times New Roman" w:eastAsia="Arial Unicode MS" w:hAnsi="Times New Roman" w:cs="Times New Roman" w:hint="eastAsia"/>
          <w:b/>
          <w:bCs/>
          <w:color w:val="000000"/>
          <w:kern w:val="0"/>
          <w:sz w:val="28"/>
          <w:szCs w:val="28"/>
          <w:lang w:eastAsia="ru-RU" w:bidi="uk-UA"/>
        </w:rPr>
        <w:t>сцен</w:t>
      </w:r>
    </w:p>
    <w:p w14:paraId="182A82F1" w14:textId="77777777" w:rsidR="007F0751" w:rsidRDefault="007F0751" w:rsidP="007F0751">
      <w:r>
        <w:rPr>
          <w:rFonts w:hint="eastAsia"/>
        </w:rPr>
        <w:t>ОГЛАВЛЕНИЕ</w:t>
      </w:r>
      <w:r>
        <w:t xml:space="preserve"> </w:t>
      </w:r>
      <w:r>
        <w:rPr>
          <w:rFonts w:hint="eastAsia"/>
        </w:rPr>
        <w:t>ДИССЕРТАЦИИ</w:t>
      </w:r>
    </w:p>
    <w:p w14:paraId="31EE033C" w14:textId="77777777" w:rsidR="007F0751" w:rsidRDefault="007F0751" w:rsidP="007F0751">
      <w:r>
        <w:rPr>
          <w:rFonts w:hint="eastAsia"/>
        </w:rPr>
        <w:t>кандидат</w:t>
      </w:r>
      <w:r>
        <w:t xml:space="preserve"> </w:t>
      </w:r>
      <w:r>
        <w:rPr>
          <w:rFonts w:hint="eastAsia"/>
        </w:rPr>
        <w:t>наук</w:t>
      </w:r>
      <w:r>
        <w:t xml:space="preserve"> </w:t>
      </w:r>
      <w:r>
        <w:rPr>
          <w:rFonts w:hint="eastAsia"/>
        </w:rPr>
        <w:t>Шепелев</w:t>
      </w:r>
      <w:r>
        <w:t xml:space="preserve"> </w:t>
      </w:r>
      <w:r>
        <w:rPr>
          <w:rFonts w:hint="eastAsia"/>
        </w:rPr>
        <w:t>Денис</w:t>
      </w:r>
      <w:r>
        <w:t xml:space="preserve"> </w:t>
      </w:r>
      <w:r>
        <w:rPr>
          <w:rFonts w:hint="eastAsia"/>
        </w:rPr>
        <w:t>Александрович</w:t>
      </w:r>
    </w:p>
    <w:p w14:paraId="12FEEAAB" w14:textId="77777777" w:rsidR="007F0751" w:rsidRDefault="007F0751" w:rsidP="007F0751">
      <w:r>
        <w:rPr>
          <w:rFonts w:hint="eastAsia"/>
        </w:rPr>
        <w:t>Введение</w:t>
      </w:r>
    </w:p>
    <w:p w14:paraId="587D5BBD" w14:textId="77777777" w:rsidR="007F0751" w:rsidRDefault="007F0751" w:rsidP="007F0751"/>
    <w:p w14:paraId="5C3555A6" w14:textId="77777777" w:rsidR="007F0751" w:rsidRDefault="007F0751" w:rsidP="007F0751">
      <w:r>
        <w:rPr>
          <w:rFonts w:hint="eastAsia"/>
        </w:rPr>
        <w:t>Глава</w:t>
      </w:r>
      <w:r>
        <w:t xml:space="preserve"> 1.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моделирования</w:t>
      </w:r>
      <w:r>
        <w:t xml:space="preserve"> </w:t>
      </w:r>
      <w:r>
        <w:rPr>
          <w:rFonts w:hint="eastAsia"/>
        </w:rPr>
        <w:t>подводных</w:t>
      </w:r>
    </w:p>
    <w:p w14:paraId="0523A20B" w14:textId="77777777" w:rsidR="007F0751" w:rsidRDefault="007F0751" w:rsidP="007F0751"/>
    <w:p w14:paraId="430C2037" w14:textId="77777777" w:rsidR="007F0751" w:rsidRDefault="007F0751" w:rsidP="007F0751">
      <w:r>
        <w:rPr>
          <w:rFonts w:hint="eastAsia"/>
        </w:rPr>
        <w:t>изображений</w:t>
      </w:r>
    </w:p>
    <w:p w14:paraId="433CBBDE" w14:textId="77777777" w:rsidR="007F0751" w:rsidRDefault="007F0751" w:rsidP="007F0751"/>
    <w:p w14:paraId="0BFFFDFB" w14:textId="77777777" w:rsidR="007F0751" w:rsidRDefault="007F0751" w:rsidP="007F0751">
      <w:r>
        <w:t xml:space="preserve">1.1 </w:t>
      </w:r>
      <w:r>
        <w:rPr>
          <w:rFonts w:hint="eastAsia"/>
        </w:rPr>
        <w:t>Задача</w:t>
      </w:r>
      <w:r>
        <w:t xml:space="preserve"> </w:t>
      </w:r>
      <w:r>
        <w:rPr>
          <w:rFonts w:hint="eastAsia"/>
        </w:rPr>
        <w:t>улучшения</w:t>
      </w:r>
      <w:r>
        <w:t xml:space="preserve"> </w:t>
      </w:r>
      <w:r>
        <w:rPr>
          <w:rFonts w:hint="eastAsia"/>
        </w:rPr>
        <w:t>подводных</w:t>
      </w:r>
      <w:r>
        <w:t xml:space="preserve"> </w:t>
      </w:r>
      <w:r>
        <w:rPr>
          <w:rFonts w:hint="eastAsia"/>
        </w:rPr>
        <w:t>изображений</w:t>
      </w:r>
    </w:p>
    <w:p w14:paraId="76BF40D9" w14:textId="77777777" w:rsidR="007F0751" w:rsidRDefault="007F0751" w:rsidP="007F0751"/>
    <w:p w14:paraId="2227CDA7" w14:textId="77777777" w:rsidR="007F0751" w:rsidRDefault="007F0751" w:rsidP="007F0751">
      <w:r>
        <w:t xml:space="preserve">1.2 </w:t>
      </w:r>
      <w:r>
        <w:rPr>
          <w:rFonts w:hint="eastAsia"/>
        </w:rPr>
        <w:t>Оценка</w:t>
      </w:r>
      <w:r>
        <w:t xml:space="preserve"> </w:t>
      </w:r>
      <w:r>
        <w:rPr>
          <w:rFonts w:hint="eastAsia"/>
        </w:rPr>
        <w:t>качества</w:t>
      </w:r>
      <w:r>
        <w:t xml:space="preserve"> </w:t>
      </w:r>
      <w:r>
        <w:rPr>
          <w:rFonts w:hint="eastAsia"/>
        </w:rPr>
        <w:t>алгоритмов</w:t>
      </w:r>
      <w:r>
        <w:t xml:space="preserve"> </w:t>
      </w:r>
      <w:r>
        <w:rPr>
          <w:rFonts w:hint="eastAsia"/>
        </w:rPr>
        <w:t>улучшения</w:t>
      </w:r>
      <w:r>
        <w:t xml:space="preserve"> </w:t>
      </w:r>
      <w:r>
        <w:rPr>
          <w:rFonts w:hint="eastAsia"/>
        </w:rPr>
        <w:t>подводных</w:t>
      </w:r>
      <w:r>
        <w:t xml:space="preserve"> </w:t>
      </w:r>
      <w:r>
        <w:rPr>
          <w:rFonts w:hint="eastAsia"/>
        </w:rPr>
        <w:t>изображений</w:t>
      </w:r>
      <w:r>
        <w:t xml:space="preserve"> </w:t>
      </w:r>
      <w:r>
        <w:rPr>
          <w:rFonts w:hint="eastAsia"/>
        </w:rPr>
        <w:t>и</w:t>
      </w:r>
      <w:r>
        <w:t xml:space="preserve"> </w:t>
      </w:r>
      <w:r>
        <w:rPr>
          <w:rFonts w:hint="eastAsia"/>
        </w:rPr>
        <w:t>аугментационное</w:t>
      </w:r>
      <w:r>
        <w:t xml:space="preserve"> </w:t>
      </w:r>
      <w:r>
        <w:rPr>
          <w:rFonts w:hint="eastAsia"/>
        </w:rPr>
        <w:t>моделирование</w:t>
      </w:r>
    </w:p>
    <w:p w14:paraId="6C094D37" w14:textId="77777777" w:rsidR="007F0751" w:rsidRDefault="007F0751" w:rsidP="007F0751"/>
    <w:p w14:paraId="3BE4371C" w14:textId="77777777" w:rsidR="007F0751" w:rsidRDefault="007F0751" w:rsidP="007F0751">
      <w:r>
        <w:t xml:space="preserve">1.3 </w:t>
      </w:r>
      <w:r>
        <w:rPr>
          <w:rFonts w:hint="eastAsia"/>
        </w:rPr>
        <w:t>Обобщенная</w:t>
      </w:r>
      <w:r>
        <w:t xml:space="preserve"> </w:t>
      </w:r>
      <w:r>
        <w:rPr>
          <w:rFonts w:hint="eastAsia"/>
        </w:rPr>
        <w:t>модель</w:t>
      </w:r>
      <w:r>
        <w:t xml:space="preserve"> </w:t>
      </w:r>
      <w:r>
        <w:rPr>
          <w:rFonts w:hint="eastAsia"/>
        </w:rPr>
        <w:t>формирования</w:t>
      </w:r>
      <w:r>
        <w:t xml:space="preserve"> </w:t>
      </w:r>
      <w:r>
        <w:rPr>
          <w:rFonts w:hint="eastAsia"/>
        </w:rPr>
        <w:t>оптического</w:t>
      </w:r>
      <w:r>
        <w:t xml:space="preserve"> </w:t>
      </w:r>
      <w:r>
        <w:rPr>
          <w:rFonts w:hint="eastAsia"/>
        </w:rPr>
        <w:t>подводного</w:t>
      </w:r>
      <w:r>
        <w:t xml:space="preserve"> </w:t>
      </w:r>
      <w:r>
        <w:rPr>
          <w:rFonts w:hint="eastAsia"/>
        </w:rPr>
        <w:t>изображения</w:t>
      </w:r>
    </w:p>
    <w:p w14:paraId="3D22F807" w14:textId="77777777" w:rsidR="007F0751" w:rsidRDefault="007F0751" w:rsidP="007F0751"/>
    <w:p w14:paraId="0191E9A2" w14:textId="77777777" w:rsidR="007F0751" w:rsidRDefault="007F0751" w:rsidP="007F0751">
      <w:r>
        <w:t xml:space="preserve">1.4 </w:t>
      </w:r>
      <w:r>
        <w:rPr>
          <w:rFonts w:hint="eastAsia"/>
        </w:rPr>
        <w:t>Модель</w:t>
      </w:r>
      <w:r>
        <w:t xml:space="preserve"> </w:t>
      </w:r>
      <w:r>
        <w:rPr>
          <w:rFonts w:hint="eastAsia"/>
        </w:rPr>
        <w:t>подводного</w:t>
      </w:r>
      <w:r>
        <w:t xml:space="preserve"> </w:t>
      </w:r>
      <w:r>
        <w:rPr>
          <w:rFonts w:hint="eastAsia"/>
        </w:rPr>
        <w:t>изображения</w:t>
      </w:r>
      <w:r>
        <w:t xml:space="preserve"> </w:t>
      </w:r>
      <w:r>
        <w:rPr>
          <w:rFonts w:hint="eastAsia"/>
        </w:rPr>
        <w:t>в</w:t>
      </w:r>
      <w:r>
        <w:t xml:space="preserve"> </w:t>
      </w:r>
      <w:r>
        <w:rPr>
          <w:rFonts w:hint="eastAsia"/>
        </w:rPr>
        <w:t>аугментационных</w:t>
      </w:r>
    </w:p>
    <w:p w14:paraId="55BC8B18" w14:textId="77777777" w:rsidR="007F0751" w:rsidRDefault="007F0751" w:rsidP="007F0751"/>
    <w:p w14:paraId="3D310E1B" w14:textId="77777777" w:rsidR="007F0751" w:rsidRDefault="007F0751" w:rsidP="007F0751">
      <w:r>
        <w:rPr>
          <w:rFonts w:hint="eastAsia"/>
        </w:rPr>
        <w:t>алгоритмах</w:t>
      </w:r>
      <w:r>
        <w:t xml:space="preserve"> </w:t>
      </w:r>
      <w:r>
        <w:rPr>
          <w:rFonts w:hint="eastAsia"/>
        </w:rPr>
        <w:t>моделирования</w:t>
      </w:r>
    </w:p>
    <w:p w14:paraId="1DF706D0" w14:textId="77777777" w:rsidR="007F0751" w:rsidRDefault="007F0751" w:rsidP="007F0751"/>
    <w:p w14:paraId="28CD2DB5" w14:textId="77777777" w:rsidR="007F0751" w:rsidRDefault="007F0751" w:rsidP="007F0751">
      <w:r>
        <w:t xml:space="preserve">1.5 </w:t>
      </w:r>
      <w:r>
        <w:rPr>
          <w:rFonts w:hint="eastAsia"/>
        </w:rPr>
        <w:t>Модель</w:t>
      </w:r>
      <w:r>
        <w:t xml:space="preserve"> </w:t>
      </w:r>
      <w:r>
        <w:rPr>
          <w:rFonts w:hint="eastAsia"/>
        </w:rPr>
        <w:t>формирования</w:t>
      </w:r>
      <w:r>
        <w:t xml:space="preserve"> </w:t>
      </w:r>
      <w:r>
        <w:rPr>
          <w:rFonts w:hint="eastAsia"/>
        </w:rPr>
        <w:t>цветных</w:t>
      </w:r>
      <w:r>
        <w:t xml:space="preserve"> </w:t>
      </w:r>
      <w:r>
        <w:rPr>
          <w:rFonts w:hint="eastAsia"/>
        </w:rPr>
        <w:t>изображений</w:t>
      </w:r>
    </w:p>
    <w:p w14:paraId="625F51EB" w14:textId="77777777" w:rsidR="007F0751" w:rsidRDefault="007F0751" w:rsidP="007F0751"/>
    <w:p w14:paraId="7DD6840D" w14:textId="77777777" w:rsidR="007F0751" w:rsidRDefault="007F0751" w:rsidP="007F0751">
      <w:r>
        <w:t xml:space="preserve">1.6 </w:t>
      </w:r>
      <w:r>
        <w:rPr>
          <w:rFonts w:hint="eastAsia"/>
        </w:rPr>
        <w:t>Модель</w:t>
      </w:r>
      <w:r>
        <w:t xml:space="preserve"> </w:t>
      </w:r>
      <w:r>
        <w:rPr>
          <w:rFonts w:hint="eastAsia"/>
        </w:rPr>
        <w:t>Яне</w:t>
      </w:r>
      <w:r>
        <w:t xml:space="preserve"> </w:t>
      </w:r>
      <w:r>
        <w:rPr>
          <w:rFonts w:hint="eastAsia"/>
        </w:rPr>
        <w:t>дробового</w:t>
      </w:r>
      <w:r>
        <w:t xml:space="preserve"> </w:t>
      </w:r>
      <w:r>
        <w:rPr>
          <w:rFonts w:hint="eastAsia"/>
        </w:rPr>
        <w:t>шума</w:t>
      </w:r>
      <w:r>
        <w:t xml:space="preserve"> </w:t>
      </w:r>
      <w:r>
        <w:rPr>
          <w:rFonts w:hint="eastAsia"/>
        </w:rPr>
        <w:t>на</w:t>
      </w:r>
      <w:r>
        <w:t xml:space="preserve"> </w:t>
      </w:r>
      <w:r>
        <w:rPr>
          <w:rFonts w:hint="eastAsia"/>
        </w:rPr>
        <w:t>изображении</w:t>
      </w:r>
    </w:p>
    <w:p w14:paraId="2994E534" w14:textId="77777777" w:rsidR="007F0751" w:rsidRDefault="007F0751" w:rsidP="007F0751"/>
    <w:p w14:paraId="5029C6BE" w14:textId="77777777" w:rsidR="007F0751" w:rsidRDefault="007F0751" w:rsidP="007F0751">
      <w:r>
        <w:rPr>
          <w:rFonts w:hint="eastAsia"/>
        </w:rPr>
        <w:t>Выводы</w:t>
      </w:r>
    </w:p>
    <w:p w14:paraId="6DBA5278" w14:textId="77777777" w:rsidR="007F0751" w:rsidRDefault="007F0751" w:rsidP="007F0751"/>
    <w:p w14:paraId="1FFAB191" w14:textId="77777777" w:rsidR="007F0751" w:rsidRDefault="007F0751" w:rsidP="007F0751">
      <w:r>
        <w:rPr>
          <w:rFonts w:hint="eastAsia"/>
        </w:rPr>
        <w:t>Глава</w:t>
      </w:r>
      <w:r>
        <w:t xml:space="preserve"> 2. </w:t>
      </w:r>
      <w:r>
        <w:rPr>
          <w:rFonts w:hint="eastAsia"/>
        </w:rPr>
        <w:t>Моделирование</w:t>
      </w:r>
      <w:r>
        <w:t xml:space="preserve"> </w:t>
      </w:r>
      <w:r>
        <w:rPr>
          <w:rFonts w:hint="eastAsia"/>
        </w:rPr>
        <w:t>подводных</w:t>
      </w:r>
      <w:r>
        <w:t xml:space="preserve"> </w:t>
      </w:r>
      <w:r>
        <w:rPr>
          <w:rFonts w:hint="eastAsia"/>
        </w:rPr>
        <w:t>изображений</w:t>
      </w:r>
      <w:r>
        <w:t xml:space="preserve"> </w:t>
      </w:r>
      <w:r>
        <w:rPr>
          <w:rFonts w:hint="eastAsia"/>
        </w:rPr>
        <w:t>с</w:t>
      </w:r>
      <w:r>
        <w:t xml:space="preserve"> </w:t>
      </w:r>
      <w:r>
        <w:rPr>
          <w:rFonts w:hint="eastAsia"/>
        </w:rPr>
        <w:t>помощью</w:t>
      </w:r>
    </w:p>
    <w:p w14:paraId="6F7AD7C6" w14:textId="77777777" w:rsidR="007F0751" w:rsidRDefault="007F0751" w:rsidP="007F0751"/>
    <w:p w14:paraId="56B4A770" w14:textId="77777777" w:rsidR="007F0751" w:rsidRDefault="007F0751" w:rsidP="007F0751">
      <w:r>
        <w:rPr>
          <w:rFonts w:hint="eastAsia"/>
        </w:rPr>
        <w:t>спектральных</w:t>
      </w:r>
      <w:r>
        <w:t xml:space="preserve"> </w:t>
      </w:r>
      <w:r>
        <w:rPr>
          <w:rFonts w:hint="eastAsia"/>
        </w:rPr>
        <w:t>моделей</w:t>
      </w:r>
    </w:p>
    <w:p w14:paraId="6B884BBA" w14:textId="77777777" w:rsidR="007F0751" w:rsidRDefault="007F0751" w:rsidP="007F0751"/>
    <w:p w14:paraId="66CE08D1" w14:textId="77777777" w:rsidR="007F0751" w:rsidRDefault="007F0751" w:rsidP="007F0751">
      <w:r>
        <w:t xml:space="preserve">2.1 </w:t>
      </w:r>
      <w:r>
        <w:rPr>
          <w:rFonts w:hint="eastAsia"/>
        </w:rPr>
        <w:t>Моделирование</w:t>
      </w:r>
      <w:r>
        <w:t xml:space="preserve"> </w:t>
      </w:r>
      <w:r>
        <w:rPr>
          <w:rFonts w:hint="eastAsia"/>
        </w:rPr>
        <w:t>параметров</w:t>
      </w:r>
      <w:r>
        <w:t xml:space="preserve"> </w:t>
      </w:r>
      <w:r>
        <w:rPr>
          <w:rFonts w:hint="eastAsia"/>
        </w:rPr>
        <w:t>пропускания</w:t>
      </w:r>
    </w:p>
    <w:p w14:paraId="093529A6" w14:textId="77777777" w:rsidR="007F0751" w:rsidRDefault="007F0751" w:rsidP="007F0751"/>
    <w:p w14:paraId="578B721C" w14:textId="77777777" w:rsidR="007F0751" w:rsidRDefault="007F0751" w:rsidP="007F0751">
      <w:r>
        <w:t xml:space="preserve">2.2 </w:t>
      </w:r>
      <w:r>
        <w:rPr>
          <w:rFonts w:hint="eastAsia"/>
        </w:rPr>
        <w:t>Поканальное</w:t>
      </w:r>
      <w:r>
        <w:t xml:space="preserve"> </w:t>
      </w:r>
      <w:r>
        <w:rPr>
          <w:rFonts w:hint="eastAsia"/>
        </w:rPr>
        <w:t>моделирование</w:t>
      </w:r>
      <w:r>
        <w:t xml:space="preserve"> </w:t>
      </w:r>
      <w:r>
        <w:rPr>
          <w:rFonts w:hint="eastAsia"/>
        </w:rPr>
        <w:t>подводных</w:t>
      </w:r>
      <w:r>
        <w:t xml:space="preserve"> </w:t>
      </w:r>
      <w:r>
        <w:rPr>
          <w:rFonts w:hint="eastAsia"/>
        </w:rPr>
        <w:t>изображений</w:t>
      </w:r>
      <w:r>
        <w:t xml:space="preserve"> </w:t>
      </w:r>
      <w:r>
        <w:rPr>
          <w:rFonts w:hint="eastAsia"/>
        </w:rPr>
        <w:t>в</w:t>
      </w:r>
      <w:r>
        <w:t xml:space="preserve"> </w:t>
      </w:r>
      <w:r>
        <w:rPr>
          <w:rFonts w:hint="eastAsia"/>
        </w:rPr>
        <w:t>калибровочных</w:t>
      </w:r>
      <w:r>
        <w:t xml:space="preserve"> </w:t>
      </w:r>
      <w:r>
        <w:rPr>
          <w:rFonts w:hint="eastAsia"/>
        </w:rPr>
        <w:t>координатах</w:t>
      </w:r>
    </w:p>
    <w:p w14:paraId="1BA58DD7" w14:textId="77777777" w:rsidR="007F0751" w:rsidRDefault="007F0751" w:rsidP="007F0751"/>
    <w:p w14:paraId="393F39A3" w14:textId="77777777" w:rsidR="007F0751" w:rsidRDefault="007F0751" w:rsidP="007F0751">
      <w:r>
        <w:t xml:space="preserve">2.3 </w:t>
      </w:r>
      <w:r>
        <w:rPr>
          <w:rFonts w:hint="eastAsia"/>
        </w:rPr>
        <w:t>Алгоритм</w:t>
      </w:r>
      <w:r>
        <w:t xml:space="preserve"> </w:t>
      </w:r>
      <w:r>
        <w:rPr>
          <w:rFonts w:hint="eastAsia"/>
        </w:rPr>
        <w:t>поканального</w:t>
      </w:r>
      <w:r>
        <w:t xml:space="preserve"> </w:t>
      </w:r>
      <w:r>
        <w:rPr>
          <w:rFonts w:hint="eastAsia"/>
        </w:rPr>
        <w:t>моделирования</w:t>
      </w:r>
      <w:r>
        <w:t xml:space="preserve"> </w:t>
      </w:r>
      <w:r>
        <w:rPr>
          <w:rFonts w:hint="eastAsia"/>
        </w:rPr>
        <w:t>подводных</w:t>
      </w:r>
      <w:r>
        <w:t xml:space="preserve"> </w:t>
      </w:r>
      <w:r>
        <w:rPr>
          <w:rFonts w:hint="eastAsia"/>
        </w:rPr>
        <w:t>изображений</w:t>
      </w:r>
    </w:p>
    <w:p w14:paraId="4992F576" w14:textId="77777777" w:rsidR="007F0751" w:rsidRDefault="007F0751" w:rsidP="007F0751"/>
    <w:p w14:paraId="25DF8224" w14:textId="77777777" w:rsidR="007F0751" w:rsidRDefault="007F0751" w:rsidP="007F0751">
      <w:r>
        <w:rPr>
          <w:rFonts w:hint="eastAsia"/>
        </w:rPr>
        <w:t>в</w:t>
      </w:r>
      <w:r>
        <w:t xml:space="preserve"> </w:t>
      </w:r>
      <w:r>
        <w:rPr>
          <w:rFonts w:hint="eastAsia"/>
        </w:rPr>
        <w:t>калибровочных</w:t>
      </w:r>
      <w:r>
        <w:t xml:space="preserve"> </w:t>
      </w:r>
      <w:r>
        <w:rPr>
          <w:rFonts w:hint="eastAsia"/>
        </w:rPr>
        <w:t>координатах</w:t>
      </w:r>
    </w:p>
    <w:p w14:paraId="0A90637E" w14:textId="77777777" w:rsidR="007F0751" w:rsidRDefault="007F0751" w:rsidP="007F0751"/>
    <w:p w14:paraId="60458607" w14:textId="77777777" w:rsidR="007F0751" w:rsidRDefault="007F0751" w:rsidP="007F0751">
      <w:r>
        <w:t xml:space="preserve">2.4 </w:t>
      </w:r>
      <w:r>
        <w:rPr>
          <w:rFonts w:hint="eastAsia"/>
        </w:rPr>
        <w:t>Оценка</w:t>
      </w:r>
      <w:r>
        <w:t xml:space="preserve"> </w:t>
      </w:r>
      <w:r>
        <w:rPr>
          <w:rFonts w:hint="eastAsia"/>
        </w:rPr>
        <w:t>точности</w:t>
      </w:r>
      <w:r>
        <w:t xml:space="preserve"> </w:t>
      </w:r>
      <w:r>
        <w:rPr>
          <w:rFonts w:hint="eastAsia"/>
        </w:rPr>
        <w:t>алгоритмов</w:t>
      </w:r>
      <w:r>
        <w:t xml:space="preserve"> </w:t>
      </w:r>
      <w:r>
        <w:rPr>
          <w:rFonts w:hint="eastAsia"/>
        </w:rPr>
        <w:t>моделирования</w:t>
      </w:r>
      <w:r>
        <w:t xml:space="preserve"> </w:t>
      </w:r>
      <w:r>
        <w:rPr>
          <w:rFonts w:hint="eastAsia"/>
        </w:rPr>
        <w:t>подводных</w:t>
      </w:r>
      <w:r>
        <w:t xml:space="preserve"> </w:t>
      </w:r>
      <w:r>
        <w:rPr>
          <w:rFonts w:hint="eastAsia"/>
        </w:rPr>
        <w:t>изображений</w:t>
      </w:r>
    </w:p>
    <w:p w14:paraId="6633AFA7" w14:textId="77777777" w:rsidR="007F0751" w:rsidRDefault="007F0751" w:rsidP="007F0751"/>
    <w:p w14:paraId="67E69632" w14:textId="77777777" w:rsidR="007F0751" w:rsidRDefault="007F0751" w:rsidP="007F0751">
      <w:r>
        <w:t xml:space="preserve">2.4.1 </w:t>
      </w:r>
      <w:r>
        <w:rPr>
          <w:rFonts w:hint="eastAsia"/>
        </w:rPr>
        <w:t>Ошибка</w:t>
      </w:r>
      <w:r>
        <w:t xml:space="preserve"> </w:t>
      </w:r>
      <w:r>
        <w:rPr>
          <w:rFonts w:hint="eastAsia"/>
        </w:rPr>
        <w:t>цветопередачи</w:t>
      </w:r>
      <w:r>
        <w:t xml:space="preserve"> </w:t>
      </w:r>
      <w:r>
        <w:rPr>
          <w:rFonts w:hint="eastAsia"/>
        </w:rPr>
        <w:t>алгоритмов</w:t>
      </w:r>
      <w:r>
        <w:t xml:space="preserve"> </w:t>
      </w:r>
      <w:r>
        <w:rPr>
          <w:rFonts w:hint="eastAsia"/>
        </w:rPr>
        <w:t>моделирования</w:t>
      </w:r>
    </w:p>
    <w:p w14:paraId="141CF806" w14:textId="77777777" w:rsidR="007F0751" w:rsidRDefault="007F0751" w:rsidP="007F0751"/>
    <w:p w14:paraId="3663BB52" w14:textId="77777777" w:rsidR="007F0751" w:rsidRDefault="007F0751" w:rsidP="007F0751">
      <w:r>
        <w:t xml:space="preserve">2.4.2 </w:t>
      </w:r>
      <w:r>
        <w:rPr>
          <w:rFonts w:hint="eastAsia"/>
        </w:rPr>
        <w:t>Функции</w:t>
      </w:r>
      <w:r>
        <w:t xml:space="preserve"> </w:t>
      </w:r>
      <w:r>
        <w:rPr>
          <w:rFonts w:hint="eastAsia"/>
        </w:rPr>
        <w:t>цветового</w:t>
      </w:r>
      <w:r>
        <w:t xml:space="preserve"> </w:t>
      </w:r>
      <w:r>
        <w:rPr>
          <w:rFonts w:hint="eastAsia"/>
        </w:rPr>
        <w:t>различия</w:t>
      </w:r>
    </w:p>
    <w:p w14:paraId="2B161B06" w14:textId="77777777" w:rsidR="007F0751" w:rsidRDefault="007F0751" w:rsidP="007F0751"/>
    <w:p w14:paraId="0A176DAE" w14:textId="77777777" w:rsidR="007F0751" w:rsidRDefault="007F0751" w:rsidP="007F0751">
      <w:r>
        <w:t xml:space="preserve">2.5 </w:t>
      </w:r>
      <w:r>
        <w:rPr>
          <w:rFonts w:hint="eastAsia"/>
        </w:rPr>
        <w:t>Калибровка</w:t>
      </w:r>
      <w:r>
        <w:t xml:space="preserve"> </w:t>
      </w:r>
      <w:r>
        <w:rPr>
          <w:rFonts w:hint="eastAsia"/>
        </w:rPr>
        <w:t>сенсора</w:t>
      </w:r>
      <w:r>
        <w:t xml:space="preserve"> </w:t>
      </w:r>
      <w:r>
        <w:rPr>
          <w:rFonts w:hint="eastAsia"/>
        </w:rPr>
        <w:t>на</w:t>
      </w:r>
      <w:r>
        <w:t xml:space="preserve"> </w:t>
      </w:r>
      <w:r>
        <w:rPr>
          <w:rFonts w:hint="eastAsia"/>
        </w:rPr>
        <w:t>основе</w:t>
      </w:r>
      <w:r>
        <w:t xml:space="preserve"> </w:t>
      </w:r>
      <w:r>
        <w:rPr>
          <w:rFonts w:hint="eastAsia"/>
        </w:rPr>
        <w:t>линейных</w:t>
      </w:r>
      <w:r>
        <w:t xml:space="preserve"> </w:t>
      </w:r>
      <w:r>
        <w:rPr>
          <w:rFonts w:hint="eastAsia"/>
        </w:rPr>
        <w:t>спектральных</w:t>
      </w:r>
      <w:r>
        <w:t xml:space="preserve"> </w:t>
      </w:r>
      <w:r>
        <w:rPr>
          <w:rFonts w:hint="eastAsia"/>
        </w:rPr>
        <w:t>моделей</w:t>
      </w:r>
    </w:p>
    <w:p w14:paraId="3FD75E0A" w14:textId="77777777" w:rsidR="007F0751" w:rsidRDefault="007F0751" w:rsidP="007F0751"/>
    <w:p w14:paraId="443F7774" w14:textId="77777777" w:rsidR="007F0751" w:rsidRDefault="007F0751" w:rsidP="007F0751">
      <w:r>
        <w:t xml:space="preserve">2.5.1 </w:t>
      </w:r>
      <w:r>
        <w:rPr>
          <w:rFonts w:hint="eastAsia"/>
        </w:rPr>
        <w:t>Линейные</w:t>
      </w:r>
      <w:r>
        <w:t xml:space="preserve"> </w:t>
      </w:r>
      <w:r>
        <w:rPr>
          <w:rFonts w:hint="eastAsia"/>
        </w:rPr>
        <w:t>спектральные</w:t>
      </w:r>
      <w:r>
        <w:t xml:space="preserve"> </w:t>
      </w:r>
      <w:r>
        <w:rPr>
          <w:rFonts w:hint="eastAsia"/>
        </w:rPr>
        <w:t>модели</w:t>
      </w:r>
    </w:p>
    <w:p w14:paraId="51D68477" w14:textId="77777777" w:rsidR="007F0751" w:rsidRDefault="007F0751" w:rsidP="007F0751"/>
    <w:p w14:paraId="2DA4B594" w14:textId="77777777" w:rsidR="007F0751" w:rsidRDefault="007F0751" w:rsidP="007F0751">
      <w:r>
        <w:t xml:space="preserve">2.5.2 </w:t>
      </w:r>
      <w:r>
        <w:rPr>
          <w:rFonts w:hint="eastAsia"/>
        </w:rPr>
        <w:t>Спектрозональная</w:t>
      </w:r>
      <w:r>
        <w:t xml:space="preserve"> </w:t>
      </w:r>
      <w:r>
        <w:rPr>
          <w:rFonts w:hint="eastAsia"/>
        </w:rPr>
        <w:t>калибровка</w:t>
      </w:r>
    </w:p>
    <w:p w14:paraId="22D6BB45" w14:textId="77777777" w:rsidR="007F0751" w:rsidRDefault="007F0751" w:rsidP="007F0751"/>
    <w:p w14:paraId="22DB0B01" w14:textId="77777777" w:rsidR="007F0751" w:rsidRDefault="007F0751" w:rsidP="007F0751">
      <w:r>
        <w:t xml:space="preserve">2.6 </w:t>
      </w:r>
      <w:r>
        <w:rPr>
          <w:rFonts w:hint="eastAsia"/>
        </w:rPr>
        <w:t>Метод</w:t>
      </w:r>
      <w:r>
        <w:t xml:space="preserve"> </w:t>
      </w:r>
      <w:r>
        <w:rPr>
          <w:rFonts w:hint="eastAsia"/>
        </w:rPr>
        <w:t>подбора</w:t>
      </w:r>
      <w:r>
        <w:t xml:space="preserve"> </w:t>
      </w:r>
      <w:r>
        <w:rPr>
          <w:rFonts w:hint="eastAsia"/>
        </w:rPr>
        <w:t>параметров</w:t>
      </w:r>
      <w:r>
        <w:t xml:space="preserve"> </w:t>
      </w:r>
      <w:r>
        <w:rPr>
          <w:rFonts w:hint="eastAsia"/>
        </w:rPr>
        <w:t>спектрозональной</w:t>
      </w:r>
      <w:r>
        <w:t xml:space="preserve"> </w:t>
      </w:r>
      <w:r>
        <w:rPr>
          <w:rFonts w:hint="eastAsia"/>
        </w:rPr>
        <w:t>модели</w:t>
      </w:r>
    </w:p>
    <w:p w14:paraId="4841DD09" w14:textId="77777777" w:rsidR="007F0751" w:rsidRDefault="007F0751" w:rsidP="007F0751"/>
    <w:p w14:paraId="21C97A8A" w14:textId="77777777" w:rsidR="007F0751" w:rsidRDefault="007F0751" w:rsidP="007F0751">
      <w:r>
        <w:rPr>
          <w:rFonts w:hint="eastAsia"/>
        </w:rPr>
        <w:t>Стр</w:t>
      </w:r>
      <w:r>
        <w:t>.</w:t>
      </w:r>
    </w:p>
    <w:p w14:paraId="496EB28F" w14:textId="77777777" w:rsidR="007F0751" w:rsidRDefault="007F0751" w:rsidP="007F0751"/>
    <w:p w14:paraId="36C4FB28" w14:textId="77777777" w:rsidR="007F0751" w:rsidRDefault="007F0751" w:rsidP="007F0751">
      <w:r>
        <w:lastRenderedPageBreak/>
        <w:t xml:space="preserve">2.7 </w:t>
      </w:r>
      <w:r>
        <w:rPr>
          <w:rFonts w:hint="eastAsia"/>
        </w:rPr>
        <w:t>Моделирование</w:t>
      </w:r>
      <w:r>
        <w:t xml:space="preserve"> </w:t>
      </w:r>
      <w:r>
        <w:rPr>
          <w:rFonts w:hint="eastAsia"/>
        </w:rPr>
        <w:t>подводных</w:t>
      </w:r>
      <w:r>
        <w:t xml:space="preserve"> </w:t>
      </w:r>
      <w:r>
        <w:rPr>
          <w:rFonts w:hint="eastAsia"/>
        </w:rPr>
        <w:t>изображений</w:t>
      </w:r>
      <w:r>
        <w:t xml:space="preserve"> </w:t>
      </w:r>
      <w:r>
        <w:rPr>
          <w:rFonts w:hint="eastAsia"/>
        </w:rPr>
        <w:t>с</w:t>
      </w:r>
      <w:r>
        <w:t xml:space="preserve"> </w:t>
      </w:r>
      <w:r>
        <w:rPr>
          <w:rFonts w:hint="eastAsia"/>
        </w:rPr>
        <w:t>помощью</w:t>
      </w:r>
    </w:p>
    <w:p w14:paraId="3DE3F3E4" w14:textId="77777777" w:rsidR="007F0751" w:rsidRDefault="007F0751" w:rsidP="007F0751"/>
    <w:p w14:paraId="6D103ACE" w14:textId="77777777" w:rsidR="007F0751" w:rsidRDefault="007F0751" w:rsidP="007F0751">
      <w:r>
        <w:rPr>
          <w:rFonts w:hint="eastAsia"/>
        </w:rPr>
        <w:t>спектральных</w:t>
      </w:r>
      <w:r>
        <w:t xml:space="preserve"> </w:t>
      </w:r>
      <w:r>
        <w:rPr>
          <w:rFonts w:hint="eastAsia"/>
        </w:rPr>
        <w:t>моделей</w:t>
      </w:r>
    </w:p>
    <w:p w14:paraId="22ACEDE5" w14:textId="77777777" w:rsidR="007F0751" w:rsidRDefault="007F0751" w:rsidP="007F0751"/>
    <w:p w14:paraId="5F2F23CF" w14:textId="77777777" w:rsidR="007F0751" w:rsidRDefault="007F0751" w:rsidP="007F0751">
      <w:r>
        <w:t xml:space="preserve">2.7.1 </w:t>
      </w:r>
      <w:r>
        <w:rPr>
          <w:rFonts w:hint="eastAsia"/>
        </w:rPr>
        <w:t>Нелинейные</w:t>
      </w:r>
      <w:r>
        <w:t xml:space="preserve"> </w:t>
      </w:r>
      <w:r>
        <w:rPr>
          <w:rFonts w:hint="eastAsia"/>
        </w:rPr>
        <w:t>спектральные</w:t>
      </w:r>
      <w:r>
        <w:t xml:space="preserve"> </w:t>
      </w:r>
      <w:r>
        <w:rPr>
          <w:rFonts w:hint="eastAsia"/>
        </w:rPr>
        <w:t>модели</w:t>
      </w:r>
    </w:p>
    <w:p w14:paraId="2E7DB031" w14:textId="77777777" w:rsidR="007F0751" w:rsidRDefault="007F0751" w:rsidP="007F0751"/>
    <w:p w14:paraId="26DD022C" w14:textId="77777777" w:rsidR="007F0751" w:rsidRDefault="007F0751" w:rsidP="007F0751">
      <w:r>
        <w:t xml:space="preserve">2.7.2 </w:t>
      </w:r>
      <w:r>
        <w:rPr>
          <w:rFonts w:hint="eastAsia"/>
        </w:rPr>
        <w:t>Метод</w:t>
      </w:r>
      <w:r>
        <w:t xml:space="preserve"> </w:t>
      </w:r>
      <w:r>
        <w:rPr>
          <w:rFonts w:hint="eastAsia"/>
        </w:rPr>
        <w:t>моделирования</w:t>
      </w:r>
      <w:r>
        <w:t xml:space="preserve"> </w:t>
      </w:r>
      <w:r>
        <w:rPr>
          <w:rFonts w:hint="eastAsia"/>
        </w:rPr>
        <w:t>подводных</w:t>
      </w:r>
      <w:r>
        <w:t xml:space="preserve"> </w:t>
      </w:r>
      <w:r>
        <w:rPr>
          <w:rFonts w:hint="eastAsia"/>
        </w:rPr>
        <w:t>изображений</w:t>
      </w:r>
      <w:r>
        <w:t xml:space="preserve"> </w:t>
      </w:r>
      <w:r>
        <w:rPr>
          <w:rFonts w:hint="eastAsia"/>
        </w:rPr>
        <w:t>с</w:t>
      </w:r>
    </w:p>
    <w:p w14:paraId="07A91892" w14:textId="77777777" w:rsidR="007F0751" w:rsidRDefault="007F0751" w:rsidP="007F0751"/>
    <w:p w14:paraId="7D20508F" w14:textId="77777777" w:rsidR="007F0751" w:rsidRDefault="007F0751" w:rsidP="007F0751">
      <w:r>
        <w:rPr>
          <w:rFonts w:hint="eastAsia"/>
        </w:rPr>
        <w:t>помощью</w:t>
      </w:r>
      <w:r>
        <w:t xml:space="preserve"> </w:t>
      </w:r>
      <w:r>
        <w:rPr>
          <w:rFonts w:hint="eastAsia"/>
        </w:rPr>
        <w:t>функции</w:t>
      </w:r>
      <w:r>
        <w:t xml:space="preserve"> </w:t>
      </w:r>
      <w:r>
        <w:rPr>
          <w:rFonts w:hint="eastAsia"/>
        </w:rPr>
        <w:t>спектрального</w:t>
      </w:r>
      <w:r>
        <w:t xml:space="preserve"> </w:t>
      </w:r>
      <w:r>
        <w:rPr>
          <w:rFonts w:hint="eastAsia"/>
        </w:rPr>
        <w:t>отображения</w:t>
      </w:r>
    </w:p>
    <w:p w14:paraId="5BBF6EA4" w14:textId="77777777" w:rsidR="007F0751" w:rsidRDefault="007F0751" w:rsidP="007F0751"/>
    <w:p w14:paraId="5A046A9C" w14:textId="77777777" w:rsidR="007F0751" w:rsidRDefault="007F0751" w:rsidP="007F0751">
      <w:r>
        <w:rPr>
          <w:rFonts w:hint="eastAsia"/>
        </w:rPr>
        <w:t>Выводы</w:t>
      </w:r>
    </w:p>
    <w:p w14:paraId="767AC520" w14:textId="77777777" w:rsidR="007F0751" w:rsidRDefault="007F0751" w:rsidP="007F0751"/>
    <w:p w14:paraId="5EE95063" w14:textId="77777777" w:rsidR="007F0751" w:rsidRDefault="007F0751" w:rsidP="007F0751">
      <w:r>
        <w:rPr>
          <w:rFonts w:hint="eastAsia"/>
        </w:rPr>
        <w:t>Глава</w:t>
      </w:r>
      <w:r>
        <w:t xml:space="preserve"> 3. </w:t>
      </w:r>
      <w:r>
        <w:rPr>
          <w:rFonts w:hint="eastAsia"/>
        </w:rPr>
        <w:t>Моделирование</w:t>
      </w:r>
      <w:r>
        <w:t xml:space="preserve"> </w:t>
      </w:r>
      <w:r>
        <w:rPr>
          <w:rFonts w:hint="eastAsia"/>
        </w:rPr>
        <w:t>шума</w:t>
      </w:r>
      <w:r>
        <w:t xml:space="preserve"> </w:t>
      </w:r>
      <w:r>
        <w:rPr>
          <w:rFonts w:hint="eastAsia"/>
        </w:rPr>
        <w:t>подводных</w:t>
      </w:r>
      <w:r>
        <w:t xml:space="preserve"> </w:t>
      </w:r>
      <w:r>
        <w:rPr>
          <w:rFonts w:hint="eastAsia"/>
        </w:rPr>
        <w:t>изображений</w:t>
      </w:r>
    </w:p>
    <w:p w14:paraId="37BDD83B" w14:textId="77777777" w:rsidR="007F0751" w:rsidRDefault="007F0751" w:rsidP="007F0751"/>
    <w:p w14:paraId="091D295A" w14:textId="77777777" w:rsidR="007F0751" w:rsidRDefault="007F0751" w:rsidP="007F0751">
      <w:r>
        <w:t xml:space="preserve">3.1 </w:t>
      </w:r>
      <w:r>
        <w:rPr>
          <w:rFonts w:hint="eastAsia"/>
        </w:rPr>
        <w:t>Моделирование</w:t>
      </w:r>
      <w:r>
        <w:t xml:space="preserve"> </w:t>
      </w:r>
      <w:r>
        <w:rPr>
          <w:rFonts w:hint="eastAsia"/>
        </w:rPr>
        <w:t>подводного</w:t>
      </w:r>
      <w:r>
        <w:t xml:space="preserve"> </w:t>
      </w:r>
      <w:r>
        <w:rPr>
          <w:rFonts w:hint="eastAsia"/>
        </w:rPr>
        <w:t>изображения</w:t>
      </w:r>
      <w:r>
        <w:t xml:space="preserve"> </w:t>
      </w:r>
      <w:r>
        <w:rPr>
          <w:rFonts w:hint="eastAsia"/>
        </w:rPr>
        <w:t>на</w:t>
      </w:r>
      <w:r>
        <w:t xml:space="preserve"> </w:t>
      </w:r>
      <w:r>
        <w:rPr>
          <w:rFonts w:hint="eastAsia"/>
        </w:rPr>
        <w:t>основе</w:t>
      </w:r>
      <w:r>
        <w:t xml:space="preserve"> </w:t>
      </w:r>
      <w:r>
        <w:rPr>
          <w:rFonts w:hint="eastAsia"/>
        </w:rPr>
        <w:t>незашумленного</w:t>
      </w:r>
      <w:r>
        <w:t xml:space="preserve"> </w:t>
      </w:r>
      <w:r>
        <w:rPr>
          <w:rFonts w:hint="eastAsia"/>
        </w:rPr>
        <w:t>наземного</w:t>
      </w:r>
      <w:r>
        <w:t xml:space="preserve"> </w:t>
      </w:r>
      <w:r>
        <w:rPr>
          <w:rFonts w:hint="eastAsia"/>
        </w:rPr>
        <w:t>изображения</w:t>
      </w:r>
    </w:p>
    <w:p w14:paraId="3EC813F9" w14:textId="77777777" w:rsidR="007F0751" w:rsidRDefault="007F0751" w:rsidP="007F0751"/>
    <w:p w14:paraId="1CB30CBA" w14:textId="77777777" w:rsidR="007F0751" w:rsidRDefault="007F0751" w:rsidP="007F0751">
      <w:r>
        <w:t xml:space="preserve">3.2 </w:t>
      </w:r>
      <w:r>
        <w:rPr>
          <w:rFonts w:hint="eastAsia"/>
        </w:rPr>
        <w:t>Моделирования</w:t>
      </w:r>
      <w:r>
        <w:t xml:space="preserve"> </w:t>
      </w:r>
      <w:r>
        <w:rPr>
          <w:rFonts w:hint="eastAsia"/>
        </w:rPr>
        <w:t>подводного</w:t>
      </w:r>
      <w:r>
        <w:t xml:space="preserve"> </w:t>
      </w:r>
      <w:r>
        <w:rPr>
          <w:rFonts w:hint="eastAsia"/>
        </w:rPr>
        <w:t>изображения</w:t>
      </w:r>
      <w:r>
        <w:t xml:space="preserve"> </w:t>
      </w:r>
      <w:r>
        <w:rPr>
          <w:rFonts w:hint="eastAsia"/>
        </w:rPr>
        <w:t>без</w:t>
      </w:r>
      <w:r>
        <w:t xml:space="preserve"> </w:t>
      </w:r>
      <w:r>
        <w:rPr>
          <w:rFonts w:hint="eastAsia"/>
        </w:rPr>
        <w:t>добавления</w:t>
      </w:r>
      <w:r>
        <w:t xml:space="preserve"> </w:t>
      </w:r>
      <w:r>
        <w:rPr>
          <w:rFonts w:hint="eastAsia"/>
        </w:rPr>
        <w:t>шума</w:t>
      </w:r>
    </w:p>
    <w:p w14:paraId="1BFC0A2C" w14:textId="77777777" w:rsidR="007F0751" w:rsidRDefault="007F0751" w:rsidP="007F0751"/>
    <w:p w14:paraId="2F1F0237" w14:textId="77777777" w:rsidR="007F0751" w:rsidRDefault="007F0751" w:rsidP="007F0751">
      <w:r>
        <w:rPr>
          <w:rFonts w:hint="eastAsia"/>
        </w:rPr>
        <w:t>на</w:t>
      </w:r>
      <w:r>
        <w:t xml:space="preserve"> </w:t>
      </w:r>
      <w:r>
        <w:rPr>
          <w:rFonts w:hint="eastAsia"/>
        </w:rPr>
        <w:t>основе</w:t>
      </w:r>
      <w:r>
        <w:t xml:space="preserve"> </w:t>
      </w:r>
      <w:r>
        <w:rPr>
          <w:rFonts w:hint="eastAsia"/>
        </w:rPr>
        <w:t>зашумленного</w:t>
      </w:r>
      <w:r>
        <w:t xml:space="preserve"> </w:t>
      </w:r>
      <w:r>
        <w:rPr>
          <w:rFonts w:hint="eastAsia"/>
        </w:rPr>
        <w:t>наземного</w:t>
      </w:r>
      <w:r>
        <w:t xml:space="preserve"> </w:t>
      </w:r>
      <w:r>
        <w:rPr>
          <w:rFonts w:hint="eastAsia"/>
        </w:rPr>
        <w:t>изображения</w:t>
      </w:r>
    </w:p>
    <w:p w14:paraId="53A4D5B7" w14:textId="77777777" w:rsidR="007F0751" w:rsidRDefault="007F0751" w:rsidP="007F0751"/>
    <w:p w14:paraId="75A7B03C" w14:textId="77777777" w:rsidR="007F0751" w:rsidRDefault="007F0751" w:rsidP="007F0751">
      <w:r>
        <w:t xml:space="preserve">3.3 </w:t>
      </w:r>
      <w:r>
        <w:rPr>
          <w:rFonts w:hint="eastAsia"/>
        </w:rPr>
        <w:t>Моделирования</w:t>
      </w:r>
      <w:r>
        <w:t xml:space="preserve"> </w:t>
      </w:r>
      <w:r>
        <w:rPr>
          <w:rFonts w:hint="eastAsia"/>
        </w:rPr>
        <w:t>подводного</w:t>
      </w:r>
      <w:r>
        <w:t xml:space="preserve"> </w:t>
      </w:r>
      <w:r>
        <w:rPr>
          <w:rFonts w:hint="eastAsia"/>
        </w:rPr>
        <w:t>изображения</w:t>
      </w:r>
      <w:r>
        <w:t xml:space="preserve"> </w:t>
      </w:r>
      <w:r>
        <w:rPr>
          <w:rFonts w:hint="eastAsia"/>
        </w:rPr>
        <w:t>с</w:t>
      </w:r>
      <w:r>
        <w:t xml:space="preserve"> </w:t>
      </w:r>
      <w:r>
        <w:rPr>
          <w:rFonts w:hint="eastAsia"/>
        </w:rPr>
        <w:t>добавлением</w:t>
      </w:r>
      <w:r>
        <w:t xml:space="preserve"> </w:t>
      </w:r>
      <w:r>
        <w:rPr>
          <w:rFonts w:hint="eastAsia"/>
        </w:rPr>
        <w:t>гомоскедастичного</w:t>
      </w:r>
      <w:r>
        <w:t xml:space="preserve"> </w:t>
      </w:r>
      <w:r>
        <w:rPr>
          <w:rFonts w:hint="eastAsia"/>
        </w:rPr>
        <w:t>шума</w:t>
      </w:r>
      <w:r>
        <w:t xml:space="preserve"> </w:t>
      </w:r>
      <w:r>
        <w:rPr>
          <w:rFonts w:hint="eastAsia"/>
        </w:rPr>
        <w:t>на</w:t>
      </w:r>
      <w:r>
        <w:t xml:space="preserve"> </w:t>
      </w:r>
      <w:r>
        <w:rPr>
          <w:rFonts w:hint="eastAsia"/>
        </w:rPr>
        <w:t>основе</w:t>
      </w:r>
      <w:r>
        <w:t xml:space="preserve"> </w:t>
      </w:r>
      <w:r>
        <w:rPr>
          <w:rFonts w:hint="eastAsia"/>
        </w:rPr>
        <w:t>зашумленного</w:t>
      </w:r>
      <w:r>
        <w:t xml:space="preserve"> </w:t>
      </w:r>
      <w:r>
        <w:rPr>
          <w:rFonts w:hint="eastAsia"/>
        </w:rPr>
        <w:t>наземного</w:t>
      </w:r>
      <w:r>
        <w:t xml:space="preserve"> </w:t>
      </w:r>
      <w:r>
        <w:rPr>
          <w:rFonts w:hint="eastAsia"/>
        </w:rPr>
        <w:t>изображения</w:t>
      </w:r>
    </w:p>
    <w:p w14:paraId="3D20D712" w14:textId="77777777" w:rsidR="007F0751" w:rsidRDefault="007F0751" w:rsidP="007F0751"/>
    <w:p w14:paraId="2FE7AF52" w14:textId="77777777" w:rsidR="007F0751" w:rsidRDefault="007F0751" w:rsidP="007F0751">
      <w:r>
        <w:t xml:space="preserve">3.4 </w:t>
      </w:r>
      <w:r>
        <w:rPr>
          <w:rFonts w:hint="eastAsia"/>
        </w:rPr>
        <w:t>Предлагаемый</w:t>
      </w:r>
      <w:r>
        <w:t xml:space="preserve"> </w:t>
      </w:r>
      <w:r>
        <w:rPr>
          <w:rFonts w:hint="eastAsia"/>
        </w:rPr>
        <w:t>метод</w:t>
      </w:r>
      <w:r>
        <w:t xml:space="preserve"> </w:t>
      </w:r>
      <w:r>
        <w:rPr>
          <w:rFonts w:hint="eastAsia"/>
        </w:rPr>
        <w:t>моделирования</w:t>
      </w:r>
      <w:r>
        <w:t xml:space="preserve"> </w:t>
      </w:r>
      <w:r>
        <w:rPr>
          <w:rFonts w:hint="eastAsia"/>
        </w:rPr>
        <w:t>подводного</w:t>
      </w:r>
      <w:r>
        <w:t xml:space="preserve"> </w:t>
      </w:r>
      <w:r>
        <w:rPr>
          <w:rFonts w:hint="eastAsia"/>
        </w:rPr>
        <w:t>изображения</w:t>
      </w:r>
      <w:r>
        <w:t xml:space="preserve"> </w:t>
      </w:r>
      <w:r>
        <w:rPr>
          <w:rFonts w:hint="eastAsia"/>
        </w:rPr>
        <w:t>с</w:t>
      </w:r>
      <w:r>
        <w:t xml:space="preserve"> </w:t>
      </w:r>
      <w:r>
        <w:rPr>
          <w:rFonts w:hint="eastAsia"/>
        </w:rPr>
        <w:t>добавлением</w:t>
      </w:r>
      <w:r>
        <w:t xml:space="preserve"> </w:t>
      </w:r>
      <w:r>
        <w:rPr>
          <w:rFonts w:hint="eastAsia"/>
        </w:rPr>
        <w:t>шума</w:t>
      </w:r>
      <w:r>
        <w:t xml:space="preserve"> </w:t>
      </w:r>
      <w:r>
        <w:rPr>
          <w:rFonts w:hint="eastAsia"/>
        </w:rPr>
        <w:t>на</w:t>
      </w:r>
      <w:r>
        <w:t xml:space="preserve"> </w:t>
      </w:r>
      <w:r>
        <w:rPr>
          <w:rFonts w:hint="eastAsia"/>
        </w:rPr>
        <w:t>основе</w:t>
      </w:r>
      <w:r>
        <w:t xml:space="preserve"> </w:t>
      </w:r>
      <w:r>
        <w:rPr>
          <w:rFonts w:hint="eastAsia"/>
        </w:rPr>
        <w:t>зашумленного</w:t>
      </w:r>
      <w:r>
        <w:t xml:space="preserve"> </w:t>
      </w:r>
      <w:r>
        <w:rPr>
          <w:rFonts w:hint="eastAsia"/>
        </w:rPr>
        <w:t>наземного</w:t>
      </w:r>
    </w:p>
    <w:p w14:paraId="663DB833" w14:textId="77777777" w:rsidR="007F0751" w:rsidRDefault="007F0751" w:rsidP="007F0751"/>
    <w:p w14:paraId="68D06D71" w14:textId="77777777" w:rsidR="007F0751" w:rsidRDefault="007F0751" w:rsidP="007F0751">
      <w:r>
        <w:rPr>
          <w:rFonts w:hint="eastAsia"/>
        </w:rPr>
        <w:t>изображения</w:t>
      </w:r>
    </w:p>
    <w:p w14:paraId="1F037DFE" w14:textId="77777777" w:rsidR="007F0751" w:rsidRDefault="007F0751" w:rsidP="007F0751"/>
    <w:p w14:paraId="64052900" w14:textId="77777777" w:rsidR="007F0751" w:rsidRDefault="007F0751" w:rsidP="007F0751">
      <w:r>
        <w:lastRenderedPageBreak/>
        <w:t xml:space="preserve">3.4.1 </w:t>
      </w:r>
      <w:r>
        <w:rPr>
          <w:rFonts w:hint="eastAsia"/>
        </w:rPr>
        <w:t>Модификация</w:t>
      </w:r>
      <w:r>
        <w:t xml:space="preserve"> </w:t>
      </w:r>
      <w:r>
        <w:rPr>
          <w:rFonts w:hint="eastAsia"/>
        </w:rPr>
        <w:t>метода</w:t>
      </w:r>
      <w:r>
        <w:t xml:space="preserve"> </w:t>
      </w:r>
      <w:r>
        <w:rPr>
          <w:rFonts w:hint="eastAsia"/>
        </w:rPr>
        <w:t>для</w:t>
      </w:r>
      <w:r>
        <w:t xml:space="preserve"> </w:t>
      </w:r>
      <w:r>
        <w:rPr>
          <w:rFonts w:hint="eastAsia"/>
        </w:rPr>
        <w:t>различающихся</w:t>
      </w:r>
      <w:r>
        <w:t xml:space="preserve"> </w:t>
      </w:r>
      <w:r>
        <w:rPr>
          <w:rFonts w:hint="eastAsia"/>
        </w:rPr>
        <w:t>входных</w:t>
      </w:r>
      <w:r>
        <w:t xml:space="preserve"> </w:t>
      </w:r>
      <w:r>
        <w:rPr>
          <w:rFonts w:hint="eastAsia"/>
        </w:rPr>
        <w:t>и</w:t>
      </w:r>
    </w:p>
    <w:p w14:paraId="3502D9E4" w14:textId="77777777" w:rsidR="007F0751" w:rsidRDefault="007F0751" w:rsidP="007F0751"/>
    <w:p w14:paraId="496DC117" w14:textId="77777777" w:rsidR="007F0751" w:rsidRDefault="007F0751" w:rsidP="007F0751">
      <w:r>
        <w:rPr>
          <w:rFonts w:hint="eastAsia"/>
        </w:rPr>
        <w:t>выходных</w:t>
      </w:r>
      <w:r>
        <w:t xml:space="preserve"> </w:t>
      </w:r>
      <w:r>
        <w:rPr>
          <w:rFonts w:hint="eastAsia"/>
        </w:rPr>
        <w:t>параметров</w:t>
      </w:r>
      <w:r>
        <w:t xml:space="preserve"> </w:t>
      </w:r>
      <w:r>
        <w:rPr>
          <w:rFonts w:hint="eastAsia"/>
        </w:rPr>
        <w:t>шума</w:t>
      </w:r>
    </w:p>
    <w:p w14:paraId="12957137" w14:textId="77777777" w:rsidR="007F0751" w:rsidRDefault="007F0751" w:rsidP="007F0751"/>
    <w:p w14:paraId="0A250700" w14:textId="77777777" w:rsidR="007F0751" w:rsidRDefault="007F0751" w:rsidP="007F0751">
      <w:r>
        <w:rPr>
          <w:rFonts w:hint="eastAsia"/>
        </w:rPr>
        <w:t>Выводы</w:t>
      </w:r>
    </w:p>
    <w:p w14:paraId="498A516F" w14:textId="77777777" w:rsidR="007F0751" w:rsidRDefault="007F0751" w:rsidP="007F0751"/>
    <w:p w14:paraId="5A62DF45" w14:textId="77777777" w:rsidR="007F0751" w:rsidRDefault="007F0751" w:rsidP="007F0751">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и</w:t>
      </w:r>
      <w:r>
        <w:t xml:space="preserve"> </w:t>
      </w:r>
      <w:r>
        <w:rPr>
          <w:rFonts w:hint="eastAsia"/>
        </w:rPr>
        <w:t>результаты</w:t>
      </w:r>
      <w:r>
        <w:t xml:space="preserve"> </w:t>
      </w:r>
      <w:r>
        <w:rPr>
          <w:rFonts w:hint="eastAsia"/>
        </w:rPr>
        <w:t>экспериментов</w:t>
      </w:r>
    </w:p>
    <w:p w14:paraId="1E1C5301" w14:textId="77777777" w:rsidR="007F0751" w:rsidRDefault="007F0751" w:rsidP="007F0751"/>
    <w:p w14:paraId="3FA90748" w14:textId="77777777" w:rsidR="007F0751" w:rsidRDefault="007F0751" w:rsidP="007F0751">
      <w:r>
        <w:t xml:space="preserve">4.1 </w:t>
      </w:r>
      <w:r>
        <w:rPr>
          <w:rFonts w:hint="eastAsia"/>
        </w:rPr>
        <w:t>Программный</w:t>
      </w:r>
      <w:r>
        <w:t xml:space="preserve"> </w:t>
      </w:r>
      <w:r>
        <w:rPr>
          <w:rFonts w:hint="eastAsia"/>
        </w:rPr>
        <w:t>комплекс</w:t>
      </w:r>
    </w:p>
    <w:p w14:paraId="52893EA8" w14:textId="77777777" w:rsidR="007F0751" w:rsidRDefault="007F0751" w:rsidP="007F0751"/>
    <w:p w14:paraId="76358347" w14:textId="77777777" w:rsidR="007F0751" w:rsidRDefault="007F0751" w:rsidP="007F0751">
      <w:r>
        <w:t xml:space="preserve">4.1.1 </w:t>
      </w:r>
      <w:r>
        <w:rPr>
          <w:rFonts w:hint="eastAsia"/>
        </w:rPr>
        <w:t>Модуль</w:t>
      </w:r>
      <w:r>
        <w:t xml:space="preserve"> </w:t>
      </w:r>
      <w:r>
        <w:rPr>
          <w:rFonts w:hint="eastAsia"/>
        </w:rPr>
        <w:t>для</w:t>
      </w:r>
      <w:r>
        <w:t xml:space="preserve"> </w:t>
      </w:r>
      <w:r>
        <w:rPr>
          <w:rFonts w:hint="eastAsia"/>
        </w:rPr>
        <w:t>работы</w:t>
      </w:r>
      <w:r>
        <w:t xml:space="preserve"> </w:t>
      </w:r>
      <w:r>
        <w:rPr>
          <w:rFonts w:hint="eastAsia"/>
        </w:rPr>
        <w:t>со</w:t>
      </w:r>
      <w:r>
        <w:t xml:space="preserve"> </w:t>
      </w:r>
      <w:r>
        <w:rPr>
          <w:rFonts w:hint="eastAsia"/>
        </w:rPr>
        <w:t>спектральными</w:t>
      </w:r>
      <w:r>
        <w:t xml:space="preserve"> </w:t>
      </w:r>
      <w:r>
        <w:rPr>
          <w:rFonts w:hint="eastAsia"/>
        </w:rPr>
        <w:t>данными</w:t>
      </w:r>
    </w:p>
    <w:p w14:paraId="7DFA293C" w14:textId="77777777" w:rsidR="007F0751" w:rsidRDefault="007F0751" w:rsidP="007F0751"/>
    <w:p w14:paraId="010CD91D" w14:textId="77777777" w:rsidR="007F0751" w:rsidRDefault="007F0751" w:rsidP="007F0751">
      <w:r>
        <w:t xml:space="preserve">4.1.2 </w:t>
      </w:r>
      <w:r>
        <w:rPr>
          <w:rFonts w:hint="eastAsia"/>
        </w:rPr>
        <w:t>Программа</w:t>
      </w:r>
      <w:r>
        <w:t xml:space="preserve"> </w:t>
      </w:r>
      <w:r>
        <w:rPr>
          <w:rFonts w:hint="eastAsia"/>
        </w:rPr>
        <w:t>спектрального</w:t>
      </w:r>
      <w:r>
        <w:t xml:space="preserve"> </w:t>
      </w:r>
      <w:r>
        <w:rPr>
          <w:rFonts w:hint="eastAsia"/>
        </w:rPr>
        <w:t>расчета</w:t>
      </w:r>
      <w:r>
        <w:t xml:space="preserve"> </w:t>
      </w:r>
      <w:r>
        <w:rPr>
          <w:rFonts w:hint="eastAsia"/>
        </w:rPr>
        <w:t>наземных</w:t>
      </w:r>
      <w:r>
        <w:t xml:space="preserve"> </w:t>
      </w:r>
      <w:r>
        <w:rPr>
          <w:rFonts w:hint="eastAsia"/>
        </w:rPr>
        <w:t>изображений</w:t>
      </w:r>
    </w:p>
    <w:p w14:paraId="64F1D9D1" w14:textId="77777777" w:rsidR="007F0751" w:rsidRDefault="007F0751" w:rsidP="007F0751"/>
    <w:p w14:paraId="2D3E0E2E" w14:textId="77777777" w:rsidR="007F0751" w:rsidRDefault="007F0751" w:rsidP="007F0751">
      <w:r>
        <w:t xml:space="preserve">4.1.3 </w:t>
      </w:r>
      <w:r>
        <w:rPr>
          <w:rFonts w:hint="eastAsia"/>
        </w:rPr>
        <w:t>Программа</w:t>
      </w:r>
      <w:r>
        <w:t xml:space="preserve"> </w:t>
      </w:r>
      <w:r>
        <w:rPr>
          <w:rFonts w:hint="eastAsia"/>
        </w:rPr>
        <w:t>спектрального</w:t>
      </w:r>
      <w:r>
        <w:t xml:space="preserve"> </w:t>
      </w:r>
      <w:r>
        <w:rPr>
          <w:rFonts w:hint="eastAsia"/>
        </w:rPr>
        <w:t>расчета</w:t>
      </w:r>
      <w:r>
        <w:t xml:space="preserve"> </w:t>
      </w:r>
      <w:r>
        <w:rPr>
          <w:rFonts w:hint="eastAsia"/>
        </w:rPr>
        <w:t>подводных</w:t>
      </w:r>
      <w:r>
        <w:t xml:space="preserve"> </w:t>
      </w:r>
      <w:r>
        <w:rPr>
          <w:rFonts w:hint="eastAsia"/>
        </w:rPr>
        <w:t>изображений</w:t>
      </w:r>
    </w:p>
    <w:p w14:paraId="40B2C531" w14:textId="77777777" w:rsidR="007F0751" w:rsidRDefault="007F0751" w:rsidP="007F0751"/>
    <w:p w14:paraId="2543B169" w14:textId="77777777" w:rsidR="007F0751" w:rsidRDefault="007F0751" w:rsidP="007F0751">
      <w:r>
        <w:t xml:space="preserve">4.1.4 </w:t>
      </w:r>
      <w:r>
        <w:rPr>
          <w:rFonts w:hint="eastAsia"/>
        </w:rPr>
        <w:t>Программа</w:t>
      </w:r>
      <w:r>
        <w:t xml:space="preserve"> </w:t>
      </w:r>
      <w:r>
        <w:rPr>
          <w:rFonts w:hint="eastAsia"/>
        </w:rPr>
        <w:t>аугментационного</w:t>
      </w:r>
      <w:r>
        <w:t xml:space="preserve"> </w:t>
      </w:r>
      <w:r>
        <w:rPr>
          <w:rFonts w:hint="eastAsia"/>
        </w:rPr>
        <w:t>моделирования</w:t>
      </w:r>
      <w:r>
        <w:t xml:space="preserve"> </w:t>
      </w:r>
      <w:r>
        <w:rPr>
          <w:rFonts w:hint="eastAsia"/>
        </w:rPr>
        <w:t>набора</w:t>
      </w:r>
      <w:r>
        <w:t xml:space="preserve"> </w:t>
      </w:r>
      <w:r>
        <w:rPr>
          <w:rFonts w:hint="eastAsia"/>
        </w:rPr>
        <w:t>подводных</w:t>
      </w:r>
      <w:r>
        <w:t xml:space="preserve"> </w:t>
      </w:r>
      <w:r>
        <w:rPr>
          <w:rFonts w:hint="eastAsia"/>
        </w:rPr>
        <w:t>изображений</w:t>
      </w:r>
      <w:r>
        <w:t xml:space="preserve"> </w:t>
      </w:r>
      <w:r>
        <w:rPr>
          <w:rFonts w:hint="eastAsia"/>
        </w:rPr>
        <w:t>с</w:t>
      </w:r>
      <w:r>
        <w:t xml:space="preserve"> </w:t>
      </w:r>
      <w:r>
        <w:rPr>
          <w:rFonts w:hint="eastAsia"/>
        </w:rPr>
        <w:t>идеалами</w:t>
      </w:r>
    </w:p>
    <w:p w14:paraId="30F9BCFF" w14:textId="77777777" w:rsidR="007F0751" w:rsidRDefault="007F0751" w:rsidP="007F0751"/>
    <w:p w14:paraId="77D450C9" w14:textId="77777777" w:rsidR="007F0751" w:rsidRDefault="007F0751" w:rsidP="007F0751">
      <w:r>
        <w:t xml:space="preserve">4.1.5 </w:t>
      </w:r>
      <w:r>
        <w:rPr>
          <w:rFonts w:hint="eastAsia"/>
        </w:rPr>
        <w:t>Программа</w:t>
      </w:r>
      <w:r>
        <w:t xml:space="preserve"> </w:t>
      </w:r>
      <w:r>
        <w:rPr>
          <w:rFonts w:hint="eastAsia"/>
        </w:rPr>
        <w:t>измерения</w:t>
      </w:r>
      <w:r>
        <w:t xml:space="preserve"> </w:t>
      </w:r>
      <w:r>
        <w:rPr>
          <w:rFonts w:hint="eastAsia"/>
        </w:rPr>
        <w:t>точности</w:t>
      </w:r>
      <w:r>
        <w:t xml:space="preserve"> </w:t>
      </w:r>
      <w:r>
        <w:rPr>
          <w:rFonts w:hint="eastAsia"/>
        </w:rPr>
        <w:t>алгоритмов</w:t>
      </w:r>
      <w:r>
        <w:t xml:space="preserve"> </w:t>
      </w:r>
      <w:r>
        <w:rPr>
          <w:rFonts w:hint="eastAsia"/>
        </w:rPr>
        <w:t>аугментационного</w:t>
      </w:r>
      <w:r>
        <w:t xml:space="preserve"> </w:t>
      </w:r>
      <w:r>
        <w:rPr>
          <w:rFonts w:hint="eastAsia"/>
        </w:rPr>
        <w:t>моделирования</w:t>
      </w:r>
    </w:p>
    <w:p w14:paraId="272C1A2B" w14:textId="77777777" w:rsidR="007F0751" w:rsidRDefault="007F0751" w:rsidP="007F0751"/>
    <w:p w14:paraId="61F4B3DE" w14:textId="77777777" w:rsidR="007F0751" w:rsidRDefault="007F0751" w:rsidP="007F0751">
      <w:r>
        <w:t xml:space="preserve">4.1.6 </w:t>
      </w:r>
      <w:r>
        <w:rPr>
          <w:rFonts w:hint="eastAsia"/>
        </w:rPr>
        <w:t>Программа</w:t>
      </w:r>
      <w:r>
        <w:t xml:space="preserve"> </w:t>
      </w:r>
      <w:r>
        <w:rPr>
          <w:rFonts w:hint="eastAsia"/>
        </w:rPr>
        <w:t>калибровки</w:t>
      </w:r>
      <w:r>
        <w:t xml:space="preserve"> </w:t>
      </w:r>
      <w:r>
        <w:rPr>
          <w:rFonts w:hint="eastAsia"/>
        </w:rPr>
        <w:t>цифровой</w:t>
      </w:r>
      <w:r>
        <w:t xml:space="preserve"> </w:t>
      </w:r>
      <w:r>
        <w:rPr>
          <w:rFonts w:hint="eastAsia"/>
        </w:rPr>
        <w:t>камеры</w:t>
      </w:r>
    </w:p>
    <w:p w14:paraId="03A53A19" w14:textId="77777777" w:rsidR="007F0751" w:rsidRDefault="007F0751" w:rsidP="007F0751"/>
    <w:p w14:paraId="74B27A84" w14:textId="77777777" w:rsidR="007F0751" w:rsidRDefault="007F0751" w:rsidP="007F0751">
      <w:r>
        <w:t xml:space="preserve">4.2 </w:t>
      </w:r>
      <w:r>
        <w:rPr>
          <w:rFonts w:hint="eastAsia"/>
        </w:rPr>
        <w:t>Точность</w:t>
      </w:r>
      <w:r>
        <w:t xml:space="preserve"> </w:t>
      </w:r>
      <w:r>
        <w:rPr>
          <w:rFonts w:hint="eastAsia"/>
        </w:rPr>
        <w:t>цветопередачи</w:t>
      </w:r>
      <w:r>
        <w:t xml:space="preserve"> </w:t>
      </w:r>
      <w:r>
        <w:rPr>
          <w:rFonts w:hint="eastAsia"/>
        </w:rPr>
        <w:t>алгоритма</w:t>
      </w:r>
      <w:r>
        <w:t xml:space="preserve"> </w:t>
      </w:r>
      <w:r>
        <w:rPr>
          <w:rFonts w:hint="eastAsia"/>
        </w:rPr>
        <w:t>поканального</w:t>
      </w:r>
      <w:r>
        <w:t xml:space="preserve"> </w:t>
      </w:r>
      <w:r>
        <w:rPr>
          <w:rFonts w:hint="eastAsia"/>
        </w:rPr>
        <w:t>моделирования</w:t>
      </w:r>
      <w:r>
        <w:t xml:space="preserve"> </w:t>
      </w:r>
      <w:r>
        <w:rPr>
          <w:rFonts w:hint="eastAsia"/>
        </w:rPr>
        <w:t>со</w:t>
      </w:r>
      <w:r>
        <w:t xml:space="preserve"> </w:t>
      </w:r>
      <w:r>
        <w:rPr>
          <w:rFonts w:hint="eastAsia"/>
        </w:rPr>
        <w:t>спектрозональной</w:t>
      </w:r>
      <w:r>
        <w:t xml:space="preserve"> </w:t>
      </w:r>
      <w:r>
        <w:rPr>
          <w:rFonts w:hint="eastAsia"/>
        </w:rPr>
        <w:t>калибровкой</w:t>
      </w:r>
    </w:p>
    <w:p w14:paraId="7E1304F2" w14:textId="77777777" w:rsidR="007F0751" w:rsidRDefault="007F0751" w:rsidP="007F0751"/>
    <w:p w14:paraId="3AB1C6CE" w14:textId="77777777" w:rsidR="007F0751" w:rsidRDefault="007F0751" w:rsidP="007F0751">
      <w:r>
        <w:rPr>
          <w:rFonts w:hint="eastAsia"/>
        </w:rPr>
        <w:t>Стр</w:t>
      </w:r>
      <w:r>
        <w:t>.</w:t>
      </w:r>
    </w:p>
    <w:p w14:paraId="51248F4C" w14:textId="77777777" w:rsidR="007F0751" w:rsidRDefault="007F0751" w:rsidP="007F0751"/>
    <w:p w14:paraId="029A34E0" w14:textId="77777777" w:rsidR="007F0751" w:rsidRDefault="007F0751" w:rsidP="007F0751">
      <w:r>
        <w:lastRenderedPageBreak/>
        <w:t xml:space="preserve">4.2.1 </w:t>
      </w:r>
      <w:r>
        <w:rPr>
          <w:rFonts w:hint="eastAsia"/>
        </w:rPr>
        <w:t>Уточнение</w:t>
      </w:r>
      <w:r>
        <w:t xml:space="preserve"> </w:t>
      </w:r>
      <w:r>
        <w:rPr>
          <w:rFonts w:hint="eastAsia"/>
        </w:rPr>
        <w:t>постановки</w:t>
      </w:r>
      <w:r>
        <w:t xml:space="preserve"> </w:t>
      </w:r>
      <w:r>
        <w:rPr>
          <w:rFonts w:hint="eastAsia"/>
        </w:rPr>
        <w:t>задачи</w:t>
      </w:r>
      <w:r>
        <w:t xml:space="preserve"> </w:t>
      </w:r>
      <w:r>
        <w:rPr>
          <w:rFonts w:hint="eastAsia"/>
        </w:rPr>
        <w:t>моделирования</w:t>
      </w:r>
    </w:p>
    <w:p w14:paraId="70EB15D1" w14:textId="77777777" w:rsidR="007F0751" w:rsidRDefault="007F0751" w:rsidP="007F0751"/>
    <w:p w14:paraId="05B0E5B9" w14:textId="77777777" w:rsidR="007F0751" w:rsidRDefault="007F0751" w:rsidP="007F0751">
      <w:r>
        <w:t xml:space="preserve">4.2.2 </w:t>
      </w:r>
      <w:r>
        <w:rPr>
          <w:rFonts w:hint="eastAsia"/>
        </w:rPr>
        <w:t>Набор</w:t>
      </w:r>
      <w:r>
        <w:t xml:space="preserve"> </w:t>
      </w:r>
      <w:r>
        <w:rPr>
          <w:rFonts w:hint="eastAsia"/>
        </w:rPr>
        <w:t>данных</w:t>
      </w:r>
    </w:p>
    <w:p w14:paraId="6E6998E3" w14:textId="77777777" w:rsidR="007F0751" w:rsidRDefault="007F0751" w:rsidP="007F0751"/>
    <w:p w14:paraId="641B1C85" w14:textId="77777777" w:rsidR="007F0751" w:rsidRDefault="007F0751" w:rsidP="007F0751">
      <w:r>
        <w:t xml:space="preserve">4.2.3 </w:t>
      </w:r>
      <w:r>
        <w:rPr>
          <w:rFonts w:hint="eastAsia"/>
        </w:rPr>
        <w:t>Расчет</w:t>
      </w:r>
      <w:r>
        <w:t xml:space="preserve"> </w:t>
      </w:r>
      <w:r>
        <w:rPr>
          <w:rFonts w:hint="eastAsia"/>
        </w:rPr>
        <w:t>изображений</w:t>
      </w:r>
      <w:r>
        <w:t xml:space="preserve"> </w:t>
      </w:r>
      <w:r>
        <w:rPr>
          <w:rFonts w:hint="eastAsia"/>
        </w:rPr>
        <w:t>прямых</w:t>
      </w:r>
      <w:r>
        <w:t xml:space="preserve"> </w:t>
      </w:r>
      <w:r>
        <w:rPr>
          <w:rFonts w:hint="eastAsia"/>
        </w:rPr>
        <w:t>компонент</w:t>
      </w:r>
      <w:r>
        <w:t xml:space="preserve"> </w:t>
      </w:r>
      <w:r>
        <w:rPr>
          <w:rFonts w:hint="eastAsia"/>
        </w:rPr>
        <w:t>подводных</w:t>
      </w:r>
      <w:r>
        <w:t xml:space="preserve"> </w:t>
      </w:r>
      <w:r>
        <w:rPr>
          <w:rFonts w:hint="eastAsia"/>
        </w:rPr>
        <w:t>изображений</w:t>
      </w:r>
    </w:p>
    <w:p w14:paraId="7F22156C" w14:textId="77777777" w:rsidR="007F0751" w:rsidRDefault="007F0751" w:rsidP="007F0751"/>
    <w:p w14:paraId="599CBAC8" w14:textId="77777777" w:rsidR="007F0751" w:rsidRDefault="007F0751" w:rsidP="007F0751">
      <w:r>
        <w:t xml:space="preserve">4.2.4 </w:t>
      </w:r>
      <w:r>
        <w:rPr>
          <w:rFonts w:hint="eastAsia"/>
        </w:rPr>
        <w:t>Результаты</w:t>
      </w:r>
    </w:p>
    <w:p w14:paraId="6CB66FE2" w14:textId="77777777" w:rsidR="007F0751" w:rsidRDefault="007F0751" w:rsidP="007F0751"/>
    <w:p w14:paraId="2DEF1A27" w14:textId="77777777" w:rsidR="007F0751" w:rsidRDefault="007F0751" w:rsidP="007F0751">
      <w:r>
        <w:t xml:space="preserve">4.3 </w:t>
      </w:r>
      <w:r>
        <w:rPr>
          <w:rFonts w:hint="eastAsia"/>
        </w:rPr>
        <w:t>Точность</w:t>
      </w:r>
      <w:r>
        <w:t xml:space="preserve"> </w:t>
      </w:r>
      <w:r>
        <w:rPr>
          <w:rFonts w:hint="eastAsia"/>
        </w:rPr>
        <w:t>моделирования</w:t>
      </w:r>
      <w:r>
        <w:t xml:space="preserve"> </w:t>
      </w:r>
      <w:r>
        <w:rPr>
          <w:rFonts w:hint="eastAsia"/>
        </w:rPr>
        <w:t>отношения</w:t>
      </w:r>
      <w:r>
        <w:t xml:space="preserve"> </w:t>
      </w:r>
      <w:r>
        <w:rPr>
          <w:rFonts w:hint="eastAsia"/>
        </w:rPr>
        <w:t>сигнал</w:t>
      </w:r>
      <w:r>
        <w:t>/</w:t>
      </w:r>
      <w:r>
        <w:rPr>
          <w:rFonts w:hint="eastAsia"/>
        </w:rPr>
        <w:t>шум</w:t>
      </w:r>
      <w:r>
        <w:t xml:space="preserve"> </w:t>
      </w:r>
      <w:r>
        <w:rPr>
          <w:rFonts w:hint="eastAsia"/>
        </w:rPr>
        <w:t>предложенного</w:t>
      </w:r>
    </w:p>
    <w:p w14:paraId="48CB171E" w14:textId="77777777" w:rsidR="007F0751" w:rsidRDefault="007F0751" w:rsidP="007F0751"/>
    <w:p w14:paraId="3242C8A5" w14:textId="77777777" w:rsidR="007F0751" w:rsidRDefault="007F0751" w:rsidP="007F0751">
      <w:r>
        <w:rPr>
          <w:rFonts w:hint="eastAsia"/>
        </w:rPr>
        <w:t>поканального</w:t>
      </w:r>
      <w:r>
        <w:t xml:space="preserve"> </w:t>
      </w:r>
      <w:r>
        <w:rPr>
          <w:rFonts w:hint="eastAsia"/>
        </w:rPr>
        <w:t>метода</w:t>
      </w:r>
      <w:r>
        <w:t xml:space="preserve"> </w:t>
      </w:r>
      <w:r>
        <w:rPr>
          <w:rFonts w:hint="eastAsia"/>
        </w:rPr>
        <w:t>моделирования</w:t>
      </w:r>
      <w:r>
        <w:t xml:space="preserve"> </w:t>
      </w:r>
      <w:r>
        <w:rPr>
          <w:rFonts w:hint="eastAsia"/>
        </w:rPr>
        <w:t>с</w:t>
      </w:r>
      <w:r>
        <w:t xml:space="preserve"> </w:t>
      </w:r>
      <w:r>
        <w:rPr>
          <w:rFonts w:hint="eastAsia"/>
        </w:rPr>
        <w:t>добавлением</w:t>
      </w:r>
      <w:r>
        <w:t xml:space="preserve"> </w:t>
      </w:r>
      <w:r>
        <w:rPr>
          <w:rFonts w:hint="eastAsia"/>
        </w:rPr>
        <w:t>шума</w:t>
      </w:r>
    </w:p>
    <w:p w14:paraId="47182740" w14:textId="77777777" w:rsidR="007F0751" w:rsidRDefault="007F0751" w:rsidP="007F0751"/>
    <w:p w14:paraId="04A69CC4" w14:textId="77777777" w:rsidR="007F0751" w:rsidRDefault="007F0751" w:rsidP="007F0751">
      <w:r>
        <w:t xml:space="preserve">4.3.1 </w:t>
      </w:r>
      <w:r>
        <w:rPr>
          <w:rFonts w:hint="eastAsia"/>
        </w:rPr>
        <w:t>Набор</w:t>
      </w:r>
      <w:r>
        <w:t xml:space="preserve"> </w:t>
      </w:r>
      <w:r>
        <w:rPr>
          <w:rFonts w:hint="eastAsia"/>
        </w:rPr>
        <w:t>подводных</w:t>
      </w:r>
      <w:r>
        <w:t xml:space="preserve"> </w:t>
      </w:r>
      <w:r>
        <w:rPr>
          <w:rFonts w:hint="eastAsia"/>
        </w:rPr>
        <w:t>изображений</w:t>
      </w:r>
    </w:p>
    <w:p w14:paraId="06D8CEDE" w14:textId="77777777" w:rsidR="007F0751" w:rsidRDefault="007F0751" w:rsidP="007F0751"/>
    <w:p w14:paraId="4684CEF3" w14:textId="77777777" w:rsidR="007F0751" w:rsidRDefault="007F0751" w:rsidP="007F0751">
      <w:r>
        <w:t xml:space="preserve">4.3.2 </w:t>
      </w:r>
      <w:r>
        <w:rPr>
          <w:rFonts w:hint="eastAsia"/>
        </w:rPr>
        <w:t>Оценка</w:t>
      </w:r>
      <w:r>
        <w:t xml:space="preserve"> </w:t>
      </w:r>
      <w:r>
        <w:rPr>
          <w:rFonts w:hint="eastAsia"/>
        </w:rPr>
        <w:t>параметров</w:t>
      </w:r>
      <w:r>
        <w:t xml:space="preserve"> </w:t>
      </w:r>
      <w:r>
        <w:rPr>
          <w:rFonts w:hint="eastAsia"/>
        </w:rPr>
        <w:t>дробового</w:t>
      </w:r>
      <w:r>
        <w:t xml:space="preserve"> </w:t>
      </w:r>
      <w:r>
        <w:rPr>
          <w:rFonts w:hint="eastAsia"/>
        </w:rPr>
        <w:t>шума</w:t>
      </w:r>
      <w:r>
        <w:t xml:space="preserve"> </w:t>
      </w:r>
      <w:r>
        <w:rPr>
          <w:rFonts w:hint="eastAsia"/>
        </w:rPr>
        <w:t>на</w:t>
      </w:r>
      <w:r>
        <w:t xml:space="preserve"> </w:t>
      </w:r>
      <w:r>
        <w:rPr>
          <w:rFonts w:hint="eastAsia"/>
        </w:rPr>
        <w:t>изображении</w:t>
      </w:r>
    </w:p>
    <w:p w14:paraId="700411DF" w14:textId="77777777" w:rsidR="007F0751" w:rsidRDefault="007F0751" w:rsidP="007F0751"/>
    <w:p w14:paraId="672E90CB" w14:textId="77777777" w:rsidR="007F0751" w:rsidRDefault="007F0751" w:rsidP="007F0751">
      <w:r>
        <w:t xml:space="preserve">4.3.3 </w:t>
      </w:r>
      <w:r>
        <w:rPr>
          <w:rFonts w:hint="eastAsia"/>
        </w:rPr>
        <w:t>Оценка</w:t>
      </w:r>
      <w:r>
        <w:t xml:space="preserve"> </w:t>
      </w:r>
      <w:r>
        <w:rPr>
          <w:rFonts w:hint="eastAsia"/>
        </w:rPr>
        <w:t>карты</w:t>
      </w:r>
      <w:r>
        <w:t xml:space="preserve"> </w:t>
      </w:r>
      <w:r>
        <w:rPr>
          <w:rFonts w:hint="eastAsia"/>
        </w:rPr>
        <w:t>пропускания</w:t>
      </w:r>
      <w:r>
        <w:t xml:space="preserve"> </w:t>
      </w:r>
      <w:r>
        <w:rPr>
          <w:rFonts w:hint="eastAsia"/>
        </w:rPr>
        <w:t>и</w:t>
      </w:r>
      <w:r>
        <w:t xml:space="preserve"> </w:t>
      </w:r>
      <w:r>
        <w:rPr>
          <w:rFonts w:hint="eastAsia"/>
        </w:rPr>
        <w:t>изображения</w:t>
      </w:r>
      <w:r>
        <w:t xml:space="preserve"> </w:t>
      </w:r>
      <w:r>
        <w:rPr>
          <w:rFonts w:hint="eastAsia"/>
        </w:rPr>
        <w:t>компоненты</w:t>
      </w:r>
      <w:r>
        <w:t xml:space="preserve"> </w:t>
      </w:r>
      <w:r>
        <w:rPr>
          <w:rFonts w:hint="eastAsia"/>
        </w:rPr>
        <w:t>обратного</w:t>
      </w:r>
      <w:r>
        <w:t xml:space="preserve"> </w:t>
      </w:r>
      <w:r>
        <w:rPr>
          <w:rFonts w:hint="eastAsia"/>
        </w:rPr>
        <w:t>рассеяния</w:t>
      </w:r>
    </w:p>
    <w:p w14:paraId="0075B476" w14:textId="77777777" w:rsidR="007F0751" w:rsidRDefault="007F0751" w:rsidP="007F0751"/>
    <w:p w14:paraId="3E98B7E2" w14:textId="77777777" w:rsidR="007F0751" w:rsidRDefault="007F0751" w:rsidP="007F0751">
      <w:r>
        <w:t xml:space="preserve">4.3.4 </w:t>
      </w:r>
      <w:r>
        <w:rPr>
          <w:rFonts w:hint="eastAsia"/>
        </w:rPr>
        <w:t>Результаты</w:t>
      </w:r>
      <w:r>
        <w:t xml:space="preserve"> </w:t>
      </w:r>
      <w:r>
        <w:rPr>
          <w:rFonts w:hint="eastAsia"/>
        </w:rPr>
        <w:t>моделирования</w:t>
      </w:r>
      <w:r>
        <w:t xml:space="preserve"> </w:t>
      </w:r>
      <w:r>
        <w:rPr>
          <w:rFonts w:hint="eastAsia"/>
        </w:rPr>
        <w:t>подводных</w:t>
      </w:r>
      <w:r>
        <w:t xml:space="preserve"> </w:t>
      </w:r>
      <w:r>
        <w:rPr>
          <w:rFonts w:hint="eastAsia"/>
        </w:rPr>
        <w:t>изображений</w:t>
      </w:r>
      <w:r>
        <w:t xml:space="preserve"> .... 109 </w:t>
      </w:r>
      <w:r>
        <w:rPr>
          <w:rFonts w:hint="eastAsia"/>
        </w:rPr>
        <w:t>Выводы</w:t>
      </w:r>
    </w:p>
    <w:p w14:paraId="03D3289B" w14:textId="77777777" w:rsidR="007F0751" w:rsidRDefault="007F0751" w:rsidP="007F0751"/>
    <w:p w14:paraId="56C97688" w14:textId="77777777" w:rsidR="007F0751" w:rsidRDefault="007F0751" w:rsidP="007F0751">
      <w:r>
        <w:rPr>
          <w:rFonts w:hint="eastAsia"/>
        </w:rPr>
        <w:t>Заключение</w:t>
      </w:r>
    </w:p>
    <w:p w14:paraId="09D53067" w14:textId="77777777" w:rsidR="007F0751" w:rsidRDefault="007F0751" w:rsidP="007F0751"/>
    <w:p w14:paraId="52AE8F99" w14:textId="77777777" w:rsidR="007F0751" w:rsidRDefault="007F0751" w:rsidP="007F075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DC7B28F" w14:textId="77777777" w:rsidR="007F0751" w:rsidRDefault="007F0751" w:rsidP="007F0751"/>
    <w:p w14:paraId="4119C07C" w14:textId="77777777" w:rsidR="007F0751" w:rsidRDefault="007F0751" w:rsidP="007F0751">
      <w:r>
        <w:rPr>
          <w:rFonts w:hint="eastAsia"/>
        </w:rPr>
        <w:t>Список</w:t>
      </w:r>
      <w:r>
        <w:t xml:space="preserve"> </w:t>
      </w:r>
      <w:r>
        <w:rPr>
          <w:rFonts w:hint="eastAsia"/>
        </w:rPr>
        <w:t>рисунков</w:t>
      </w:r>
    </w:p>
    <w:p w14:paraId="13FA3927" w14:textId="77777777" w:rsidR="007F0751" w:rsidRDefault="007F0751" w:rsidP="007F0751"/>
    <w:p w14:paraId="74657F51" w14:textId="016F5A6C" w:rsidR="007F0751" w:rsidRPr="007F0751" w:rsidRDefault="007F0751" w:rsidP="007F0751">
      <w:r>
        <w:rPr>
          <w:rFonts w:hint="eastAsia"/>
        </w:rPr>
        <w:t>Список</w:t>
      </w:r>
      <w:r>
        <w:t xml:space="preserve"> </w:t>
      </w:r>
      <w:r>
        <w:rPr>
          <w:rFonts w:hint="eastAsia"/>
        </w:rPr>
        <w:t>таблиц</w:t>
      </w:r>
    </w:p>
    <w:sectPr w:rsidR="007F0751" w:rsidRPr="007F0751" w:rsidSect="00C223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DAB4" w14:textId="77777777" w:rsidR="00C22349" w:rsidRDefault="00C22349">
      <w:pPr>
        <w:spacing w:after="0" w:line="240" w:lineRule="auto"/>
      </w:pPr>
      <w:r>
        <w:separator/>
      </w:r>
    </w:p>
  </w:endnote>
  <w:endnote w:type="continuationSeparator" w:id="0">
    <w:p w14:paraId="31A9D112" w14:textId="77777777" w:rsidR="00C22349" w:rsidRDefault="00C2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A68D" w14:textId="77777777" w:rsidR="00C22349" w:rsidRDefault="00C22349"/>
    <w:p w14:paraId="33512EB0" w14:textId="77777777" w:rsidR="00C22349" w:rsidRDefault="00C22349"/>
    <w:p w14:paraId="4C78EA02" w14:textId="77777777" w:rsidR="00C22349" w:rsidRDefault="00C22349"/>
    <w:p w14:paraId="55B620EC" w14:textId="77777777" w:rsidR="00C22349" w:rsidRDefault="00C22349"/>
    <w:p w14:paraId="4719E18A" w14:textId="77777777" w:rsidR="00C22349" w:rsidRDefault="00C22349"/>
    <w:p w14:paraId="46EE42E0" w14:textId="77777777" w:rsidR="00C22349" w:rsidRDefault="00C22349"/>
    <w:p w14:paraId="3D8859C0" w14:textId="77777777" w:rsidR="00C22349" w:rsidRDefault="00C223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D27CF1" wp14:editId="491033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E496" w14:textId="77777777" w:rsidR="00C22349" w:rsidRDefault="00C223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D27C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BE496" w14:textId="77777777" w:rsidR="00C22349" w:rsidRDefault="00C223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7F471" w14:textId="77777777" w:rsidR="00C22349" w:rsidRDefault="00C22349"/>
    <w:p w14:paraId="079956CA" w14:textId="77777777" w:rsidR="00C22349" w:rsidRDefault="00C22349"/>
    <w:p w14:paraId="20A33EA7" w14:textId="77777777" w:rsidR="00C22349" w:rsidRDefault="00C223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FD189" wp14:editId="47361F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39F8E" w14:textId="77777777" w:rsidR="00C22349" w:rsidRDefault="00C22349"/>
                          <w:p w14:paraId="56BCC2C8" w14:textId="77777777" w:rsidR="00C22349" w:rsidRDefault="00C223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FD1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739F8E" w14:textId="77777777" w:rsidR="00C22349" w:rsidRDefault="00C22349"/>
                    <w:p w14:paraId="56BCC2C8" w14:textId="77777777" w:rsidR="00C22349" w:rsidRDefault="00C223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75A25" w14:textId="77777777" w:rsidR="00C22349" w:rsidRDefault="00C22349"/>
    <w:p w14:paraId="7C3A103C" w14:textId="77777777" w:rsidR="00C22349" w:rsidRDefault="00C22349">
      <w:pPr>
        <w:rPr>
          <w:sz w:val="2"/>
          <w:szCs w:val="2"/>
        </w:rPr>
      </w:pPr>
    </w:p>
    <w:p w14:paraId="5A8DC2FC" w14:textId="77777777" w:rsidR="00C22349" w:rsidRDefault="00C22349"/>
    <w:p w14:paraId="0B7E1AB0" w14:textId="77777777" w:rsidR="00C22349" w:rsidRDefault="00C22349">
      <w:pPr>
        <w:spacing w:after="0" w:line="240" w:lineRule="auto"/>
      </w:pPr>
    </w:p>
  </w:footnote>
  <w:footnote w:type="continuationSeparator" w:id="0">
    <w:p w14:paraId="737017E9" w14:textId="77777777" w:rsidR="00C22349" w:rsidRDefault="00C2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49"/>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11641</TotalTime>
  <Pages>5</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1080</cp:revision>
  <cp:lastPrinted>2009-02-06T05:36:00Z</cp:lastPrinted>
  <dcterms:created xsi:type="dcterms:W3CDTF">2024-01-07T13:43:00Z</dcterms:created>
  <dcterms:modified xsi:type="dcterms:W3CDTF">2024-01-25T10:16:00Z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