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311D" w14:textId="77777777" w:rsidR="00EF42B4" w:rsidRDefault="00EF42B4" w:rsidP="00EF42B4">
      <w:pPr>
        <w:pStyle w:val="afffffffffffffffffffffffffff5"/>
        <w:rPr>
          <w:rFonts w:ascii="Verdana" w:hAnsi="Verdana"/>
          <w:color w:val="000000"/>
          <w:sz w:val="21"/>
          <w:szCs w:val="21"/>
        </w:rPr>
      </w:pPr>
      <w:r>
        <w:rPr>
          <w:rFonts w:ascii="Helvetica" w:hAnsi="Helvetica" w:cs="Helvetica"/>
          <w:b/>
          <w:bCs w:val="0"/>
          <w:color w:val="222222"/>
          <w:sz w:val="21"/>
          <w:szCs w:val="21"/>
        </w:rPr>
        <w:t>Безверхний, Владимир Николаевич.</w:t>
      </w:r>
      <w:r>
        <w:rPr>
          <w:rFonts w:ascii="Helvetica" w:hAnsi="Helvetica" w:cs="Helvetica"/>
          <w:color w:val="222222"/>
          <w:sz w:val="21"/>
          <w:szCs w:val="21"/>
        </w:rPr>
        <w:br/>
        <w:t xml:space="preserve">Проблемы вхождения и сопряденности слов и продгрупп в некоторых классах </w:t>
      </w:r>
      <w:proofErr w:type="gramStart"/>
      <w:r>
        <w:rPr>
          <w:rFonts w:ascii="Helvetica" w:hAnsi="Helvetica" w:cs="Helvetica"/>
          <w:color w:val="222222"/>
          <w:sz w:val="21"/>
          <w:szCs w:val="21"/>
        </w:rPr>
        <w:t>групп :</w:t>
      </w:r>
      <w:proofErr w:type="gramEnd"/>
      <w:r>
        <w:rPr>
          <w:rFonts w:ascii="Helvetica" w:hAnsi="Helvetica" w:cs="Helvetica"/>
          <w:color w:val="222222"/>
          <w:sz w:val="21"/>
          <w:szCs w:val="21"/>
        </w:rPr>
        <w:t xml:space="preserve"> диссертация ... доктора физико-математических наук : 01.01.06. - Тула, 1997. - 406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F391A0C" w14:textId="77777777" w:rsidR="00EF42B4" w:rsidRDefault="00EF42B4" w:rsidP="00EF42B4">
      <w:pPr>
        <w:pStyle w:val="20"/>
        <w:spacing w:before="0" w:after="312"/>
        <w:rPr>
          <w:rFonts w:ascii="Arial" w:hAnsi="Arial" w:cs="Arial"/>
          <w:caps/>
          <w:color w:val="333333"/>
          <w:sz w:val="27"/>
          <w:szCs w:val="27"/>
        </w:rPr>
      </w:pPr>
    </w:p>
    <w:p w14:paraId="5CA92995" w14:textId="77777777" w:rsidR="00EF42B4" w:rsidRDefault="00EF42B4" w:rsidP="00EF42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Безверхний, Владимир Николаевич</w:t>
      </w:r>
    </w:p>
    <w:p w14:paraId="60AD1032"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A532A8C"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943BA4"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Специальное множество и его применение к решению</w:t>
      </w:r>
    </w:p>
    <w:p w14:paraId="38C0C2F1"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вхождения в некоторых классах групп</w:t>
      </w:r>
    </w:p>
    <w:p w14:paraId="56037283"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Специальное множество в HNN-группах и процесс</w:t>
      </w:r>
    </w:p>
    <w:p w14:paraId="5D4CF90F"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приведения произвольного множества к специальному § 2. Решение проблемы вхождения в HNN-группах</w:t>
      </w:r>
    </w:p>
    <w:p w14:paraId="6CFB9CBF"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проблемы вхождения в группах Артина</w:t>
      </w:r>
    </w:p>
    <w:p w14:paraId="0BB94599"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конечного типа</w:t>
      </w:r>
    </w:p>
    <w:p w14:paraId="5DAFBBF2"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понятия и утверждения</w:t>
      </w:r>
    </w:p>
    <w:p w14:paraId="39CA2A0D"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Неразрешимость проблемы вхождения в Д,</w:t>
      </w:r>
    </w:p>
    <w:p w14:paraId="1BBC0739"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Неразрешимость проблемы вхождения в </w:t>
      </w:r>
      <w:proofErr w:type="gramStart"/>
      <w:r>
        <w:rPr>
          <w:rFonts w:ascii="Arial" w:hAnsi="Arial" w:cs="Arial"/>
          <w:color w:val="333333"/>
          <w:sz w:val="21"/>
          <w:szCs w:val="21"/>
        </w:rPr>
        <w:t>1)с</w:t>
      </w:r>
      <w:proofErr w:type="gramEnd"/>
    </w:p>
    <w:p w14:paraId="176DC8A9"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Неразрешимость проблемы вхождения в tbi Е7 Еа -v-p.</w:t>
      </w:r>
    </w:p>
    <w:p w14:paraId="69B7C2A6"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 сопряженности и пересечении подгрупп в</w:t>
      </w:r>
    </w:p>
    <w:p w14:paraId="49B3508B"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HNN-группах</w:t>
      </w:r>
    </w:p>
    <w:p w14:paraId="7F25B018"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Решение проблемы сопряженности подгрупп в</w:t>
      </w:r>
    </w:p>
    <w:p w14:paraId="63E1937C"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HNN-группах</w:t>
      </w:r>
    </w:p>
    <w:p w14:paraId="5FE3E52B"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пересечении подгрупп в HNN-группах</w:t>
      </w:r>
    </w:p>
    <w:p w14:paraId="44DB9CC1"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w:t>
      </w:r>
    </w:p>
    <w:p w14:paraId="381974CD"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Решение проблемы сопряженности слов в некоторых классах групп</w:t>
      </w:r>
    </w:p>
    <w:p w14:paraId="43A2AA66"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Обобщенная сопряженность слов в С(р} &amp; 77^)-группах</w:t>
      </w:r>
    </w:p>
    <w:p w14:paraId="526FE14C"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полосы в ^-диаграммах</w:t>
      </w:r>
    </w:p>
    <w:p w14:paraId="2922FD13"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Специальные кольцевые Я -диаграммы</w:t>
      </w:r>
    </w:p>
    <w:p w14:paraId="3E537AEC"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С~п -слойные и п -слойные кольцевые £ -диаграммы</w:t>
      </w:r>
    </w:p>
    <w:p w14:paraId="239F9258"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 -преобразование кольцевых /? -диаграмм</w:t>
      </w:r>
    </w:p>
    <w:p w14:paraId="3BBDEEF2"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Кольцевые Й -диаграммы с ненулевой кривизной</w:t>
      </w:r>
    </w:p>
    <w:p w14:paraId="00847D81"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БОС</w:t>
      </w:r>
    </w:p>
    <w:p w14:paraId="75CF6B31"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Построение нормализатора элемента</w:t>
      </w:r>
    </w:p>
    <w:p w14:paraId="315032E2"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Построение централизатора конечно порожденной</w:t>
      </w:r>
    </w:p>
    <w:p w14:paraId="6CBCE5AF"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подгруппы</w:t>
      </w:r>
    </w:p>
    <w:p w14:paraId="25C465C2"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Решение проблемы обобщенной сопряженности слов</w:t>
      </w:r>
    </w:p>
    <w:p w14:paraId="7A808EA0"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Решение проблемы обобщенной сопряженности слов</w:t>
      </w:r>
    </w:p>
    <w:p w14:paraId="30EC9772"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группах Артина большого типа</w:t>
      </w:r>
    </w:p>
    <w:p w14:paraId="7F7ACC0C"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Группы Артина с двумя образующими</w:t>
      </w:r>
    </w:p>
    <w:p w14:paraId="24F2EE2F"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Группы Артина с числом образующих больше двух</w:t>
      </w:r>
    </w:p>
    <w:p w14:paraId="16A84470"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Кольцевые А? -диаграммы с ("¿'-</w:t>
      </w:r>
      <w:proofErr w:type="gramStart"/>
      <w:r>
        <w:rPr>
          <w:rFonts w:ascii="Arial" w:hAnsi="Arial" w:cs="Arial"/>
          <w:color w:val="333333"/>
          <w:sz w:val="21"/>
          <w:szCs w:val="21"/>
        </w:rPr>
        <w:t>¿;-</w:t>
      </w:r>
      <w:proofErr w:type="gramEnd"/>
      <w:r>
        <w:rPr>
          <w:rFonts w:ascii="Arial" w:hAnsi="Arial" w:cs="Arial"/>
          <w:color w:val="333333"/>
          <w:sz w:val="21"/>
          <w:szCs w:val="21"/>
        </w:rPr>
        <w:t>областями</w:t>
      </w:r>
    </w:p>
    <w:p w14:paraId="50563B7A"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С~п -слойные и п -слойные кольцевые /\ -диаграммы</w:t>
      </w:r>
    </w:p>
    <w:p w14:paraId="17349967"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Параметр кольцевой диаграммы</w:t>
      </w:r>
    </w:p>
    <w:p w14:paraId="57EDD557"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Решение проблемы обобщенной сопряженности слов</w:t>
      </w:r>
    </w:p>
    <w:p w14:paraId="5A1E4B09" w14:textId="77777777" w:rsidR="00EF42B4" w:rsidRDefault="00EF42B4" w:rsidP="00EF4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16F52421" w:rsidR="00BD642D" w:rsidRPr="00EF42B4" w:rsidRDefault="00BD642D" w:rsidP="00EF42B4"/>
    <w:sectPr w:rsidR="00BD642D" w:rsidRPr="00EF42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1AB2" w14:textId="77777777" w:rsidR="00752BF1" w:rsidRDefault="00752BF1">
      <w:pPr>
        <w:spacing w:after="0" w:line="240" w:lineRule="auto"/>
      </w:pPr>
      <w:r>
        <w:separator/>
      </w:r>
    </w:p>
  </w:endnote>
  <w:endnote w:type="continuationSeparator" w:id="0">
    <w:p w14:paraId="620AE775" w14:textId="77777777" w:rsidR="00752BF1" w:rsidRDefault="0075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E1E4" w14:textId="77777777" w:rsidR="00752BF1" w:rsidRDefault="00752BF1"/>
    <w:p w14:paraId="628AAC89" w14:textId="77777777" w:rsidR="00752BF1" w:rsidRDefault="00752BF1"/>
    <w:p w14:paraId="7D09F342" w14:textId="77777777" w:rsidR="00752BF1" w:rsidRDefault="00752BF1"/>
    <w:p w14:paraId="01C635F9" w14:textId="77777777" w:rsidR="00752BF1" w:rsidRDefault="00752BF1"/>
    <w:p w14:paraId="2C1142D6" w14:textId="77777777" w:rsidR="00752BF1" w:rsidRDefault="00752BF1"/>
    <w:p w14:paraId="2D3DDA1F" w14:textId="77777777" w:rsidR="00752BF1" w:rsidRDefault="00752BF1"/>
    <w:p w14:paraId="38E5A197" w14:textId="77777777" w:rsidR="00752BF1" w:rsidRDefault="00752B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D945A1" wp14:editId="1250E7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47B2" w14:textId="77777777" w:rsidR="00752BF1" w:rsidRDefault="00752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945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3647B2" w14:textId="77777777" w:rsidR="00752BF1" w:rsidRDefault="00752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74FEE3" w14:textId="77777777" w:rsidR="00752BF1" w:rsidRDefault="00752BF1"/>
    <w:p w14:paraId="0F632CED" w14:textId="77777777" w:rsidR="00752BF1" w:rsidRDefault="00752BF1"/>
    <w:p w14:paraId="6ABF2722" w14:textId="77777777" w:rsidR="00752BF1" w:rsidRDefault="00752B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DFA43B" wp14:editId="52AC39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6DC42" w14:textId="77777777" w:rsidR="00752BF1" w:rsidRDefault="00752BF1"/>
                          <w:p w14:paraId="26ACB13C" w14:textId="77777777" w:rsidR="00752BF1" w:rsidRDefault="00752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FA4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36DC42" w14:textId="77777777" w:rsidR="00752BF1" w:rsidRDefault="00752BF1"/>
                    <w:p w14:paraId="26ACB13C" w14:textId="77777777" w:rsidR="00752BF1" w:rsidRDefault="00752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4D358B" w14:textId="77777777" w:rsidR="00752BF1" w:rsidRDefault="00752BF1"/>
    <w:p w14:paraId="270BE872" w14:textId="77777777" w:rsidR="00752BF1" w:rsidRDefault="00752BF1">
      <w:pPr>
        <w:rPr>
          <w:sz w:val="2"/>
          <w:szCs w:val="2"/>
        </w:rPr>
      </w:pPr>
    </w:p>
    <w:p w14:paraId="0EE113D1" w14:textId="77777777" w:rsidR="00752BF1" w:rsidRDefault="00752BF1"/>
    <w:p w14:paraId="6BC1E774" w14:textId="77777777" w:rsidR="00752BF1" w:rsidRDefault="00752BF1">
      <w:pPr>
        <w:spacing w:after="0" w:line="240" w:lineRule="auto"/>
      </w:pPr>
    </w:p>
  </w:footnote>
  <w:footnote w:type="continuationSeparator" w:id="0">
    <w:p w14:paraId="6C00441C" w14:textId="77777777" w:rsidR="00752BF1" w:rsidRDefault="0075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F1"/>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97859</TotalTime>
  <Pages>3</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730</cp:revision>
  <cp:lastPrinted>2009-02-06T05:36:00Z</cp:lastPrinted>
  <dcterms:created xsi:type="dcterms:W3CDTF">2024-01-07T13:43:00Z</dcterms:created>
  <dcterms:modified xsi:type="dcterms:W3CDTF">2025-05-21T09:00:00Z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