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8DA15" w14:textId="221B5711" w:rsidR="00AF7AAE" w:rsidRDefault="0088519D" w:rsidP="0088519D">
      <w:r w:rsidRPr="0088519D">
        <w:rPr>
          <w:rFonts w:hint="eastAsia"/>
        </w:rPr>
        <w:t>Миниинвазивное</w:t>
      </w:r>
      <w:r w:rsidRPr="0088519D">
        <w:t xml:space="preserve"> </w:t>
      </w:r>
      <w:r w:rsidRPr="0088519D">
        <w:rPr>
          <w:rFonts w:hint="eastAsia"/>
        </w:rPr>
        <w:t>хирургическое</w:t>
      </w:r>
      <w:r w:rsidRPr="0088519D">
        <w:t xml:space="preserve"> </w:t>
      </w:r>
      <w:r w:rsidRPr="0088519D">
        <w:rPr>
          <w:rFonts w:hint="eastAsia"/>
        </w:rPr>
        <w:t>лечение</w:t>
      </w:r>
      <w:r w:rsidRPr="0088519D">
        <w:t xml:space="preserve"> </w:t>
      </w:r>
      <w:r w:rsidRPr="0088519D">
        <w:rPr>
          <w:rFonts w:hint="eastAsia"/>
        </w:rPr>
        <w:t>объемных</w:t>
      </w:r>
      <w:r w:rsidRPr="0088519D">
        <w:t xml:space="preserve"> </w:t>
      </w:r>
      <w:r w:rsidRPr="0088519D">
        <w:rPr>
          <w:rFonts w:hint="eastAsia"/>
        </w:rPr>
        <w:t>образований</w:t>
      </w:r>
      <w:r w:rsidRPr="0088519D">
        <w:t xml:space="preserve"> </w:t>
      </w:r>
      <w:r w:rsidRPr="0088519D">
        <w:rPr>
          <w:rFonts w:hint="eastAsia"/>
        </w:rPr>
        <w:t>толстой</w:t>
      </w:r>
      <w:r w:rsidRPr="0088519D">
        <w:t xml:space="preserve"> </w:t>
      </w:r>
      <w:r w:rsidRPr="0088519D">
        <w:rPr>
          <w:rFonts w:hint="eastAsia"/>
        </w:rPr>
        <w:t>кишки</w:t>
      </w:r>
      <w:r w:rsidRPr="0088519D">
        <w:t xml:space="preserve"> </w:t>
      </w:r>
      <w:r w:rsidRPr="0088519D">
        <w:rPr>
          <w:rFonts w:hint="eastAsia"/>
        </w:rPr>
        <w:t>у</w:t>
      </w:r>
      <w:r w:rsidRPr="0088519D">
        <w:t xml:space="preserve"> </w:t>
      </w:r>
      <w:r w:rsidRPr="0088519D">
        <w:rPr>
          <w:rFonts w:hint="eastAsia"/>
        </w:rPr>
        <w:t>больных</w:t>
      </w:r>
      <w:r w:rsidRPr="0088519D">
        <w:t xml:space="preserve"> </w:t>
      </w:r>
      <w:r w:rsidRPr="0088519D">
        <w:rPr>
          <w:rFonts w:hint="eastAsia"/>
        </w:rPr>
        <w:t>пожилого</w:t>
      </w:r>
      <w:r w:rsidRPr="0088519D">
        <w:t xml:space="preserve"> </w:t>
      </w:r>
      <w:r w:rsidRPr="0088519D">
        <w:rPr>
          <w:rFonts w:hint="eastAsia"/>
        </w:rPr>
        <w:t>и</w:t>
      </w:r>
      <w:r w:rsidRPr="0088519D">
        <w:t xml:space="preserve"> </w:t>
      </w:r>
      <w:r w:rsidRPr="0088519D">
        <w:rPr>
          <w:rFonts w:hint="eastAsia"/>
        </w:rPr>
        <w:t>старческого</w:t>
      </w:r>
      <w:r w:rsidRPr="0088519D">
        <w:t xml:space="preserve"> </w:t>
      </w:r>
      <w:r w:rsidRPr="0088519D">
        <w:rPr>
          <w:rFonts w:hint="eastAsia"/>
        </w:rPr>
        <w:t>возраста</w:t>
      </w:r>
      <w:r>
        <w:t xml:space="preserve"> </w:t>
      </w:r>
      <w:r w:rsidRPr="0088519D">
        <w:rPr>
          <w:rFonts w:hint="eastAsia"/>
        </w:rPr>
        <w:t>Халилов</w:t>
      </w:r>
      <w:r w:rsidRPr="0088519D">
        <w:t xml:space="preserve"> </w:t>
      </w:r>
      <w:r w:rsidRPr="0088519D">
        <w:rPr>
          <w:rFonts w:hint="eastAsia"/>
        </w:rPr>
        <w:t>Заур</w:t>
      </w:r>
      <w:r w:rsidRPr="0088519D">
        <w:t xml:space="preserve"> </w:t>
      </w:r>
      <w:r w:rsidRPr="0088519D">
        <w:rPr>
          <w:rFonts w:hint="eastAsia"/>
        </w:rPr>
        <w:t>Бахман</w:t>
      </w:r>
      <w:r w:rsidRPr="0088519D">
        <w:t xml:space="preserve"> </w:t>
      </w:r>
      <w:r w:rsidRPr="0088519D">
        <w:rPr>
          <w:rFonts w:hint="eastAsia"/>
        </w:rPr>
        <w:t>оглы</w:t>
      </w:r>
    </w:p>
    <w:p w14:paraId="3DAF5402" w14:textId="77777777" w:rsidR="0088519D" w:rsidRDefault="0088519D" w:rsidP="0088519D">
      <w:r>
        <w:rPr>
          <w:rFonts w:hint="eastAsia"/>
        </w:rPr>
        <w:t>ОГЛАВЛЕНИЕ</w:t>
      </w:r>
      <w:r>
        <w:t xml:space="preserve"> </w:t>
      </w:r>
      <w:r>
        <w:rPr>
          <w:rFonts w:hint="eastAsia"/>
        </w:rPr>
        <w:t>ДИССЕРТАЦИИ</w:t>
      </w:r>
    </w:p>
    <w:p w14:paraId="0A369B35" w14:textId="77777777" w:rsidR="0088519D" w:rsidRDefault="0088519D" w:rsidP="0088519D">
      <w:r>
        <w:rPr>
          <w:rFonts w:hint="eastAsia"/>
        </w:rPr>
        <w:t>доктор</w:t>
      </w:r>
      <w:r>
        <w:t xml:space="preserve"> </w:t>
      </w:r>
      <w:r>
        <w:rPr>
          <w:rFonts w:hint="eastAsia"/>
        </w:rPr>
        <w:t>наук</w:t>
      </w:r>
      <w:r>
        <w:t xml:space="preserve"> </w:t>
      </w:r>
      <w:r>
        <w:rPr>
          <w:rFonts w:hint="eastAsia"/>
        </w:rPr>
        <w:t>Халилов</w:t>
      </w:r>
      <w:r>
        <w:t xml:space="preserve"> </w:t>
      </w:r>
      <w:r>
        <w:rPr>
          <w:rFonts w:hint="eastAsia"/>
        </w:rPr>
        <w:t>Заур</w:t>
      </w:r>
      <w:r>
        <w:t xml:space="preserve"> </w:t>
      </w:r>
      <w:r>
        <w:rPr>
          <w:rFonts w:hint="eastAsia"/>
        </w:rPr>
        <w:t>Бахман</w:t>
      </w:r>
      <w:r>
        <w:t xml:space="preserve"> </w:t>
      </w:r>
      <w:r>
        <w:rPr>
          <w:rFonts w:hint="eastAsia"/>
        </w:rPr>
        <w:t>оглы</w:t>
      </w:r>
    </w:p>
    <w:p w14:paraId="6BED08DB" w14:textId="77777777" w:rsidR="0088519D" w:rsidRDefault="0088519D" w:rsidP="0088519D">
      <w:r>
        <w:rPr>
          <w:rFonts w:hint="eastAsia"/>
        </w:rPr>
        <w:t>Список</w:t>
      </w:r>
      <w:r>
        <w:t xml:space="preserve"> </w:t>
      </w:r>
      <w:r>
        <w:rPr>
          <w:rFonts w:hint="eastAsia"/>
        </w:rPr>
        <w:t>сокращений</w:t>
      </w:r>
    </w:p>
    <w:p w14:paraId="7F79BA22" w14:textId="77777777" w:rsidR="0088519D" w:rsidRDefault="0088519D" w:rsidP="0088519D"/>
    <w:p w14:paraId="7BE69EDD" w14:textId="77777777" w:rsidR="0088519D" w:rsidRDefault="0088519D" w:rsidP="0088519D">
      <w:r>
        <w:rPr>
          <w:rFonts w:hint="eastAsia"/>
        </w:rPr>
        <w:t>ВВЕДЕНИЕ</w:t>
      </w:r>
    </w:p>
    <w:p w14:paraId="59696F82" w14:textId="77777777" w:rsidR="0088519D" w:rsidRDefault="0088519D" w:rsidP="0088519D"/>
    <w:p w14:paraId="3CE7A55E" w14:textId="77777777" w:rsidR="0088519D" w:rsidRDefault="0088519D" w:rsidP="0088519D">
      <w:r>
        <w:t xml:space="preserve">I </w:t>
      </w:r>
      <w:r>
        <w:rPr>
          <w:rFonts w:hint="eastAsia"/>
        </w:rPr>
        <w:t>ГЛАВА</w:t>
      </w:r>
      <w:r>
        <w:t xml:space="preserve">. </w:t>
      </w:r>
      <w:r>
        <w:rPr>
          <w:rFonts w:hint="eastAsia"/>
        </w:rPr>
        <w:t>МИНИИНВАЗИВНОЕ</w:t>
      </w:r>
      <w:r>
        <w:t xml:space="preserve"> </w:t>
      </w:r>
      <w:r>
        <w:rPr>
          <w:rFonts w:hint="eastAsia"/>
        </w:rPr>
        <w:t>ХИРУРГИЧЕСКОЕ</w:t>
      </w:r>
      <w:r>
        <w:t xml:space="preserve"> </w:t>
      </w:r>
      <w:r>
        <w:rPr>
          <w:rFonts w:hint="eastAsia"/>
        </w:rPr>
        <w:t>ЛЕЧЕНИЕ</w:t>
      </w:r>
      <w:r>
        <w:t xml:space="preserve"> </w:t>
      </w:r>
      <w:r>
        <w:rPr>
          <w:rFonts w:hint="eastAsia"/>
        </w:rPr>
        <w:t>ОБЪ</w:t>
      </w:r>
      <w:r>
        <w:t>-</w:t>
      </w:r>
    </w:p>
    <w:p w14:paraId="1DBFEA81" w14:textId="77777777" w:rsidR="0088519D" w:rsidRDefault="0088519D" w:rsidP="0088519D"/>
    <w:p w14:paraId="66942B28" w14:textId="77777777" w:rsidR="0088519D" w:rsidRDefault="0088519D" w:rsidP="0088519D">
      <w:r>
        <w:rPr>
          <w:rFonts w:hint="eastAsia"/>
        </w:rPr>
        <w:t>ЕМНЫХ</w:t>
      </w:r>
      <w:r>
        <w:t xml:space="preserve"> </w:t>
      </w:r>
      <w:r>
        <w:rPr>
          <w:rFonts w:hint="eastAsia"/>
        </w:rPr>
        <w:t>ОБРАЗОВАНИЙ</w:t>
      </w:r>
      <w:r>
        <w:t xml:space="preserve"> </w:t>
      </w:r>
      <w:r>
        <w:rPr>
          <w:rFonts w:hint="eastAsia"/>
        </w:rPr>
        <w:t>ТОЛСТОЙ</w:t>
      </w:r>
      <w:r>
        <w:t xml:space="preserve"> </w:t>
      </w:r>
      <w:r>
        <w:rPr>
          <w:rFonts w:hint="eastAsia"/>
        </w:rPr>
        <w:t>КИШКИ</w:t>
      </w:r>
      <w:r>
        <w:t xml:space="preserve"> </w:t>
      </w:r>
      <w:r>
        <w:rPr>
          <w:rFonts w:hint="eastAsia"/>
        </w:rPr>
        <w:t>У</w:t>
      </w:r>
      <w:r>
        <w:t xml:space="preserve"> </w:t>
      </w:r>
      <w:r>
        <w:rPr>
          <w:rFonts w:hint="eastAsia"/>
        </w:rPr>
        <w:t>БОЛЬНЫХ</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w:t>
      </w:r>
    </w:p>
    <w:p w14:paraId="5D4884A2" w14:textId="77777777" w:rsidR="0088519D" w:rsidRDefault="0088519D" w:rsidP="0088519D"/>
    <w:p w14:paraId="4215124B" w14:textId="77777777" w:rsidR="0088519D" w:rsidRDefault="0088519D" w:rsidP="0088519D">
      <w:r>
        <w:t xml:space="preserve">II </w:t>
      </w:r>
      <w:r>
        <w:rPr>
          <w:rFonts w:hint="eastAsia"/>
        </w:rPr>
        <w:t>ГЛАВА</w:t>
      </w:r>
      <w:r>
        <w:t xml:space="preserve">. </w:t>
      </w:r>
      <w:r>
        <w:rPr>
          <w:rFonts w:hint="eastAsia"/>
        </w:rPr>
        <w:t>МАТЕРИАЛ</w:t>
      </w:r>
      <w:r>
        <w:t xml:space="preserve"> </w:t>
      </w:r>
      <w:r>
        <w:rPr>
          <w:rFonts w:hint="eastAsia"/>
        </w:rPr>
        <w:t>И</w:t>
      </w:r>
      <w:r>
        <w:t xml:space="preserve"> </w:t>
      </w:r>
      <w:r>
        <w:rPr>
          <w:rFonts w:hint="eastAsia"/>
        </w:rPr>
        <w:t>МЕТОДЫ</w:t>
      </w:r>
    </w:p>
    <w:p w14:paraId="3D6BA01D" w14:textId="77777777" w:rsidR="0088519D" w:rsidRDefault="0088519D" w:rsidP="0088519D"/>
    <w:p w14:paraId="64EA3C58" w14:textId="77777777" w:rsidR="0088519D" w:rsidRDefault="0088519D" w:rsidP="0088519D">
      <w:r>
        <w:t>2.1.</w:t>
      </w:r>
      <w:r>
        <w:rPr>
          <w:rFonts w:hint="eastAsia"/>
        </w:rPr>
        <w:t>Протокол</w:t>
      </w:r>
      <w:r>
        <w:t xml:space="preserve"> </w:t>
      </w:r>
      <w:r>
        <w:rPr>
          <w:rFonts w:hint="eastAsia"/>
        </w:rPr>
        <w:t>исследования</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толстой</w:t>
      </w:r>
      <w:r>
        <w:t xml:space="preserve"> </w:t>
      </w:r>
      <w:r>
        <w:rPr>
          <w:rFonts w:hint="eastAsia"/>
        </w:rPr>
        <w:t>кишки</w:t>
      </w:r>
      <w:r>
        <w:t xml:space="preserve"> </w:t>
      </w:r>
      <w:r>
        <w:rPr>
          <w:rFonts w:hint="eastAsia"/>
        </w:rPr>
        <w:t>старших</w:t>
      </w:r>
      <w:r>
        <w:t xml:space="preserve"> </w:t>
      </w:r>
      <w:r>
        <w:rPr>
          <w:rFonts w:hint="eastAsia"/>
        </w:rPr>
        <w:t>возрастных</w:t>
      </w:r>
      <w:r>
        <w:t xml:space="preserve"> </w:t>
      </w:r>
      <w:r>
        <w:rPr>
          <w:rFonts w:hint="eastAsia"/>
        </w:rPr>
        <w:t>групп</w:t>
      </w:r>
    </w:p>
    <w:p w14:paraId="0919E493" w14:textId="77777777" w:rsidR="0088519D" w:rsidRDefault="0088519D" w:rsidP="0088519D"/>
    <w:p w14:paraId="41627E65" w14:textId="77777777" w:rsidR="0088519D" w:rsidRDefault="0088519D" w:rsidP="0088519D">
      <w:r>
        <w:t xml:space="preserve">2.1.1. </w:t>
      </w:r>
      <w:r>
        <w:rPr>
          <w:rFonts w:hint="eastAsia"/>
        </w:rPr>
        <w:t>Объект</w:t>
      </w:r>
      <w:r>
        <w:t xml:space="preserve"> </w:t>
      </w:r>
      <w:r>
        <w:rPr>
          <w:rFonts w:hint="eastAsia"/>
        </w:rPr>
        <w:t>исследования</w:t>
      </w:r>
    </w:p>
    <w:p w14:paraId="7A97BBDC" w14:textId="77777777" w:rsidR="0088519D" w:rsidRDefault="0088519D" w:rsidP="0088519D"/>
    <w:p w14:paraId="2A0ED897" w14:textId="77777777" w:rsidR="0088519D" w:rsidRDefault="0088519D" w:rsidP="0088519D">
      <w:r>
        <w:t xml:space="preserve">2.1.2. </w:t>
      </w:r>
      <w:r>
        <w:rPr>
          <w:rFonts w:hint="eastAsia"/>
        </w:rPr>
        <w:t>Дизайн</w:t>
      </w:r>
      <w:r>
        <w:t xml:space="preserve"> </w:t>
      </w:r>
      <w:r>
        <w:rPr>
          <w:rFonts w:hint="eastAsia"/>
        </w:rPr>
        <w:t>исследования</w:t>
      </w:r>
    </w:p>
    <w:p w14:paraId="1697E177" w14:textId="77777777" w:rsidR="0088519D" w:rsidRDefault="0088519D" w:rsidP="0088519D"/>
    <w:p w14:paraId="5BB14614" w14:textId="77777777" w:rsidR="0088519D" w:rsidRDefault="0088519D" w:rsidP="0088519D">
      <w:r>
        <w:t>2.2.</w:t>
      </w:r>
      <w:r>
        <w:rPr>
          <w:rFonts w:hint="eastAsia"/>
        </w:rPr>
        <w:t>Критерии</w:t>
      </w:r>
      <w:r>
        <w:t xml:space="preserve"> </w:t>
      </w:r>
      <w:r>
        <w:rPr>
          <w:rFonts w:hint="eastAsia"/>
        </w:rPr>
        <w:t>оценки</w:t>
      </w:r>
      <w:r>
        <w:t xml:space="preserve"> </w:t>
      </w:r>
      <w:r>
        <w:rPr>
          <w:rFonts w:hint="eastAsia"/>
        </w:rPr>
        <w:t>сравниваемых</w:t>
      </w:r>
      <w:r>
        <w:t xml:space="preserve"> </w:t>
      </w:r>
      <w:r>
        <w:rPr>
          <w:rFonts w:hint="eastAsia"/>
        </w:rPr>
        <w:t>групп</w:t>
      </w:r>
    </w:p>
    <w:p w14:paraId="3ADA61C8" w14:textId="77777777" w:rsidR="0088519D" w:rsidRDefault="0088519D" w:rsidP="0088519D"/>
    <w:p w14:paraId="66E5FA70" w14:textId="77777777" w:rsidR="0088519D" w:rsidRDefault="0088519D" w:rsidP="0088519D">
      <w:r>
        <w:t>2.3.</w:t>
      </w:r>
      <w:r>
        <w:rPr>
          <w:rFonts w:hint="eastAsia"/>
        </w:rPr>
        <w:t>Технические</w:t>
      </w:r>
      <w:r>
        <w:t xml:space="preserve"> </w:t>
      </w:r>
      <w:r>
        <w:rPr>
          <w:rFonts w:hint="eastAsia"/>
        </w:rPr>
        <w:t>особенности</w:t>
      </w:r>
      <w:r>
        <w:t xml:space="preserve"> </w:t>
      </w:r>
      <w:r>
        <w:rPr>
          <w:rFonts w:hint="eastAsia"/>
        </w:rPr>
        <w:t>видеоэндоскопических</w:t>
      </w:r>
      <w:r>
        <w:t xml:space="preserve"> </w:t>
      </w:r>
      <w:r>
        <w:rPr>
          <w:rFonts w:hint="eastAsia"/>
        </w:rPr>
        <w:t>вмешательств</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прямой</w:t>
      </w:r>
      <w:r>
        <w:t xml:space="preserve"> </w:t>
      </w:r>
      <w:r>
        <w:rPr>
          <w:rFonts w:hint="eastAsia"/>
        </w:rPr>
        <w:t>кишки</w:t>
      </w:r>
    </w:p>
    <w:p w14:paraId="1FC59127" w14:textId="77777777" w:rsidR="0088519D" w:rsidRDefault="0088519D" w:rsidP="0088519D"/>
    <w:p w14:paraId="795E3F4F" w14:textId="77777777" w:rsidR="0088519D" w:rsidRDefault="0088519D" w:rsidP="0088519D">
      <w:r>
        <w:t>2.4.</w:t>
      </w:r>
      <w:r>
        <w:rPr>
          <w:rFonts w:hint="eastAsia"/>
        </w:rPr>
        <w:t>Технические</w:t>
      </w:r>
      <w:r>
        <w:t xml:space="preserve"> </w:t>
      </w:r>
      <w:r>
        <w:rPr>
          <w:rFonts w:hint="eastAsia"/>
        </w:rPr>
        <w:t>особенности</w:t>
      </w:r>
      <w:r>
        <w:t xml:space="preserve"> </w:t>
      </w:r>
      <w:r>
        <w:rPr>
          <w:rFonts w:hint="eastAsia"/>
        </w:rPr>
        <w:t>видеоэндоскопических</w:t>
      </w:r>
      <w:r>
        <w:t xml:space="preserve"> </w:t>
      </w:r>
      <w:r>
        <w:rPr>
          <w:rFonts w:hint="eastAsia"/>
        </w:rPr>
        <w:t>вмешательств</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ободочной</w:t>
      </w:r>
      <w:r>
        <w:t xml:space="preserve"> </w:t>
      </w:r>
      <w:r>
        <w:rPr>
          <w:rFonts w:hint="eastAsia"/>
        </w:rPr>
        <w:t>кишки</w:t>
      </w:r>
    </w:p>
    <w:p w14:paraId="2FAFB81B" w14:textId="77777777" w:rsidR="0088519D" w:rsidRDefault="0088519D" w:rsidP="0088519D"/>
    <w:p w14:paraId="0336A7C6" w14:textId="77777777" w:rsidR="0088519D" w:rsidRDefault="0088519D" w:rsidP="0088519D">
      <w:r>
        <w:t>2.5.</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w:t>
      </w:r>
      <w:r>
        <w:rPr>
          <w:rFonts w:hint="eastAsia"/>
        </w:rPr>
        <w:lastRenderedPageBreak/>
        <w:t>разованиями</w:t>
      </w:r>
      <w:r>
        <w:t xml:space="preserve"> </w:t>
      </w:r>
      <w:r>
        <w:rPr>
          <w:rFonts w:hint="eastAsia"/>
        </w:rPr>
        <w:t>толстой</w:t>
      </w:r>
      <w:r>
        <w:t xml:space="preserve"> </w:t>
      </w:r>
      <w:r>
        <w:rPr>
          <w:rFonts w:hint="eastAsia"/>
        </w:rPr>
        <w:t>кишки</w:t>
      </w:r>
    </w:p>
    <w:p w14:paraId="62CF00BD" w14:textId="77777777" w:rsidR="0088519D" w:rsidRDefault="0088519D" w:rsidP="0088519D"/>
    <w:p w14:paraId="3A5C3A24" w14:textId="77777777" w:rsidR="0088519D" w:rsidRDefault="0088519D" w:rsidP="0088519D">
      <w:r>
        <w:t xml:space="preserve">2.6.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цифровых</w:t>
      </w:r>
      <w:r>
        <w:t xml:space="preserve"> </w:t>
      </w:r>
      <w:r>
        <w:rPr>
          <w:rFonts w:hint="eastAsia"/>
        </w:rPr>
        <w:t>данных</w:t>
      </w:r>
    </w:p>
    <w:p w14:paraId="7F2F3BA2" w14:textId="77777777" w:rsidR="0088519D" w:rsidRDefault="0088519D" w:rsidP="0088519D"/>
    <w:p w14:paraId="520FBDC5" w14:textId="77777777" w:rsidR="0088519D" w:rsidRDefault="0088519D" w:rsidP="0088519D">
      <w:r>
        <w:rPr>
          <w:rFonts w:hint="eastAsia"/>
        </w:rPr>
        <w:t>РЕЗУЛЬТАТЫ</w:t>
      </w:r>
      <w:r>
        <w:t xml:space="preserve"> </w:t>
      </w:r>
      <w:r>
        <w:rPr>
          <w:rFonts w:hint="eastAsia"/>
        </w:rPr>
        <w:t>СОБСТВЕННЫХ</w:t>
      </w:r>
      <w:r>
        <w:t xml:space="preserve"> </w:t>
      </w:r>
      <w:r>
        <w:rPr>
          <w:rFonts w:hint="eastAsia"/>
        </w:rPr>
        <w:t>ИССЛЕДОВАНИЙ</w:t>
      </w:r>
    </w:p>
    <w:p w14:paraId="40F01B96" w14:textId="77777777" w:rsidR="0088519D" w:rsidRDefault="0088519D" w:rsidP="0088519D"/>
    <w:p w14:paraId="565F2E58" w14:textId="77777777" w:rsidR="0088519D" w:rsidRDefault="0088519D" w:rsidP="0088519D">
      <w:r>
        <w:t xml:space="preserve">III </w:t>
      </w:r>
      <w:r>
        <w:rPr>
          <w:rFonts w:hint="eastAsia"/>
        </w:rPr>
        <w:t>ГЛАВА</w:t>
      </w:r>
      <w:r>
        <w:t>.</w:t>
      </w:r>
      <w:r>
        <w:rPr>
          <w:rFonts w:hint="eastAsia"/>
        </w:rPr>
        <w:t>СРАВНИТЕЛЬНАЯ</w:t>
      </w:r>
      <w:r>
        <w:t xml:space="preserve"> </w:t>
      </w:r>
      <w:r>
        <w:rPr>
          <w:rFonts w:hint="eastAsia"/>
        </w:rPr>
        <w:t>ХАРАКТЕРИСТИКА</w:t>
      </w:r>
      <w:r>
        <w:t xml:space="preserve"> </w:t>
      </w:r>
      <w:r>
        <w:rPr>
          <w:rFonts w:hint="eastAsia"/>
        </w:rPr>
        <w:t>БОЛЬНЫХ</w:t>
      </w:r>
      <w:r>
        <w:t xml:space="preserve"> </w:t>
      </w:r>
      <w:r>
        <w:rPr>
          <w:rFonts w:hint="eastAsia"/>
        </w:rPr>
        <w:t>С</w:t>
      </w:r>
    </w:p>
    <w:p w14:paraId="1C81D28B" w14:textId="77777777" w:rsidR="0088519D" w:rsidRDefault="0088519D" w:rsidP="0088519D"/>
    <w:p w14:paraId="3B76D98A" w14:textId="77777777" w:rsidR="0088519D" w:rsidRDefault="0088519D" w:rsidP="0088519D">
      <w:r>
        <w:rPr>
          <w:rFonts w:hint="eastAsia"/>
        </w:rPr>
        <w:t>ОБЪЕМНЫМИ</w:t>
      </w:r>
      <w:r>
        <w:t xml:space="preserve"> </w:t>
      </w:r>
      <w:r>
        <w:rPr>
          <w:rFonts w:hint="eastAsia"/>
        </w:rPr>
        <w:t>ОБРАЗОВАНИЯМИ</w:t>
      </w:r>
      <w:r>
        <w:t xml:space="preserve"> </w:t>
      </w:r>
      <w:r>
        <w:rPr>
          <w:rFonts w:hint="eastAsia"/>
        </w:rPr>
        <w:t>ТОЛСТОЙ</w:t>
      </w:r>
      <w:r>
        <w:t xml:space="preserve"> </w:t>
      </w:r>
      <w:r>
        <w:rPr>
          <w:rFonts w:hint="eastAsia"/>
        </w:rPr>
        <w:t>КИШКИ</w:t>
      </w:r>
    </w:p>
    <w:p w14:paraId="59846211" w14:textId="77777777" w:rsidR="0088519D" w:rsidRDefault="0088519D" w:rsidP="0088519D"/>
    <w:p w14:paraId="46B30556" w14:textId="77777777" w:rsidR="0088519D" w:rsidRDefault="0088519D" w:rsidP="0088519D">
      <w:r>
        <w:t>3.1.</w:t>
      </w:r>
      <w:r>
        <w:rPr>
          <w:rFonts w:hint="eastAsia"/>
        </w:rPr>
        <w:t>Основные</w:t>
      </w:r>
      <w:r>
        <w:t xml:space="preserve"> </w:t>
      </w:r>
      <w:r>
        <w:rPr>
          <w:rFonts w:hint="eastAsia"/>
        </w:rPr>
        <w:t>клинические</w:t>
      </w:r>
      <w:r>
        <w:t xml:space="preserve"> </w:t>
      </w:r>
      <w:r>
        <w:rPr>
          <w:rFonts w:hint="eastAsia"/>
        </w:rPr>
        <w:t>характеристики</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толстой</w:t>
      </w:r>
      <w:r>
        <w:t xml:space="preserve"> </w:t>
      </w:r>
      <w:r>
        <w:rPr>
          <w:rFonts w:hint="eastAsia"/>
        </w:rPr>
        <w:t>кишки</w:t>
      </w:r>
    </w:p>
    <w:p w14:paraId="5CE081F1" w14:textId="77777777" w:rsidR="0088519D" w:rsidRDefault="0088519D" w:rsidP="0088519D"/>
    <w:p w14:paraId="2BE5E241" w14:textId="77777777" w:rsidR="0088519D" w:rsidRDefault="0088519D" w:rsidP="0088519D">
      <w:r>
        <w:t>3.2.</w:t>
      </w:r>
      <w:r>
        <w:rPr>
          <w:rFonts w:hint="eastAsia"/>
        </w:rPr>
        <w:t>Сравнительные</w:t>
      </w:r>
      <w:r>
        <w:t xml:space="preserve"> </w:t>
      </w:r>
      <w:r>
        <w:rPr>
          <w:rFonts w:hint="eastAsia"/>
        </w:rPr>
        <w:t>клинические</w:t>
      </w:r>
      <w:r>
        <w:t xml:space="preserve"> </w:t>
      </w:r>
      <w:r>
        <w:rPr>
          <w:rFonts w:hint="eastAsia"/>
        </w:rPr>
        <w:t>характеристики</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прямой</w:t>
      </w:r>
      <w:r>
        <w:t xml:space="preserve"> </w:t>
      </w:r>
      <w:r>
        <w:rPr>
          <w:rFonts w:hint="eastAsia"/>
        </w:rPr>
        <w:t>кишки</w:t>
      </w:r>
    </w:p>
    <w:p w14:paraId="2D259A13" w14:textId="77777777" w:rsidR="0088519D" w:rsidRDefault="0088519D" w:rsidP="0088519D"/>
    <w:p w14:paraId="1694A92A" w14:textId="77777777" w:rsidR="0088519D" w:rsidRDefault="0088519D" w:rsidP="0088519D">
      <w:r>
        <w:t>3.3.</w:t>
      </w:r>
      <w:r>
        <w:rPr>
          <w:rFonts w:hint="eastAsia"/>
        </w:rPr>
        <w:t>Сравнительные</w:t>
      </w:r>
      <w:r>
        <w:t xml:space="preserve"> </w:t>
      </w:r>
      <w:r>
        <w:rPr>
          <w:rFonts w:hint="eastAsia"/>
        </w:rPr>
        <w:t>клинические</w:t>
      </w:r>
      <w:r>
        <w:t xml:space="preserve"> </w:t>
      </w:r>
      <w:r>
        <w:rPr>
          <w:rFonts w:hint="eastAsia"/>
        </w:rPr>
        <w:t>характеристики</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ободочной</w:t>
      </w:r>
      <w:r>
        <w:t xml:space="preserve"> </w:t>
      </w:r>
      <w:r>
        <w:rPr>
          <w:rFonts w:hint="eastAsia"/>
        </w:rPr>
        <w:t>кишки</w:t>
      </w:r>
    </w:p>
    <w:p w14:paraId="602A7710" w14:textId="77777777" w:rsidR="0088519D" w:rsidRDefault="0088519D" w:rsidP="0088519D"/>
    <w:p w14:paraId="5826939A" w14:textId="77777777" w:rsidR="0088519D" w:rsidRDefault="0088519D" w:rsidP="0088519D">
      <w:r>
        <w:t>3.4.</w:t>
      </w:r>
      <w:r>
        <w:rPr>
          <w:rFonts w:hint="eastAsia"/>
        </w:rPr>
        <w:t>Сравнительные</w:t>
      </w:r>
      <w:r>
        <w:t xml:space="preserve"> </w:t>
      </w:r>
      <w:r>
        <w:rPr>
          <w:rFonts w:hint="eastAsia"/>
        </w:rPr>
        <w:t>клинические</w:t>
      </w:r>
      <w:r>
        <w:t xml:space="preserve"> </w:t>
      </w:r>
      <w:r>
        <w:rPr>
          <w:rFonts w:hint="eastAsia"/>
        </w:rPr>
        <w:t>характеристики</w:t>
      </w:r>
      <w:r>
        <w:t xml:space="preserve"> </w:t>
      </w:r>
      <w:r>
        <w:rPr>
          <w:rFonts w:hint="eastAsia"/>
        </w:rPr>
        <w:t>больных</w:t>
      </w:r>
      <w:r>
        <w:t xml:space="preserve">, </w:t>
      </w:r>
      <w:r>
        <w:rPr>
          <w:rFonts w:hint="eastAsia"/>
        </w:rPr>
        <w:t>оперированных</w:t>
      </w:r>
      <w:r>
        <w:t xml:space="preserve"> </w:t>
      </w:r>
      <w:r>
        <w:rPr>
          <w:rFonts w:hint="eastAsia"/>
        </w:rPr>
        <w:t>по</w:t>
      </w:r>
      <w:r>
        <w:t xml:space="preserve"> </w:t>
      </w:r>
      <w:r>
        <w:rPr>
          <w:rFonts w:hint="eastAsia"/>
        </w:rPr>
        <w:t>экстренным</w:t>
      </w:r>
      <w:r>
        <w:t xml:space="preserve"> </w:t>
      </w:r>
      <w:r>
        <w:rPr>
          <w:rFonts w:hint="eastAsia"/>
        </w:rPr>
        <w:t>показаниям</w:t>
      </w:r>
    </w:p>
    <w:p w14:paraId="5AF95F46" w14:textId="77777777" w:rsidR="0088519D" w:rsidRDefault="0088519D" w:rsidP="0088519D"/>
    <w:p w14:paraId="2BC8E296" w14:textId="77777777" w:rsidR="0088519D" w:rsidRDefault="0088519D" w:rsidP="0088519D">
      <w:r>
        <w:t xml:space="preserve">3.4.1. </w:t>
      </w:r>
      <w:r>
        <w:rPr>
          <w:rFonts w:hint="eastAsia"/>
        </w:rPr>
        <w:t>Больные</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прямой</w:t>
      </w:r>
    </w:p>
    <w:p w14:paraId="54A96C62" w14:textId="77777777" w:rsidR="0088519D" w:rsidRDefault="0088519D" w:rsidP="0088519D"/>
    <w:p w14:paraId="02AFC7EB" w14:textId="77777777" w:rsidR="0088519D" w:rsidRDefault="0088519D" w:rsidP="0088519D">
      <w:r>
        <w:rPr>
          <w:rFonts w:hint="eastAsia"/>
        </w:rPr>
        <w:t>кишки</w:t>
      </w:r>
    </w:p>
    <w:p w14:paraId="2C952D75" w14:textId="77777777" w:rsidR="0088519D" w:rsidRDefault="0088519D" w:rsidP="0088519D"/>
    <w:p w14:paraId="71FDA5FD" w14:textId="77777777" w:rsidR="0088519D" w:rsidRDefault="0088519D" w:rsidP="0088519D">
      <w:r>
        <w:t xml:space="preserve">3.4.2. </w:t>
      </w:r>
      <w:r>
        <w:rPr>
          <w:rFonts w:hint="eastAsia"/>
        </w:rPr>
        <w:t>Больные</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ободочной</w:t>
      </w:r>
      <w:r>
        <w:t xml:space="preserve"> </w:t>
      </w:r>
      <w:r>
        <w:rPr>
          <w:rFonts w:hint="eastAsia"/>
        </w:rPr>
        <w:t>кишки</w:t>
      </w:r>
    </w:p>
    <w:p w14:paraId="2AD5CC81" w14:textId="77777777" w:rsidR="0088519D" w:rsidRDefault="0088519D" w:rsidP="0088519D"/>
    <w:p w14:paraId="6713326C" w14:textId="77777777" w:rsidR="0088519D" w:rsidRDefault="0088519D" w:rsidP="0088519D">
      <w:r>
        <w:t xml:space="preserve">3.5. </w:t>
      </w:r>
      <w:r>
        <w:rPr>
          <w:rFonts w:hint="eastAsia"/>
        </w:rPr>
        <w:t>Резюме</w:t>
      </w:r>
      <w:r>
        <w:t xml:space="preserve"> </w:t>
      </w:r>
      <w:r>
        <w:rPr>
          <w:rFonts w:hint="eastAsia"/>
        </w:rPr>
        <w:t>главы</w:t>
      </w:r>
    </w:p>
    <w:p w14:paraId="668256F6" w14:textId="77777777" w:rsidR="0088519D" w:rsidRDefault="0088519D" w:rsidP="0088519D"/>
    <w:p w14:paraId="314F13A1" w14:textId="77777777" w:rsidR="0088519D" w:rsidRDefault="0088519D" w:rsidP="0088519D">
      <w:r>
        <w:t xml:space="preserve">IV </w:t>
      </w:r>
      <w:r>
        <w:rPr>
          <w:rFonts w:hint="eastAsia"/>
        </w:rPr>
        <w:t>ГЛАВА</w:t>
      </w:r>
      <w:r>
        <w:t>.</w:t>
      </w:r>
      <w:r>
        <w:rPr>
          <w:rFonts w:hint="eastAsia"/>
        </w:rPr>
        <w:t>РЕЗУЛЬТАТЫ</w:t>
      </w:r>
      <w:r>
        <w:t xml:space="preserve"> </w:t>
      </w:r>
      <w:r>
        <w:rPr>
          <w:rFonts w:hint="eastAsia"/>
        </w:rPr>
        <w:t>ПЛАНОВОГО</w:t>
      </w:r>
      <w:r>
        <w:t xml:space="preserve"> </w:t>
      </w:r>
      <w:r>
        <w:rPr>
          <w:rFonts w:hint="eastAsia"/>
        </w:rPr>
        <w:t>ХИРУРГИЧЕСКОГО</w:t>
      </w:r>
      <w:r>
        <w:t xml:space="preserve"> </w:t>
      </w:r>
      <w:r>
        <w:rPr>
          <w:rFonts w:hint="eastAsia"/>
        </w:rPr>
        <w:t>ЛЕЧЕ</w:t>
      </w:r>
      <w:r>
        <w:t>-</w:t>
      </w:r>
    </w:p>
    <w:p w14:paraId="41B0CF6B" w14:textId="77777777" w:rsidR="0088519D" w:rsidRDefault="0088519D" w:rsidP="0088519D"/>
    <w:p w14:paraId="37122419" w14:textId="77777777" w:rsidR="0088519D" w:rsidRDefault="0088519D" w:rsidP="0088519D">
      <w:r>
        <w:rPr>
          <w:rFonts w:hint="eastAsia"/>
        </w:rPr>
        <w:lastRenderedPageBreak/>
        <w:t>НИЯ</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p>
    <w:p w14:paraId="4DFF9FF5" w14:textId="77777777" w:rsidR="0088519D" w:rsidRDefault="0088519D" w:rsidP="0088519D"/>
    <w:p w14:paraId="62A861C7" w14:textId="77777777" w:rsidR="0088519D" w:rsidRDefault="0088519D" w:rsidP="0088519D">
      <w:r>
        <w:rPr>
          <w:rFonts w:hint="eastAsia"/>
        </w:rPr>
        <w:t>ПРЯМОЙ</w:t>
      </w:r>
      <w:r>
        <w:t xml:space="preserve"> </w:t>
      </w:r>
      <w:r>
        <w:rPr>
          <w:rFonts w:hint="eastAsia"/>
        </w:rPr>
        <w:t>КИШКИ</w:t>
      </w:r>
      <w:r>
        <w:t xml:space="preserve"> </w:t>
      </w:r>
      <w:r>
        <w:rPr>
          <w:rFonts w:hint="eastAsia"/>
        </w:rPr>
        <w:t>СТАРШИХ</w:t>
      </w:r>
      <w:r>
        <w:t xml:space="preserve"> </w:t>
      </w:r>
      <w:r>
        <w:rPr>
          <w:rFonts w:hint="eastAsia"/>
        </w:rPr>
        <w:t>ВОЗРАСТНЫХ</w:t>
      </w:r>
      <w:r>
        <w:t xml:space="preserve"> </w:t>
      </w:r>
      <w:r>
        <w:rPr>
          <w:rFonts w:hint="eastAsia"/>
        </w:rPr>
        <w:t>ГРУПП</w:t>
      </w:r>
    </w:p>
    <w:p w14:paraId="70BBFF15" w14:textId="77777777" w:rsidR="0088519D" w:rsidRDefault="0088519D" w:rsidP="0088519D"/>
    <w:p w14:paraId="7735C921" w14:textId="77777777" w:rsidR="0088519D" w:rsidRDefault="0088519D" w:rsidP="0088519D">
      <w:r>
        <w:t>4.1.</w:t>
      </w:r>
      <w:r>
        <w:rPr>
          <w:rFonts w:hint="eastAsia"/>
        </w:rPr>
        <w:t>Основные</w:t>
      </w:r>
      <w:r>
        <w:t xml:space="preserve"> </w:t>
      </w:r>
      <w:r>
        <w:rPr>
          <w:rFonts w:hint="eastAsia"/>
        </w:rPr>
        <w:t>характеристики</w:t>
      </w:r>
      <w:r>
        <w:t xml:space="preserve"> </w:t>
      </w:r>
      <w:r>
        <w:rPr>
          <w:rFonts w:hint="eastAsia"/>
        </w:rPr>
        <w:t>оперативных</w:t>
      </w:r>
      <w:r>
        <w:t xml:space="preserve"> </w:t>
      </w:r>
      <w:r>
        <w:rPr>
          <w:rFonts w:hint="eastAsia"/>
        </w:rPr>
        <w:t>вмешательств</w:t>
      </w:r>
      <w:r>
        <w:t xml:space="preserve"> </w:t>
      </w:r>
      <w:r>
        <w:rPr>
          <w:rFonts w:hint="eastAsia"/>
        </w:rPr>
        <w:t>у</w:t>
      </w:r>
    </w:p>
    <w:p w14:paraId="6571E49B" w14:textId="77777777" w:rsidR="0088519D" w:rsidRDefault="0088519D" w:rsidP="0088519D"/>
    <w:p w14:paraId="5D5C049E" w14:textId="77777777" w:rsidR="0088519D" w:rsidRDefault="0088519D" w:rsidP="0088519D">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прямой</w:t>
      </w:r>
      <w:r>
        <w:t xml:space="preserve"> </w:t>
      </w:r>
      <w:r>
        <w:rPr>
          <w:rFonts w:hint="eastAsia"/>
        </w:rPr>
        <w:t>кишки</w:t>
      </w:r>
    </w:p>
    <w:p w14:paraId="2E2A1A56" w14:textId="77777777" w:rsidR="0088519D" w:rsidRDefault="0088519D" w:rsidP="0088519D"/>
    <w:p w14:paraId="20410F2A" w14:textId="77777777" w:rsidR="0088519D" w:rsidRDefault="0088519D" w:rsidP="0088519D">
      <w:r>
        <w:t>4.2.</w:t>
      </w:r>
      <w:r>
        <w:rPr>
          <w:rFonts w:hint="eastAsia"/>
        </w:rPr>
        <w:t>Особенности</w:t>
      </w:r>
      <w:r>
        <w:t xml:space="preserve"> </w:t>
      </w:r>
      <w:r>
        <w:rPr>
          <w:rFonts w:hint="eastAsia"/>
        </w:rPr>
        <w:t>интраоперационного</w:t>
      </w:r>
      <w:r>
        <w:t xml:space="preserve"> </w:t>
      </w:r>
      <w:r>
        <w:rPr>
          <w:rFonts w:hint="eastAsia"/>
        </w:rPr>
        <w:t>периода</w:t>
      </w:r>
      <w:r>
        <w:t xml:space="preserve"> </w:t>
      </w:r>
      <w:r>
        <w:rPr>
          <w:rFonts w:hint="eastAsia"/>
        </w:rPr>
        <w:t>у</w:t>
      </w:r>
      <w:r>
        <w:t xml:space="preserve"> </w:t>
      </w:r>
      <w:r>
        <w:rPr>
          <w:rFonts w:hint="eastAsia"/>
        </w:rPr>
        <w:t>больных</w:t>
      </w:r>
      <w:r>
        <w:t xml:space="preserve"> </w:t>
      </w:r>
      <w:r>
        <w:rPr>
          <w:rFonts w:hint="eastAsia"/>
        </w:rPr>
        <w:t>с</w:t>
      </w:r>
    </w:p>
    <w:p w14:paraId="7AEF8164" w14:textId="77777777" w:rsidR="0088519D" w:rsidRDefault="0088519D" w:rsidP="0088519D"/>
    <w:p w14:paraId="5143CFF0" w14:textId="77777777" w:rsidR="0088519D" w:rsidRDefault="0088519D" w:rsidP="0088519D">
      <w:r>
        <w:rPr>
          <w:rFonts w:hint="eastAsia"/>
        </w:rPr>
        <w:t>объемными</w:t>
      </w:r>
      <w:r>
        <w:t xml:space="preserve"> </w:t>
      </w:r>
      <w:r>
        <w:rPr>
          <w:rFonts w:hint="eastAsia"/>
        </w:rPr>
        <w:t>образованиями</w:t>
      </w:r>
      <w:r>
        <w:t xml:space="preserve"> </w:t>
      </w:r>
      <w:r>
        <w:rPr>
          <w:rFonts w:hint="eastAsia"/>
        </w:rPr>
        <w:t>прямой</w:t>
      </w:r>
      <w:r>
        <w:t xml:space="preserve"> </w:t>
      </w:r>
      <w:r>
        <w:rPr>
          <w:rFonts w:hint="eastAsia"/>
        </w:rPr>
        <w:t>кишки</w:t>
      </w:r>
    </w:p>
    <w:p w14:paraId="318D18B5" w14:textId="77777777" w:rsidR="0088519D" w:rsidRDefault="0088519D" w:rsidP="0088519D"/>
    <w:p w14:paraId="0CF9AE86" w14:textId="77777777" w:rsidR="0088519D" w:rsidRDefault="0088519D" w:rsidP="0088519D">
      <w:r>
        <w:t>4.3.</w:t>
      </w:r>
      <w:r>
        <w:rPr>
          <w:rFonts w:hint="eastAsia"/>
        </w:rPr>
        <w:t>Особенности</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больных</w:t>
      </w:r>
      <w:r>
        <w:t xml:space="preserve"> </w:t>
      </w:r>
      <w:r>
        <w:rPr>
          <w:rFonts w:hint="eastAsia"/>
        </w:rPr>
        <w:t>с</w:t>
      </w:r>
    </w:p>
    <w:p w14:paraId="61A90B31" w14:textId="77777777" w:rsidR="0088519D" w:rsidRDefault="0088519D" w:rsidP="0088519D"/>
    <w:p w14:paraId="2D1F3FB4" w14:textId="77777777" w:rsidR="0088519D" w:rsidRDefault="0088519D" w:rsidP="0088519D">
      <w:r>
        <w:rPr>
          <w:rFonts w:hint="eastAsia"/>
        </w:rPr>
        <w:t>объемными</w:t>
      </w:r>
      <w:r>
        <w:t xml:space="preserve"> </w:t>
      </w:r>
      <w:r>
        <w:rPr>
          <w:rFonts w:hint="eastAsia"/>
        </w:rPr>
        <w:t>образованиями</w:t>
      </w:r>
      <w:r>
        <w:t xml:space="preserve"> </w:t>
      </w:r>
      <w:r>
        <w:rPr>
          <w:rFonts w:hint="eastAsia"/>
        </w:rPr>
        <w:t>прямой</w:t>
      </w:r>
      <w:r>
        <w:t xml:space="preserve"> </w:t>
      </w:r>
      <w:r>
        <w:rPr>
          <w:rFonts w:hint="eastAsia"/>
        </w:rPr>
        <w:t>кишки</w:t>
      </w:r>
    </w:p>
    <w:p w14:paraId="22DB9B42" w14:textId="77777777" w:rsidR="0088519D" w:rsidRDefault="0088519D" w:rsidP="0088519D"/>
    <w:p w14:paraId="5DDFF5A9" w14:textId="77777777" w:rsidR="0088519D" w:rsidRDefault="0088519D" w:rsidP="0088519D">
      <w:r>
        <w:t>4.4.</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прямой</w:t>
      </w:r>
      <w:r>
        <w:t xml:space="preserve"> </w:t>
      </w:r>
      <w:r>
        <w:rPr>
          <w:rFonts w:hint="eastAsia"/>
        </w:rPr>
        <w:t>кишки</w:t>
      </w:r>
    </w:p>
    <w:p w14:paraId="73E0478E" w14:textId="77777777" w:rsidR="0088519D" w:rsidRDefault="0088519D" w:rsidP="0088519D"/>
    <w:p w14:paraId="7E2619C1" w14:textId="77777777" w:rsidR="0088519D" w:rsidRDefault="0088519D" w:rsidP="0088519D">
      <w:r>
        <w:t>3.5.</w:t>
      </w:r>
      <w:r>
        <w:rPr>
          <w:rFonts w:hint="eastAsia"/>
        </w:rPr>
        <w:t>Резюме</w:t>
      </w:r>
      <w:r>
        <w:t xml:space="preserve"> </w:t>
      </w:r>
      <w:r>
        <w:rPr>
          <w:rFonts w:hint="eastAsia"/>
        </w:rPr>
        <w:t>главы</w:t>
      </w:r>
    </w:p>
    <w:p w14:paraId="16B6F508" w14:textId="77777777" w:rsidR="0088519D" w:rsidRDefault="0088519D" w:rsidP="0088519D"/>
    <w:p w14:paraId="03E2E763" w14:textId="77777777" w:rsidR="0088519D" w:rsidRDefault="0088519D" w:rsidP="0088519D">
      <w:r>
        <w:t xml:space="preserve">V </w:t>
      </w:r>
      <w:r>
        <w:rPr>
          <w:rFonts w:hint="eastAsia"/>
        </w:rPr>
        <w:t>ГЛАВА</w:t>
      </w:r>
      <w:r>
        <w:t xml:space="preserve">. </w:t>
      </w:r>
      <w:r>
        <w:rPr>
          <w:rFonts w:hint="eastAsia"/>
        </w:rPr>
        <w:t>РЕЗУЛЬТАТЫ</w:t>
      </w:r>
      <w:r>
        <w:t xml:space="preserve"> </w:t>
      </w:r>
      <w:r>
        <w:rPr>
          <w:rFonts w:hint="eastAsia"/>
        </w:rPr>
        <w:t>ПЛАНОВОГО</w:t>
      </w:r>
      <w:r>
        <w:t xml:space="preserve"> </w:t>
      </w:r>
      <w:r>
        <w:rPr>
          <w:rFonts w:hint="eastAsia"/>
        </w:rPr>
        <w:t>ХИРУРГИЧЕСКОГО</w:t>
      </w:r>
      <w:r>
        <w:t xml:space="preserve"> </w:t>
      </w:r>
      <w:r>
        <w:rPr>
          <w:rFonts w:hint="eastAsia"/>
        </w:rPr>
        <w:t>ЛЕЧЕ</w:t>
      </w:r>
      <w:r>
        <w:t>-</w:t>
      </w:r>
    </w:p>
    <w:p w14:paraId="32D36C46" w14:textId="77777777" w:rsidR="0088519D" w:rsidRDefault="0088519D" w:rsidP="0088519D"/>
    <w:p w14:paraId="73ED92D1" w14:textId="77777777" w:rsidR="0088519D" w:rsidRDefault="0088519D" w:rsidP="0088519D">
      <w:r>
        <w:rPr>
          <w:rFonts w:hint="eastAsia"/>
        </w:rPr>
        <w:t>НИЯ</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ОБОДОЧНОЙ</w:t>
      </w:r>
      <w:r>
        <w:t xml:space="preserve"> </w:t>
      </w:r>
      <w:r>
        <w:rPr>
          <w:rFonts w:hint="eastAsia"/>
        </w:rPr>
        <w:t>КИШКИ</w:t>
      </w:r>
      <w:r>
        <w:t xml:space="preserve"> </w:t>
      </w:r>
      <w:r>
        <w:rPr>
          <w:rFonts w:hint="eastAsia"/>
        </w:rPr>
        <w:t>СТАРШИХ</w:t>
      </w:r>
      <w:r>
        <w:t xml:space="preserve"> </w:t>
      </w:r>
      <w:r>
        <w:rPr>
          <w:rFonts w:hint="eastAsia"/>
        </w:rPr>
        <w:t>ВОЗРАСТНЫХ</w:t>
      </w:r>
      <w:r>
        <w:t xml:space="preserve"> </w:t>
      </w:r>
      <w:r>
        <w:rPr>
          <w:rFonts w:hint="eastAsia"/>
        </w:rPr>
        <w:t>ГРУПП</w:t>
      </w:r>
      <w:r>
        <w:t>. 138 5.1.</w:t>
      </w:r>
      <w:r>
        <w:rPr>
          <w:rFonts w:hint="eastAsia"/>
        </w:rPr>
        <w:t>Основные</w:t>
      </w:r>
      <w:r>
        <w:t xml:space="preserve"> </w:t>
      </w:r>
      <w:r>
        <w:rPr>
          <w:rFonts w:hint="eastAsia"/>
        </w:rPr>
        <w:t>характеристики</w:t>
      </w:r>
      <w:r>
        <w:t xml:space="preserve"> </w:t>
      </w:r>
      <w:r>
        <w:rPr>
          <w:rFonts w:hint="eastAsia"/>
        </w:rPr>
        <w:t>оперативных</w:t>
      </w:r>
      <w:r>
        <w:t xml:space="preserve"> </w:t>
      </w:r>
      <w:r>
        <w:rPr>
          <w:rFonts w:hint="eastAsia"/>
        </w:rPr>
        <w:t>вмешательств</w:t>
      </w:r>
      <w:r>
        <w:t xml:space="preserve"> </w:t>
      </w:r>
      <w:r>
        <w:rPr>
          <w:rFonts w:hint="eastAsia"/>
        </w:rPr>
        <w:t>у</w:t>
      </w:r>
    </w:p>
    <w:p w14:paraId="7C265083" w14:textId="77777777" w:rsidR="0088519D" w:rsidRDefault="0088519D" w:rsidP="0088519D"/>
    <w:p w14:paraId="64EBA3B4" w14:textId="77777777" w:rsidR="0088519D" w:rsidRDefault="0088519D" w:rsidP="0088519D">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ободочной</w:t>
      </w:r>
      <w:r>
        <w:t xml:space="preserve"> </w:t>
      </w:r>
      <w:r>
        <w:rPr>
          <w:rFonts w:hint="eastAsia"/>
        </w:rPr>
        <w:t>кишки</w:t>
      </w:r>
      <w:r>
        <w:t>. 138 5.2.</w:t>
      </w:r>
      <w:r>
        <w:rPr>
          <w:rFonts w:hint="eastAsia"/>
        </w:rPr>
        <w:t>Особенности</w:t>
      </w:r>
      <w:r>
        <w:t xml:space="preserve"> </w:t>
      </w:r>
      <w:r>
        <w:rPr>
          <w:rFonts w:hint="eastAsia"/>
        </w:rPr>
        <w:t>интраоперационного</w:t>
      </w:r>
      <w:r>
        <w:t xml:space="preserve"> </w:t>
      </w:r>
      <w:r>
        <w:rPr>
          <w:rFonts w:hint="eastAsia"/>
        </w:rPr>
        <w:t>периода</w:t>
      </w:r>
      <w:r>
        <w:t xml:space="preserve"> </w:t>
      </w:r>
      <w:r>
        <w:rPr>
          <w:rFonts w:hint="eastAsia"/>
        </w:rPr>
        <w:t>у</w:t>
      </w:r>
      <w:r>
        <w:t xml:space="preserve"> </w:t>
      </w:r>
      <w:r>
        <w:rPr>
          <w:rFonts w:hint="eastAsia"/>
        </w:rPr>
        <w:t>больных</w:t>
      </w:r>
      <w:r>
        <w:t xml:space="preserve"> </w:t>
      </w:r>
      <w:r>
        <w:rPr>
          <w:rFonts w:hint="eastAsia"/>
        </w:rPr>
        <w:t>с</w:t>
      </w:r>
    </w:p>
    <w:p w14:paraId="3EF422CE" w14:textId="77777777" w:rsidR="0088519D" w:rsidRDefault="0088519D" w:rsidP="0088519D"/>
    <w:p w14:paraId="36E820B0" w14:textId="77777777" w:rsidR="0088519D" w:rsidRDefault="0088519D" w:rsidP="0088519D">
      <w:r>
        <w:rPr>
          <w:rFonts w:hint="eastAsia"/>
        </w:rPr>
        <w:t>объемными</w:t>
      </w:r>
      <w:r>
        <w:t xml:space="preserve"> </w:t>
      </w:r>
      <w:r>
        <w:rPr>
          <w:rFonts w:hint="eastAsia"/>
        </w:rPr>
        <w:t>образованиями</w:t>
      </w:r>
      <w:r>
        <w:t xml:space="preserve"> </w:t>
      </w:r>
      <w:r>
        <w:rPr>
          <w:rFonts w:hint="eastAsia"/>
        </w:rPr>
        <w:t>ободочной</w:t>
      </w:r>
      <w:r>
        <w:t xml:space="preserve"> </w:t>
      </w:r>
      <w:r>
        <w:rPr>
          <w:rFonts w:hint="eastAsia"/>
        </w:rPr>
        <w:t>кишки</w:t>
      </w:r>
    </w:p>
    <w:p w14:paraId="023AD057" w14:textId="77777777" w:rsidR="0088519D" w:rsidRDefault="0088519D" w:rsidP="0088519D"/>
    <w:p w14:paraId="25574943" w14:textId="77777777" w:rsidR="0088519D" w:rsidRDefault="0088519D" w:rsidP="0088519D">
      <w:r>
        <w:t>5.3.</w:t>
      </w:r>
      <w:r>
        <w:rPr>
          <w:rFonts w:hint="eastAsia"/>
        </w:rPr>
        <w:t>Особенности</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больных</w:t>
      </w:r>
      <w:r>
        <w:t xml:space="preserve"> </w:t>
      </w:r>
      <w:r>
        <w:rPr>
          <w:rFonts w:hint="eastAsia"/>
        </w:rPr>
        <w:t>с</w:t>
      </w:r>
    </w:p>
    <w:p w14:paraId="20A256E7" w14:textId="77777777" w:rsidR="0088519D" w:rsidRDefault="0088519D" w:rsidP="0088519D"/>
    <w:p w14:paraId="0EEC91F2" w14:textId="77777777" w:rsidR="0088519D" w:rsidRDefault="0088519D" w:rsidP="0088519D">
      <w:r>
        <w:rPr>
          <w:rFonts w:hint="eastAsia"/>
        </w:rPr>
        <w:t>объемными</w:t>
      </w:r>
      <w:r>
        <w:t xml:space="preserve"> </w:t>
      </w:r>
      <w:r>
        <w:rPr>
          <w:rFonts w:hint="eastAsia"/>
        </w:rPr>
        <w:t>образованиями</w:t>
      </w:r>
      <w:r>
        <w:t xml:space="preserve"> </w:t>
      </w:r>
      <w:r>
        <w:rPr>
          <w:rFonts w:hint="eastAsia"/>
        </w:rPr>
        <w:t>ободочной</w:t>
      </w:r>
      <w:r>
        <w:t xml:space="preserve"> </w:t>
      </w:r>
      <w:r>
        <w:rPr>
          <w:rFonts w:hint="eastAsia"/>
        </w:rPr>
        <w:t>кишки</w:t>
      </w:r>
    </w:p>
    <w:p w14:paraId="24A7A2F8" w14:textId="77777777" w:rsidR="0088519D" w:rsidRDefault="0088519D" w:rsidP="0088519D"/>
    <w:p w14:paraId="4E23C475" w14:textId="77777777" w:rsidR="0088519D" w:rsidRDefault="0088519D" w:rsidP="0088519D">
      <w:r>
        <w:t>5.4.</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ободочной</w:t>
      </w:r>
      <w:r>
        <w:t xml:space="preserve"> </w:t>
      </w:r>
      <w:r>
        <w:rPr>
          <w:rFonts w:hint="eastAsia"/>
        </w:rPr>
        <w:t>кишки</w:t>
      </w:r>
    </w:p>
    <w:p w14:paraId="4D349777" w14:textId="77777777" w:rsidR="0088519D" w:rsidRDefault="0088519D" w:rsidP="0088519D"/>
    <w:p w14:paraId="75A39DB3" w14:textId="77777777" w:rsidR="0088519D" w:rsidRDefault="0088519D" w:rsidP="0088519D">
      <w:r>
        <w:t>5.5.</w:t>
      </w:r>
      <w:r>
        <w:rPr>
          <w:rFonts w:hint="eastAsia"/>
        </w:rPr>
        <w:t>Резюме</w:t>
      </w:r>
      <w:r>
        <w:t xml:space="preserve"> </w:t>
      </w:r>
      <w:r>
        <w:rPr>
          <w:rFonts w:hint="eastAsia"/>
        </w:rPr>
        <w:t>главы</w:t>
      </w:r>
    </w:p>
    <w:p w14:paraId="20E5C454" w14:textId="77777777" w:rsidR="0088519D" w:rsidRDefault="0088519D" w:rsidP="0088519D"/>
    <w:p w14:paraId="29A99E5D" w14:textId="77777777" w:rsidR="0088519D" w:rsidRDefault="0088519D" w:rsidP="0088519D">
      <w:r>
        <w:t xml:space="preserve">VI </w:t>
      </w:r>
      <w:r>
        <w:rPr>
          <w:rFonts w:hint="eastAsia"/>
        </w:rPr>
        <w:t>ГЛАВА</w:t>
      </w:r>
      <w:r>
        <w:t>.</w:t>
      </w:r>
      <w:r>
        <w:rPr>
          <w:rFonts w:hint="eastAsia"/>
        </w:rPr>
        <w:t>РЕЗУЛЬТАТЫ</w:t>
      </w:r>
      <w:r>
        <w:t xml:space="preserve"> </w:t>
      </w:r>
      <w:r>
        <w:rPr>
          <w:rFonts w:hint="eastAsia"/>
        </w:rPr>
        <w:t>ЭКСТРЕННЫХ</w:t>
      </w:r>
      <w:r>
        <w:t xml:space="preserve"> </w:t>
      </w:r>
      <w:r>
        <w:rPr>
          <w:rFonts w:hint="eastAsia"/>
        </w:rPr>
        <w:t>ХИРУРГИЧЕСКИХ</w:t>
      </w:r>
      <w:r>
        <w:t xml:space="preserve"> </w:t>
      </w:r>
      <w:r>
        <w:rPr>
          <w:rFonts w:hint="eastAsia"/>
        </w:rPr>
        <w:t>ВМЕ</w:t>
      </w:r>
      <w:r>
        <w:t>-</w:t>
      </w:r>
    </w:p>
    <w:p w14:paraId="6B2D1313" w14:textId="77777777" w:rsidR="0088519D" w:rsidRDefault="0088519D" w:rsidP="0088519D"/>
    <w:p w14:paraId="3B41B012" w14:textId="77777777" w:rsidR="0088519D" w:rsidRDefault="0088519D" w:rsidP="0088519D">
      <w:r>
        <w:rPr>
          <w:rFonts w:hint="eastAsia"/>
        </w:rPr>
        <w:t>ШАТЕЛЬСТВ</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ТОЛСТОЙ</w:t>
      </w:r>
      <w:r>
        <w:t xml:space="preserve"> </w:t>
      </w:r>
      <w:r>
        <w:rPr>
          <w:rFonts w:hint="eastAsia"/>
        </w:rPr>
        <w:t>КИШКИ</w:t>
      </w:r>
      <w:r>
        <w:t xml:space="preserve"> </w:t>
      </w:r>
      <w:r>
        <w:rPr>
          <w:rFonts w:hint="eastAsia"/>
        </w:rPr>
        <w:t>СТАРШИХ</w:t>
      </w:r>
      <w:r>
        <w:t xml:space="preserve"> </w:t>
      </w:r>
      <w:r>
        <w:rPr>
          <w:rFonts w:hint="eastAsia"/>
        </w:rPr>
        <w:t>ВОЗРАСТНЫХ</w:t>
      </w:r>
      <w:r>
        <w:t xml:space="preserve"> </w:t>
      </w:r>
      <w:r>
        <w:rPr>
          <w:rFonts w:hint="eastAsia"/>
        </w:rPr>
        <w:t>ГРУПП</w:t>
      </w:r>
    </w:p>
    <w:p w14:paraId="620C793B" w14:textId="77777777" w:rsidR="0088519D" w:rsidRDefault="0088519D" w:rsidP="0088519D"/>
    <w:p w14:paraId="1393AC58" w14:textId="77777777" w:rsidR="0088519D" w:rsidRDefault="0088519D" w:rsidP="0088519D">
      <w:r>
        <w:t xml:space="preserve">6.1. </w:t>
      </w:r>
      <w:r>
        <w:rPr>
          <w:rFonts w:hint="eastAsia"/>
        </w:rPr>
        <w:t>Экстренные</w:t>
      </w:r>
      <w:r>
        <w:t xml:space="preserve"> </w:t>
      </w:r>
      <w:r>
        <w:rPr>
          <w:rFonts w:hint="eastAsia"/>
        </w:rPr>
        <w:t>вмешательства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прямой</w:t>
      </w:r>
      <w:r>
        <w:t xml:space="preserve"> </w:t>
      </w:r>
      <w:r>
        <w:rPr>
          <w:rFonts w:hint="eastAsia"/>
        </w:rPr>
        <w:t>кишки</w:t>
      </w:r>
      <w:r>
        <w:t xml:space="preserve"> </w:t>
      </w:r>
      <w:r>
        <w:rPr>
          <w:rFonts w:hint="eastAsia"/>
        </w:rPr>
        <w:t>старших</w:t>
      </w:r>
      <w:r>
        <w:t xml:space="preserve"> </w:t>
      </w:r>
      <w:r>
        <w:rPr>
          <w:rFonts w:hint="eastAsia"/>
        </w:rPr>
        <w:t>возрастных</w:t>
      </w:r>
      <w:r>
        <w:t xml:space="preserve"> </w:t>
      </w:r>
      <w:r>
        <w:rPr>
          <w:rFonts w:hint="eastAsia"/>
        </w:rPr>
        <w:t>групп</w:t>
      </w:r>
    </w:p>
    <w:p w14:paraId="234772A1" w14:textId="77777777" w:rsidR="0088519D" w:rsidRDefault="0088519D" w:rsidP="0088519D"/>
    <w:p w14:paraId="070548FB" w14:textId="77777777" w:rsidR="0088519D" w:rsidRDefault="0088519D" w:rsidP="0088519D">
      <w:r>
        <w:t xml:space="preserve">6.2. </w:t>
      </w:r>
      <w:r>
        <w:rPr>
          <w:rFonts w:hint="eastAsia"/>
        </w:rPr>
        <w:t>Экстренные</w:t>
      </w:r>
      <w:r>
        <w:t xml:space="preserve"> </w:t>
      </w:r>
      <w:r>
        <w:rPr>
          <w:rFonts w:hint="eastAsia"/>
        </w:rPr>
        <w:t>вмешательства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объемными</w:t>
      </w:r>
      <w:r>
        <w:t xml:space="preserve"> </w:t>
      </w:r>
      <w:r>
        <w:rPr>
          <w:rFonts w:hint="eastAsia"/>
        </w:rPr>
        <w:t>образованиями</w:t>
      </w:r>
      <w:r>
        <w:t xml:space="preserve"> </w:t>
      </w:r>
      <w:r>
        <w:rPr>
          <w:rFonts w:hint="eastAsia"/>
        </w:rPr>
        <w:t>ободочной</w:t>
      </w:r>
      <w:r>
        <w:t xml:space="preserve"> </w:t>
      </w:r>
      <w:r>
        <w:rPr>
          <w:rFonts w:hint="eastAsia"/>
        </w:rPr>
        <w:t>кишки</w:t>
      </w:r>
      <w:r>
        <w:t xml:space="preserve"> </w:t>
      </w:r>
      <w:r>
        <w:rPr>
          <w:rFonts w:hint="eastAsia"/>
        </w:rPr>
        <w:t>старших</w:t>
      </w:r>
      <w:r>
        <w:t xml:space="preserve"> </w:t>
      </w:r>
      <w:r>
        <w:rPr>
          <w:rFonts w:hint="eastAsia"/>
        </w:rPr>
        <w:t>возрастных</w:t>
      </w:r>
    </w:p>
    <w:p w14:paraId="70CD8B64" w14:textId="77777777" w:rsidR="0088519D" w:rsidRDefault="0088519D" w:rsidP="0088519D"/>
    <w:p w14:paraId="18695CBD" w14:textId="77777777" w:rsidR="0088519D" w:rsidRDefault="0088519D" w:rsidP="0088519D">
      <w:r>
        <w:rPr>
          <w:rFonts w:hint="eastAsia"/>
        </w:rPr>
        <w:t>групп</w:t>
      </w:r>
    </w:p>
    <w:p w14:paraId="1D17773C" w14:textId="77777777" w:rsidR="0088519D" w:rsidRDefault="0088519D" w:rsidP="0088519D"/>
    <w:p w14:paraId="2845F198" w14:textId="77777777" w:rsidR="0088519D" w:rsidRDefault="0088519D" w:rsidP="0088519D">
      <w:r>
        <w:t xml:space="preserve">6.3. </w:t>
      </w:r>
      <w:r>
        <w:rPr>
          <w:rFonts w:hint="eastAsia"/>
        </w:rPr>
        <w:t>Резюме</w:t>
      </w:r>
      <w:r>
        <w:t xml:space="preserve"> </w:t>
      </w:r>
      <w:r>
        <w:rPr>
          <w:rFonts w:hint="eastAsia"/>
        </w:rPr>
        <w:t>главы</w:t>
      </w:r>
    </w:p>
    <w:p w14:paraId="1E5221EC" w14:textId="77777777" w:rsidR="0088519D" w:rsidRDefault="0088519D" w:rsidP="0088519D"/>
    <w:p w14:paraId="4FEC1C12" w14:textId="77777777" w:rsidR="0088519D" w:rsidRDefault="0088519D" w:rsidP="0088519D">
      <w:r>
        <w:rPr>
          <w:rFonts w:hint="eastAsia"/>
        </w:rPr>
        <w:t>ЗАКЛЮЧЕНИЕ</w:t>
      </w:r>
    </w:p>
    <w:p w14:paraId="2FFDC75D" w14:textId="77777777" w:rsidR="0088519D" w:rsidRDefault="0088519D" w:rsidP="0088519D"/>
    <w:p w14:paraId="149934E0" w14:textId="35D6190C" w:rsidR="0088519D" w:rsidRPr="0088519D" w:rsidRDefault="0088519D" w:rsidP="0088519D">
      <w:r>
        <w:rPr>
          <w:rFonts w:hint="eastAsia"/>
        </w:rPr>
        <w:t>ВЫВОДЫ</w:t>
      </w:r>
    </w:p>
    <w:sectPr w:rsidR="0088519D" w:rsidRPr="0088519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0CD49" w14:textId="77777777" w:rsidR="007447CA" w:rsidRPr="008D1934" w:rsidRDefault="007447CA">
      <w:pPr>
        <w:spacing w:after="0" w:line="240" w:lineRule="auto"/>
      </w:pPr>
      <w:r w:rsidRPr="008D1934">
        <w:separator/>
      </w:r>
    </w:p>
  </w:endnote>
  <w:endnote w:type="continuationSeparator" w:id="0">
    <w:p w14:paraId="67C900A2" w14:textId="77777777" w:rsidR="007447CA" w:rsidRPr="008D1934" w:rsidRDefault="007447C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4C14D" w14:textId="77777777" w:rsidR="007447CA" w:rsidRPr="008D1934" w:rsidRDefault="007447CA"/>
    <w:p w14:paraId="2C7876FF" w14:textId="77777777" w:rsidR="007447CA" w:rsidRPr="008D1934" w:rsidRDefault="007447CA"/>
    <w:p w14:paraId="2479EE2E" w14:textId="77777777" w:rsidR="007447CA" w:rsidRPr="008D1934" w:rsidRDefault="007447CA"/>
    <w:p w14:paraId="74B31082" w14:textId="77777777" w:rsidR="007447CA" w:rsidRPr="008D1934" w:rsidRDefault="007447CA"/>
    <w:p w14:paraId="148D351A" w14:textId="77777777" w:rsidR="007447CA" w:rsidRPr="008D1934" w:rsidRDefault="007447CA"/>
    <w:p w14:paraId="083AF340" w14:textId="77777777" w:rsidR="007447CA" w:rsidRPr="008D1934" w:rsidRDefault="007447CA"/>
    <w:p w14:paraId="589298B1" w14:textId="77777777" w:rsidR="007447CA" w:rsidRPr="008D1934" w:rsidRDefault="007447CA">
      <w:pPr>
        <w:rPr>
          <w:sz w:val="2"/>
          <w:szCs w:val="2"/>
        </w:rPr>
      </w:pPr>
      <w:r>
        <w:rPr>
          <w:noProof/>
        </w:rPr>
        <mc:AlternateContent>
          <mc:Choice Requires="wps">
            <w:drawing>
              <wp:anchor distT="0" distB="0" distL="63500" distR="63500" simplePos="0" relativeHeight="251660288" behindDoc="1" locked="0" layoutInCell="1" allowOverlap="1" wp14:anchorId="4B1B03D9" wp14:editId="666F7AF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0F2030A" w14:textId="77777777" w:rsidR="007447CA" w:rsidRPr="008D1934" w:rsidRDefault="007447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B03D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F2030A" w14:textId="77777777" w:rsidR="007447CA" w:rsidRPr="008D1934" w:rsidRDefault="007447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AF8B238" w14:textId="77777777" w:rsidR="007447CA" w:rsidRPr="008D1934" w:rsidRDefault="007447CA"/>
    <w:p w14:paraId="01D9C1C0" w14:textId="77777777" w:rsidR="007447CA" w:rsidRPr="008D1934" w:rsidRDefault="007447CA"/>
    <w:p w14:paraId="19EA8718" w14:textId="77777777" w:rsidR="007447CA" w:rsidRPr="008D1934" w:rsidRDefault="007447CA">
      <w:pPr>
        <w:rPr>
          <w:sz w:val="2"/>
          <w:szCs w:val="2"/>
        </w:rPr>
      </w:pPr>
      <w:r>
        <w:rPr>
          <w:noProof/>
        </w:rPr>
        <mc:AlternateContent>
          <mc:Choice Requires="wps">
            <w:drawing>
              <wp:anchor distT="0" distB="0" distL="63500" distR="63500" simplePos="0" relativeHeight="251659264" behindDoc="1" locked="0" layoutInCell="1" allowOverlap="1" wp14:anchorId="5DCE46FA" wp14:editId="4D85C37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784869B" w14:textId="77777777" w:rsidR="007447CA" w:rsidRPr="008D1934" w:rsidRDefault="007447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CE46F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84869B" w14:textId="77777777" w:rsidR="007447CA" w:rsidRPr="008D1934" w:rsidRDefault="007447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54D5ADE" w14:textId="77777777" w:rsidR="007447CA" w:rsidRPr="008D1934" w:rsidRDefault="007447CA"/>
    <w:p w14:paraId="13A3DB81" w14:textId="77777777" w:rsidR="007447CA" w:rsidRPr="008D1934" w:rsidRDefault="007447CA">
      <w:pPr>
        <w:rPr>
          <w:sz w:val="2"/>
          <w:szCs w:val="2"/>
        </w:rPr>
      </w:pPr>
    </w:p>
    <w:p w14:paraId="1028AA13" w14:textId="77777777" w:rsidR="007447CA" w:rsidRPr="008D1934" w:rsidRDefault="007447CA"/>
    <w:p w14:paraId="031155F3" w14:textId="77777777" w:rsidR="007447CA" w:rsidRPr="008D1934" w:rsidRDefault="007447CA">
      <w:pPr>
        <w:spacing w:after="0" w:line="240" w:lineRule="auto"/>
      </w:pPr>
    </w:p>
  </w:footnote>
  <w:footnote w:type="continuationSeparator" w:id="0">
    <w:p w14:paraId="104B7D92" w14:textId="77777777" w:rsidR="007447CA" w:rsidRPr="008D1934" w:rsidRDefault="007447C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7CA"/>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4</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262</cp:revision>
  <cp:lastPrinted>2024-05-12T14:21:00Z</cp:lastPrinted>
  <dcterms:created xsi:type="dcterms:W3CDTF">2024-05-12T14:37:00Z</dcterms:created>
  <dcterms:modified xsi:type="dcterms:W3CDTF">2024-05-14T14:48:00Z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