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61F94" w14:textId="77777777" w:rsidR="0097184E" w:rsidRDefault="0097184E" w:rsidP="0097184E">
      <w:r>
        <w:rPr>
          <w:rFonts w:hint="eastAsia"/>
        </w:rPr>
        <w:t>Кононенко</w:t>
      </w:r>
      <w:r>
        <w:t xml:space="preserve"> </w:t>
      </w:r>
      <w:r>
        <w:rPr>
          <w:rFonts w:hint="eastAsia"/>
        </w:rPr>
        <w:t>Інна</w:t>
      </w:r>
      <w:r>
        <w:t xml:space="preserve"> </w:t>
      </w:r>
      <w:r>
        <w:rPr>
          <w:rFonts w:hint="eastAsia"/>
        </w:rPr>
        <w:t>Анатоліївна</w:t>
      </w:r>
      <w:r>
        <w:t xml:space="preserve">, </w:t>
      </w:r>
      <w:r>
        <w:rPr>
          <w:rFonts w:hint="eastAsia"/>
        </w:rPr>
        <w:t>доцент</w:t>
      </w:r>
      <w:r>
        <w:t xml:space="preserve"> </w:t>
      </w:r>
      <w:r>
        <w:rPr>
          <w:rFonts w:hint="eastAsia"/>
        </w:rPr>
        <w:t>кафедри</w:t>
      </w:r>
      <w:r>
        <w:t xml:space="preserve"> </w:t>
      </w:r>
      <w:r>
        <w:rPr>
          <w:rFonts w:hint="eastAsia"/>
        </w:rPr>
        <w:t>іноземної</w:t>
      </w:r>
      <w:r>
        <w:t xml:space="preserve"> </w:t>
      </w:r>
      <w:r>
        <w:rPr>
          <w:rFonts w:hint="eastAsia"/>
        </w:rPr>
        <w:t>філології</w:t>
      </w:r>
      <w:r>
        <w:t xml:space="preserve">, </w:t>
      </w:r>
      <w:r>
        <w:rPr>
          <w:rFonts w:hint="eastAsia"/>
        </w:rPr>
        <w:t>перекладу</w:t>
      </w:r>
      <w:r>
        <w:t xml:space="preserve"> </w:t>
      </w:r>
      <w:r>
        <w:rPr>
          <w:rFonts w:hint="eastAsia"/>
        </w:rPr>
        <w:t>та</w:t>
      </w:r>
    </w:p>
    <w:p w14:paraId="79D64090" w14:textId="77777777" w:rsidR="0097184E" w:rsidRDefault="0097184E" w:rsidP="0097184E">
      <w:r>
        <w:rPr>
          <w:rFonts w:hint="eastAsia"/>
        </w:rPr>
        <w:t>методики</w:t>
      </w:r>
      <w:r>
        <w:t xml:space="preserve"> </w:t>
      </w:r>
      <w:r>
        <w:rPr>
          <w:rFonts w:hint="eastAsia"/>
        </w:rPr>
        <w:t>навчання</w:t>
      </w:r>
      <w:r>
        <w:t xml:space="preserve"> </w:t>
      </w:r>
      <w:r>
        <w:rPr>
          <w:rFonts w:hint="eastAsia"/>
        </w:rPr>
        <w:t>Університету</w:t>
      </w:r>
      <w:r>
        <w:t xml:space="preserve"> </w:t>
      </w:r>
      <w:r>
        <w:rPr>
          <w:rFonts w:hint="eastAsia"/>
        </w:rPr>
        <w:t>Григорія</w:t>
      </w:r>
      <w:r>
        <w:t xml:space="preserve"> </w:t>
      </w:r>
      <w:r>
        <w:rPr>
          <w:rFonts w:hint="eastAsia"/>
        </w:rPr>
        <w:t>Сковороди</w:t>
      </w:r>
      <w:r>
        <w:t xml:space="preserve"> </w:t>
      </w:r>
      <w:r>
        <w:rPr>
          <w:rFonts w:hint="eastAsia"/>
        </w:rPr>
        <w:t>в</w:t>
      </w:r>
      <w:r>
        <w:t xml:space="preserve"> </w:t>
      </w:r>
      <w:r>
        <w:rPr>
          <w:rFonts w:hint="eastAsia"/>
        </w:rPr>
        <w:t>Переяславі</w:t>
      </w:r>
      <w:r>
        <w:t xml:space="preserve">. </w:t>
      </w:r>
      <w:r>
        <w:rPr>
          <w:rFonts w:hint="eastAsia"/>
        </w:rPr>
        <w:t>Назва</w:t>
      </w:r>
    </w:p>
    <w:p w14:paraId="2B77BF50" w14:textId="77777777" w:rsidR="0097184E" w:rsidRDefault="0097184E" w:rsidP="0097184E">
      <w:r>
        <w:rPr>
          <w:rFonts w:hint="eastAsia"/>
        </w:rPr>
        <w:t>дисертації</w:t>
      </w:r>
      <w:r>
        <w:t xml:space="preserve">: </w:t>
      </w:r>
      <w:r>
        <w:rPr>
          <w:rFonts w:hint="eastAsia"/>
        </w:rPr>
        <w:t>«</w:t>
      </w:r>
      <w:r>
        <w:rPr>
          <w:rFonts w:hint="eastAsia"/>
        </w:rPr>
        <w:t>Теоретико</w:t>
      </w:r>
      <w:r>
        <w:t>-</w:t>
      </w:r>
      <w:r>
        <w:rPr>
          <w:rFonts w:hint="eastAsia"/>
        </w:rPr>
        <w:t>методологічні</w:t>
      </w:r>
      <w:r>
        <w:t xml:space="preserve"> </w:t>
      </w:r>
      <w:r>
        <w:rPr>
          <w:rFonts w:hint="eastAsia"/>
        </w:rPr>
        <w:t>засади</w:t>
      </w:r>
      <w:r>
        <w:t xml:space="preserve"> </w:t>
      </w:r>
      <w:r>
        <w:rPr>
          <w:rFonts w:hint="eastAsia"/>
        </w:rPr>
        <w:t>екологічної</w:t>
      </w:r>
      <w:r>
        <w:t xml:space="preserve"> </w:t>
      </w:r>
      <w:r>
        <w:rPr>
          <w:rFonts w:hint="eastAsia"/>
        </w:rPr>
        <w:t>культури</w:t>
      </w:r>
      <w:r>
        <w:t xml:space="preserve"> </w:t>
      </w:r>
      <w:r>
        <w:rPr>
          <w:rFonts w:hint="eastAsia"/>
        </w:rPr>
        <w:t>в</w:t>
      </w:r>
      <w:r>
        <w:t xml:space="preserve"> </w:t>
      </w:r>
      <w:r>
        <w:rPr>
          <w:rFonts w:hint="eastAsia"/>
        </w:rPr>
        <w:t>системі</w:t>
      </w:r>
    </w:p>
    <w:p w14:paraId="2BF3223A" w14:textId="77777777" w:rsidR="0097184E" w:rsidRDefault="0097184E" w:rsidP="0097184E">
      <w:r>
        <w:rPr>
          <w:rFonts w:hint="eastAsia"/>
        </w:rPr>
        <w:t>публічного</w:t>
      </w:r>
      <w:r>
        <w:t xml:space="preserve"> </w:t>
      </w:r>
      <w:r>
        <w:rPr>
          <w:rFonts w:hint="eastAsia"/>
        </w:rPr>
        <w:t>управління</w:t>
      </w:r>
      <w:r>
        <w:rPr>
          <w:rFonts w:hint="eastAsia"/>
        </w:rPr>
        <w:t>»</w:t>
      </w:r>
      <w:r>
        <w:t xml:space="preserve">. </w:t>
      </w:r>
      <w:r>
        <w:rPr>
          <w:rFonts w:hint="eastAsia"/>
        </w:rPr>
        <w:t>Шифр</w:t>
      </w:r>
      <w:r>
        <w:t xml:space="preserve"> </w:t>
      </w:r>
      <w:r>
        <w:rPr>
          <w:rFonts w:hint="eastAsia"/>
        </w:rPr>
        <w:t>та</w:t>
      </w:r>
      <w:r>
        <w:t xml:space="preserve"> </w:t>
      </w:r>
      <w:r>
        <w:rPr>
          <w:rFonts w:hint="eastAsia"/>
        </w:rPr>
        <w:t>назва</w:t>
      </w:r>
      <w:r>
        <w:t xml:space="preserve"> </w:t>
      </w:r>
      <w:r>
        <w:rPr>
          <w:rFonts w:hint="eastAsia"/>
        </w:rPr>
        <w:t>спеціальності</w:t>
      </w:r>
      <w:r>
        <w:t xml:space="preserve"> </w:t>
      </w:r>
      <w:r>
        <w:rPr>
          <w:rFonts w:hint="eastAsia"/>
        </w:rPr>
        <w:t>–</w:t>
      </w:r>
      <w:r>
        <w:t xml:space="preserve"> 25.00.02 </w:t>
      </w:r>
      <w:r>
        <w:rPr>
          <w:rFonts w:hint="eastAsia"/>
        </w:rPr>
        <w:t>«</w:t>
      </w:r>
      <w:r>
        <w:rPr>
          <w:rFonts w:hint="eastAsia"/>
        </w:rPr>
        <w:t>Механізми</w:t>
      </w:r>
    </w:p>
    <w:p w14:paraId="2974CD75" w14:textId="77777777" w:rsidR="0097184E" w:rsidRDefault="0097184E" w:rsidP="0097184E">
      <w:r>
        <w:rPr>
          <w:rFonts w:hint="eastAsia"/>
        </w:rPr>
        <w:t>державного</w:t>
      </w:r>
      <w:r>
        <w:t xml:space="preserve"> </w:t>
      </w:r>
      <w:r>
        <w:rPr>
          <w:rFonts w:hint="eastAsia"/>
        </w:rPr>
        <w:t>управління</w:t>
      </w:r>
      <w:r>
        <w:rPr>
          <w:rFonts w:hint="eastAsia"/>
        </w:rPr>
        <w:t>»</w:t>
      </w:r>
      <w:r>
        <w:t xml:space="preserve">. </w:t>
      </w:r>
      <w:r>
        <w:rPr>
          <w:rFonts w:hint="eastAsia"/>
        </w:rPr>
        <w:t>Докторська</w:t>
      </w:r>
      <w:r>
        <w:t xml:space="preserve"> </w:t>
      </w:r>
      <w:r>
        <w:rPr>
          <w:rFonts w:hint="eastAsia"/>
        </w:rPr>
        <w:t>рада</w:t>
      </w:r>
      <w:r>
        <w:t xml:space="preserve"> </w:t>
      </w:r>
      <w:r>
        <w:rPr>
          <w:rFonts w:hint="eastAsia"/>
        </w:rPr>
        <w:t>Д</w:t>
      </w:r>
      <w:r>
        <w:t xml:space="preserve"> 26.001.53 </w:t>
      </w:r>
      <w:r>
        <w:rPr>
          <w:rFonts w:hint="eastAsia"/>
        </w:rPr>
        <w:t>Київського</w:t>
      </w:r>
      <w:r>
        <w:t xml:space="preserve"> </w:t>
      </w:r>
      <w:r>
        <w:rPr>
          <w:rFonts w:hint="eastAsia"/>
        </w:rPr>
        <w:t>національного</w:t>
      </w:r>
    </w:p>
    <w:p w14:paraId="0863EEF8" w14:textId="00FAD8CD" w:rsidR="00AE4705" w:rsidRPr="0097184E" w:rsidRDefault="0097184E" w:rsidP="0097184E">
      <w:r>
        <w:rPr>
          <w:rFonts w:hint="eastAsia"/>
        </w:rPr>
        <w:t>університету</w:t>
      </w:r>
      <w:r>
        <w:t xml:space="preserve"> </w:t>
      </w:r>
      <w:r>
        <w:rPr>
          <w:rFonts w:hint="eastAsia"/>
        </w:rPr>
        <w:t>імені</w:t>
      </w:r>
      <w:r>
        <w:t xml:space="preserve"> </w:t>
      </w:r>
      <w:r>
        <w:rPr>
          <w:rFonts w:hint="eastAsia"/>
        </w:rPr>
        <w:t>Тараса</w:t>
      </w:r>
      <w:r>
        <w:t xml:space="preserve"> </w:t>
      </w:r>
      <w:r>
        <w:rPr>
          <w:rFonts w:hint="eastAsia"/>
        </w:rPr>
        <w:t>Шевченка</w:t>
      </w:r>
    </w:p>
    <w:sectPr w:rsidR="00AE4705" w:rsidRPr="0097184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CD32C" w14:textId="77777777" w:rsidR="00C1534B" w:rsidRPr="008D1934" w:rsidRDefault="00C1534B">
      <w:pPr>
        <w:spacing w:after="0" w:line="240" w:lineRule="auto"/>
      </w:pPr>
      <w:r w:rsidRPr="008D1934">
        <w:separator/>
      </w:r>
    </w:p>
  </w:endnote>
  <w:endnote w:type="continuationSeparator" w:id="0">
    <w:p w14:paraId="30D45F46" w14:textId="77777777" w:rsidR="00C1534B" w:rsidRPr="008D1934" w:rsidRDefault="00C1534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DC162" w14:textId="77777777" w:rsidR="00C1534B" w:rsidRPr="008D1934" w:rsidRDefault="00C1534B"/>
    <w:p w14:paraId="4A30A16C" w14:textId="77777777" w:rsidR="00C1534B" w:rsidRPr="008D1934" w:rsidRDefault="00C1534B"/>
    <w:p w14:paraId="46AD7763" w14:textId="77777777" w:rsidR="00C1534B" w:rsidRPr="008D1934" w:rsidRDefault="00C1534B"/>
    <w:p w14:paraId="07C9F1ED" w14:textId="77777777" w:rsidR="00C1534B" w:rsidRPr="008D1934" w:rsidRDefault="00C1534B"/>
    <w:p w14:paraId="6952C638" w14:textId="77777777" w:rsidR="00C1534B" w:rsidRPr="008D1934" w:rsidRDefault="00C1534B"/>
    <w:p w14:paraId="278B4A3B" w14:textId="77777777" w:rsidR="00C1534B" w:rsidRPr="008D1934" w:rsidRDefault="00C1534B"/>
    <w:p w14:paraId="25AB84E3" w14:textId="77777777" w:rsidR="00C1534B" w:rsidRPr="008D1934" w:rsidRDefault="00C1534B">
      <w:pPr>
        <w:rPr>
          <w:sz w:val="2"/>
          <w:szCs w:val="2"/>
        </w:rPr>
      </w:pPr>
      <w:r>
        <w:rPr>
          <w:noProof/>
        </w:rPr>
        <mc:AlternateContent>
          <mc:Choice Requires="wps">
            <w:drawing>
              <wp:anchor distT="0" distB="0" distL="63500" distR="63500" simplePos="0" relativeHeight="251660288" behindDoc="1" locked="0" layoutInCell="1" allowOverlap="1" wp14:anchorId="4ADF1A44" wp14:editId="6BFF72A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9411636" w14:textId="77777777" w:rsidR="00C1534B" w:rsidRPr="008D1934" w:rsidRDefault="00C1534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DF1A4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411636" w14:textId="77777777" w:rsidR="00C1534B" w:rsidRPr="008D1934" w:rsidRDefault="00C1534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015CEEF" w14:textId="77777777" w:rsidR="00C1534B" w:rsidRPr="008D1934" w:rsidRDefault="00C1534B"/>
    <w:p w14:paraId="1FB071D4" w14:textId="77777777" w:rsidR="00C1534B" w:rsidRPr="008D1934" w:rsidRDefault="00C1534B"/>
    <w:p w14:paraId="4F0BA509" w14:textId="77777777" w:rsidR="00C1534B" w:rsidRPr="008D1934" w:rsidRDefault="00C1534B">
      <w:pPr>
        <w:rPr>
          <w:sz w:val="2"/>
          <w:szCs w:val="2"/>
        </w:rPr>
      </w:pPr>
      <w:r>
        <w:rPr>
          <w:noProof/>
        </w:rPr>
        <mc:AlternateContent>
          <mc:Choice Requires="wps">
            <w:drawing>
              <wp:anchor distT="0" distB="0" distL="63500" distR="63500" simplePos="0" relativeHeight="251659264" behindDoc="1" locked="0" layoutInCell="1" allowOverlap="1" wp14:anchorId="41DE433D" wp14:editId="06C65B9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38E4A16" w14:textId="77777777" w:rsidR="00C1534B" w:rsidRPr="008D1934" w:rsidRDefault="00C1534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DE433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8E4A16" w14:textId="77777777" w:rsidR="00C1534B" w:rsidRPr="008D1934" w:rsidRDefault="00C1534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CC72E01" w14:textId="77777777" w:rsidR="00C1534B" w:rsidRPr="008D1934" w:rsidRDefault="00C1534B"/>
    <w:p w14:paraId="503C86C6" w14:textId="77777777" w:rsidR="00C1534B" w:rsidRPr="008D1934" w:rsidRDefault="00C1534B">
      <w:pPr>
        <w:rPr>
          <w:sz w:val="2"/>
          <w:szCs w:val="2"/>
        </w:rPr>
      </w:pPr>
    </w:p>
    <w:p w14:paraId="3D0B2C6D" w14:textId="77777777" w:rsidR="00C1534B" w:rsidRPr="008D1934" w:rsidRDefault="00C1534B"/>
    <w:p w14:paraId="70B42AE9" w14:textId="77777777" w:rsidR="00C1534B" w:rsidRPr="008D1934" w:rsidRDefault="00C1534B">
      <w:pPr>
        <w:spacing w:after="0" w:line="240" w:lineRule="auto"/>
      </w:pPr>
    </w:p>
  </w:footnote>
  <w:footnote w:type="continuationSeparator" w:id="0">
    <w:p w14:paraId="6782B040" w14:textId="77777777" w:rsidR="00C1534B" w:rsidRPr="008D1934" w:rsidRDefault="00C1534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4B"/>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10049</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337</cp:revision>
  <cp:lastPrinted>2024-05-12T14:21:00Z</cp:lastPrinted>
  <dcterms:created xsi:type="dcterms:W3CDTF">2024-05-20T16:55:00Z</dcterms:created>
  <dcterms:modified xsi:type="dcterms:W3CDTF">2024-06-05T21:35:00Z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