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5AE9" w14:textId="081B82D2" w:rsidR="000D40B3" w:rsidRDefault="006D3C99" w:rsidP="006D3C99">
      <w:r w:rsidRPr="006D3C99">
        <w:rPr>
          <w:rFonts w:hint="eastAsia"/>
        </w:rPr>
        <w:t>Филимонов</w:t>
      </w:r>
      <w:r w:rsidRPr="006D3C99">
        <w:t xml:space="preserve"> </w:t>
      </w:r>
      <w:r w:rsidRPr="006D3C99">
        <w:rPr>
          <w:rFonts w:hint="eastAsia"/>
        </w:rPr>
        <w:t>Никита</w:t>
      </w:r>
      <w:r w:rsidRPr="006D3C99">
        <w:t xml:space="preserve"> </w:t>
      </w:r>
      <w:r w:rsidRPr="006D3C99">
        <w:rPr>
          <w:rFonts w:hint="eastAsia"/>
        </w:rPr>
        <w:t>Юрьевич</w:t>
      </w:r>
      <w:r>
        <w:rPr>
          <w:rFonts w:hint="cs"/>
        </w:rPr>
        <w:t xml:space="preserve"> </w:t>
      </w:r>
      <w:r w:rsidRPr="006D3C99">
        <w:rPr>
          <w:rFonts w:hint="eastAsia"/>
        </w:rPr>
        <w:t>Разработка</w:t>
      </w:r>
      <w:r w:rsidRPr="006D3C99">
        <w:t xml:space="preserve"> </w:t>
      </w:r>
      <w:r w:rsidRPr="006D3C99">
        <w:rPr>
          <w:rFonts w:hint="eastAsia"/>
        </w:rPr>
        <w:t>и</w:t>
      </w:r>
      <w:r w:rsidRPr="006D3C99">
        <w:t xml:space="preserve"> </w:t>
      </w:r>
      <w:r w:rsidRPr="006D3C99">
        <w:rPr>
          <w:rFonts w:hint="eastAsia"/>
        </w:rPr>
        <w:t>применение</w:t>
      </w:r>
      <w:r w:rsidRPr="006D3C99">
        <w:t xml:space="preserve"> </w:t>
      </w:r>
      <w:r w:rsidRPr="006D3C99">
        <w:rPr>
          <w:rFonts w:hint="eastAsia"/>
        </w:rPr>
        <w:t>методики</w:t>
      </w:r>
      <w:r w:rsidRPr="006D3C99">
        <w:t xml:space="preserve"> </w:t>
      </w:r>
      <w:r w:rsidRPr="006D3C99">
        <w:rPr>
          <w:rFonts w:hint="eastAsia"/>
        </w:rPr>
        <w:t>белого</w:t>
      </w:r>
      <w:r w:rsidRPr="006D3C99">
        <w:t xml:space="preserve"> </w:t>
      </w:r>
      <w:r w:rsidRPr="006D3C99">
        <w:rPr>
          <w:rFonts w:hint="eastAsia"/>
        </w:rPr>
        <w:t>шума</w:t>
      </w:r>
      <w:r w:rsidRPr="006D3C99">
        <w:t xml:space="preserve"> </w:t>
      </w:r>
      <w:r w:rsidRPr="006D3C99">
        <w:rPr>
          <w:rFonts w:hint="eastAsia"/>
        </w:rPr>
        <w:t>для</w:t>
      </w:r>
      <w:r w:rsidRPr="006D3C99">
        <w:t xml:space="preserve"> </w:t>
      </w:r>
      <w:r w:rsidRPr="006D3C99">
        <w:rPr>
          <w:rFonts w:hint="eastAsia"/>
        </w:rPr>
        <w:t>настройки</w:t>
      </w:r>
      <w:r w:rsidRPr="006D3C99">
        <w:t xml:space="preserve"> </w:t>
      </w:r>
      <w:r w:rsidRPr="006D3C99">
        <w:rPr>
          <w:rFonts w:hint="eastAsia"/>
        </w:rPr>
        <w:t>автоматических</w:t>
      </w:r>
      <w:r w:rsidRPr="006D3C99">
        <w:t xml:space="preserve"> </w:t>
      </w:r>
      <w:r w:rsidRPr="006D3C99">
        <w:rPr>
          <w:rFonts w:hint="eastAsia"/>
        </w:rPr>
        <w:t>регуляторов</w:t>
      </w:r>
      <w:r w:rsidRPr="006D3C99">
        <w:t xml:space="preserve"> </w:t>
      </w:r>
      <w:r w:rsidRPr="006D3C99">
        <w:rPr>
          <w:rFonts w:hint="eastAsia"/>
        </w:rPr>
        <w:t>возбуждения</w:t>
      </w:r>
      <w:r w:rsidRPr="006D3C99">
        <w:t xml:space="preserve"> </w:t>
      </w:r>
      <w:r w:rsidRPr="006D3C99">
        <w:rPr>
          <w:rFonts w:hint="eastAsia"/>
        </w:rPr>
        <w:t>и</w:t>
      </w:r>
      <w:r w:rsidRPr="006D3C99">
        <w:t xml:space="preserve"> </w:t>
      </w:r>
      <w:r w:rsidRPr="006D3C99">
        <w:rPr>
          <w:rFonts w:hint="eastAsia"/>
        </w:rPr>
        <w:t>верификации</w:t>
      </w:r>
      <w:r w:rsidRPr="006D3C99">
        <w:t xml:space="preserve"> </w:t>
      </w:r>
      <w:r w:rsidRPr="006D3C99">
        <w:rPr>
          <w:rFonts w:hint="eastAsia"/>
        </w:rPr>
        <w:t>моделей</w:t>
      </w:r>
      <w:r w:rsidRPr="006D3C99">
        <w:t xml:space="preserve"> </w:t>
      </w:r>
      <w:r w:rsidRPr="006D3C99">
        <w:rPr>
          <w:rFonts w:hint="eastAsia"/>
        </w:rPr>
        <w:t>энергосистем</w:t>
      </w:r>
    </w:p>
    <w:p w14:paraId="140CB62B" w14:textId="77777777" w:rsidR="006D3C99" w:rsidRDefault="006D3C99" w:rsidP="006D3C99">
      <w:r>
        <w:rPr>
          <w:rFonts w:hint="eastAsia"/>
        </w:rPr>
        <w:t>ОГЛАВЛЕНИЕ</w:t>
      </w:r>
      <w:r>
        <w:t xml:space="preserve"> </w:t>
      </w:r>
      <w:r>
        <w:rPr>
          <w:rFonts w:hint="eastAsia"/>
        </w:rPr>
        <w:t>ДИССЕРТАЦИИ</w:t>
      </w:r>
    </w:p>
    <w:p w14:paraId="46B55AA0" w14:textId="77777777" w:rsidR="006D3C99" w:rsidRDefault="006D3C99" w:rsidP="006D3C99">
      <w:r>
        <w:rPr>
          <w:rFonts w:hint="eastAsia"/>
        </w:rPr>
        <w:t>кандидат</w:t>
      </w:r>
      <w:r>
        <w:t xml:space="preserve"> </w:t>
      </w:r>
      <w:r>
        <w:rPr>
          <w:rFonts w:hint="eastAsia"/>
        </w:rPr>
        <w:t>наук</w:t>
      </w:r>
      <w:r>
        <w:t xml:space="preserve"> </w:t>
      </w:r>
      <w:r>
        <w:rPr>
          <w:rFonts w:hint="eastAsia"/>
        </w:rPr>
        <w:t>Филимонов</w:t>
      </w:r>
      <w:r>
        <w:t xml:space="preserve"> </w:t>
      </w:r>
      <w:r>
        <w:rPr>
          <w:rFonts w:hint="eastAsia"/>
        </w:rPr>
        <w:t>Никита</w:t>
      </w:r>
      <w:r>
        <w:t xml:space="preserve"> </w:t>
      </w:r>
      <w:r>
        <w:rPr>
          <w:rFonts w:hint="eastAsia"/>
        </w:rPr>
        <w:t>Юрьевич</w:t>
      </w:r>
    </w:p>
    <w:p w14:paraId="36627F25" w14:textId="77777777" w:rsidR="006D3C99" w:rsidRDefault="006D3C99" w:rsidP="006D3C99">
      <w:r>
        <w:rPr>
          <w:rFonts w:hint="eastAsia"/>
        </w:rPr>
        <w:t>ВВЕДЕНИЕ</w:t>
      </w:r>
    </w:p>
    <w:p w14:paraId="7BB4922B" w14:textId="77777777" w:rsidR="006D3C99" w:rsidRDefault="006D3C99" w:rsidP="006D3C99"/>
    <w:p w14:paraId="595872C2" w14:textId="77777777" w:rsidR="006D3C99" w:rsidRDefault="006D3C99" w:rsidP="006D3C99">
      <w:r>
        <w:t xml:space="preserve">1. </w:t>
      </w:r>
      <w:r>
        <w:rPr>
          <w:rFonts w:hint="eastAsia"/>
        </w:rPr>
        <w:t>Автоматический</w:t>
      </w:r>
      <w:r>
        <w:t xml:space="preserve"> </w:t>
      </w:r>
      <w:r>
        <w:rPr>
          <w:rFonts w:hint="eastAsia"/>
        </w:rPr>
        <w:t>регулятор</w:t>
      </w:r>
      <w:r>
        <w:t xml:space="preserve"> </w:t>
      </w:r>
      <w:r>
        <w:rPr>
          <w:rFonts w:hint="eastAsia"/>
        </w:rPr>
        <w:t>возбуждения</w:t>
      </w:r>
      <w:r>
        <w:t xml:space="preserve"> </w:t>
      </w:r>
      <w:r>
        <w:rPr>
          <w:rFonts w:hint="eastAsia"/>
        </w:rPr>
        <w:t>сильного</w:t>
      </w:r>
      <w:r>
        <w:t xml:space="preserve"> </w:t>
      </w:r>
      <w:r>
        <w:rPr>
          <w:rFonts w:hint="eastAsia"/>
        </w:rPr>
        <w:t>действия</w:t>
      </w:r>
    </w:p>
    <w:p w14:paraId="31374F20" w14:textId="77777777" w:rsidR="006D3C99" w:rsidRDefault="006D3C99" w:rsidP="006D3C99"/>
    <w:p w14:paraId="31E33F84" w14:textId="77777777" w:rsidR="006D3C99" w:rsidRDefault="006D3C99" w:rsidP="006D3C99">
      <w:r>
        <w:t xml:space="preserve">1.1. </w:t>
      </w:r>
      <w:r>
        <w:rPr>
          <w:rFonts w:hint="eastAsia"/>
        </w:rPr>
        <w:t>Математическое</w:t>
      </w:r>
      <w:r>
        <w:t xml:space="preserve"> </w:t>
      </w:r>
      <w:r>
        <w:rPr>
          <w:rFonts w:hint="eastAsia"/>
        </w:rPr>
        <w:t>описание</w:t>
      </w:r>
      <w:r>
        <w:t xml:space="preserve"> </w:t>
      </w:r>
      <w:r>
        <w:rPr>
          <w:rFonts w:hint="eastAsia"/>
        </w:rPr>
        <w:t>АРВ</w:t>
      </w:r>
      <w:r>
        <w:t xml:space="preserve"> </w:t>
      </w:r>
      <w:r>
        <w:rPr>
          <w:rFonts w:hint="eastAsia"/>
        </w:rPr>
        <w:t>сильного</w:t>
      </w:r>
      <w:r>
        <w:t xml:space="preserve"> </w:t>
      </w:r>
      <w:r>
        <w:rPr>
          <w:rFonts w:hint="eastAsia"/>
        </w:rPr>
        <w:t>действия</w:t>
      </w:r>
      <w:r>
        <w:t xml:space="preserve"> </w:t>
      </w:r>
      <w:r>
        <w:rPr>
          <w:rFonts w:hint="eastAsia"/>
        </w:rPr>
        <w:t>отечественного</w:t>
      </w:r>
      <w:r>
        <w:t xml:space="preserve"> </w:t>
      </w:r>
      <w:r>
        <w:rPr>
          <w:rFonts w:hint="eastAsia"/>
        </w:rPr>
        <w:t>производства</w:t>
      </w:r>
    </w:p>
    <w:p w14:paraId="760869F7" w14:textId="77777777" w:rsidR="006D3C99" w:rsidRDefault="006D3C99" w:rsidP="006D3C99"/>
    <w:p w14:paraId="3BD61FB8" w14:textId="77777777" w:rsidR="006D3C99" w:rsidRDefault="006D3C99" w:rsidP="006D3C99">
      <w:r>
        <w:t xml:space="preserve">1.2. </w:t>
      </w:r>
      <w:r>
        <w:rPr>
          <w:rFonts w:hint="eastAsia"/>
        </w:rPr>
        <w:t>Частотные</w:t>
      </w:r>
      <w:r>
        <w:t xml:space="preserve"> </w:t>
      </w:r>
      <w:r>
        <w:rPr>
          <w:rFonts w:hint="eastAsia"/>
        </w:rPr>
        <w:t>характеристики</w:t>
      </w:r>
      <w:r>
        <w:t xml:space="preserve"> </w:t>
      </w:r>
      <w:r>
        <w:rPr>
          <w:rFonts w:hint="eastAsia"/>
        </w:rPr>
        <w:t>каналов</w:t>
      </w:r>
      <w:r>
        <w:t xml:space="preserve"> </w:t>
      </w:r>
      <w:r>
        <w:rPr>
          <w:rFonts w:hint="eastAsia"/>
        </w:rPr>
        <w:t>регулирования</w:t>
      </w:r>
      <w:r>
        <w:t xml:space="preserve"> </w:t>
      </w:r>
      <w:r>
        <w:rPr>
          <w:rFonts w:hint="eastAsia"/>
        </w:rPr>
        <w:t>АРВ</w:t>
      </w:r>
    </w:p>
    <w:p w14:paraId="208B9A68" w14:textId="77777777" w:rsidR="006D3C99" w:rsidRDefault="006D3C99" w:rsidP="006D3C99"/>
    <w:p w14:paraId="26AF42FA" w14:textId="77777777" w:rsidR="006D3C99" w:rsidRDefault="006D3C99" w:rsidP="006D3C99">
      <w:r>
        <w:t xml:space="preserve">1.3. </w:t>
      </w:r>
      <w:r>
        <w:rPr>
          <w:rFonts w:hint="eastAsia"/>
        </w:rPr>
        <w:t>Особенности</w:t>
      </w:r>
      <w:r>
        <w:t xml:space="preserve"> </w:t>
      </w:r>
      <w:r>
        <w:rPr>
          <w:rFonts w:hint="eastAsia"/>
        </w:rPr>
        <w:t>стабилизатора</w:t>
      </w:r>
      <w:r>
        <w:t xml:space="preserve"> </w:t>
      </w:r>
      <w:r>
        <w:rPr>
          <w:rFonts w:hint="eastAsia"/>
        </w:rPr>
        <w:t>сильного</w:t>
      </w:r>
      <w:r>
        <w:t xml:space="preserve"> </w:t>
      </w:r>
      <w:r>
        <w:rPr>
          <w:rFonts w:hint="eastAsia"/>
        </w:rPr>
        <w:t>действия</w:t>
      </w:r>
      <w:r>
        <w:t xml:space="preserve"> </w:t>
      </w:r>
      <w:r>
        <w:rPr>
          <w:rFonts w:hint="eastAsia"/>
        </w:rPr>
        <w:t>отечественного</w:t>
      </w:r>
      <w:r>
        <w:t xml:space="preserve"> </w:t>
      </w:r>
      <w:r>
        <w:rPr>
          <w:rFonts w:hint="eastAsia"/>
        </w:rPr>
        <w:t>производства</w:t>
      </w:r>
    </w:p>
    <w:p w14:paraId="2CA93754" w14:textId="77777777" w:rsidR="006D3C99" w:rsidRDefault="006D3C99" w:rsidP="006D3C99"/>
    <w:p w14:paraId="72BC686E" w14:textId="77777777" w:rsidR="006D3C99" w:rsidRDefault="006D3C99" w:rsidP="006D3C99">
      <w:r>
        <w:rPr>
          <w:rFonts w:hint="eastAsia"/>
        </w:rPr>
        <w:t>Выводы</w:t>
      </w:r>
      <w:r>
        <w:t xml:space="preserve"> </w:t>
      </w:r>
      <w:r>
        <w:rPr>
          <w:rFonts w:hint="eastAsia"/>
        </w:rPr>
        <w:t>по</w:t>
      </w:r>
      <w:r>
        <w:t xml:space="preserve"> </w:t>
      </w:r>
      <w:r>
        <w:rPr>
          <w:rFonts w:hint="eastAsia"/>
        </w:rPr>
        <w:t>главе</w:t>
      </w:r>
    </w:p>
    <w:p w14:paraId="40FF38C6" w14:textId="77777777" w:rsidR="006D3C99" w:rsidRDefault="006D3C99" w:rsidP="006D3C99"/>
    <w:p w14:paraId="1A31E4AA" w14:textId="77777777" w:rsidR="006D3C99" w:rsidRDefault="006D3C99" w:rsidP="006D3C99">
      <w:r>
        <w:t xml:space="preserve">2. </w:t>
      </w:r>
      <w:r>
        <w:rPr>
          <w:rFonts w:hint="eastAsia"/>
        </w:rPr>
        <w:t>Описание</w:t>
      </w:r>
      <w:r>
        <w:t xml:space="preserve"> </w:t>
      </w:r>
      <w:r>
        <w:rPr>
          <w:rFonts w:hint="eastAsia"/>
        </w:rPr>
        <w:t>испытательного</w:t>
      </w:r>
      <w:r>
        <w:t xml:space="preserve"> </w:t>
      </w:r>
      <w:r>
        <w:rPr>
          <w:rFonts w:hint="eastAsia"/>
        </w:rPr>
        <w:t>сигнала</w:t>
      </w:r>
      <w:r>
        <w:t xml:space="preserve">, </w:t>
      </w:r>
      <w:r>
        <w:rPr>
          <w:rFonts w:hint="eastAsia"/>
        </w:rPr>
        <w:t>параметров</w:t>
      </w:r>
      <w:r>
        <w:t xml:space="preserve"> </w:t>
      </w:r>
      <w:r>
        <w:rPr>
          <w:rFonts w:hint="eastAsia"/>
        </w:rPr>
        <w:t>записи</w:t>
      </w:r>
      <w:r>
        <w:t xml:space="preserve"> </w:t>
      </w:r>
      <w:r>
        <w:rPr>
          <w:rFonts w:hint="eastAsia"/>
        </w:rPr>
        <w:t>и</w:t>
      </w:r>
      <w:r>
        <w:t xml:space="preserve"> </w:t>
      </w:r>
      <w:r>
        <w:rPr>
          <w:rFonts w:hint="eastAsia"/>
        </w:rPr>
        <w:t>обработки</w:t>
      </w:r>
      <w:r>
        <w:t xml:space="preserve"> </w:t>
      </w:r>
      <w:r>
        <w:rPr>
          <w:rFonts w:hint="eastAsia"/>
        </w:rPr>
        <w:t>осциллограмм</w:t>
      </w:r>
      <w:r>
        <w:t xml:space="preserve"> </w:t>
      </w:r>
      <w:r>
        <w:rPr>
          <w:rFonts w:hint="eastAsia"/>
        </w:rPr>
        <w:t>для</w:t>
      </w:r>
      <w:r>
        <w:t xml:space="preserve"> </w:t>
      </w:r>
      <w:r>
        <w:rPr>
          <w:rFonts w:hint="eastAsia"/>
        </w:rPr>
        <w:t>получения</w:t>
      </w:r>
      <w:r>
        <w:t xml:space="preserve"> </w:t>
      </w:r>
      <w:r>
        <w:rPr>
          <w:rFonts w:hint="eastAsia"/>
        </w:rPr>
        <w:t>частотных</w:t>
      </w:r>
      <w:r>
        <w:t xml:space="preserve"> </w:t>
      </w:r>
      <w:r>
        <w:rPr>
          <w:rFonts w:hint="eastAsia"/>
        </w:rPr>
        <w:t>характеристик</w:t>
      </w:r>
    </w:p>
    <w:p w14:paraId="071E1458" w14:textId="77777777" w:rsidR="006D3C99" w:rsidRDefault="006D3C99" w:rsidP="006D3C99"/>
    <w:p w14:paraId="27FF2B7E" w14:textId="77777777" w:rsidR="006D3C99" w:rsidRDefault="006D3C99" w:rsidP="006D3C99">
      <w:r>
        <w:t xml:space="preserve">2.1. </w:t>
      </w:r>
      <w:r>
        <w:rPr>
          <w:rFonts w:hint="eastAsia"/>
        </w:rPr>
        <w:t>Описание</w:t>
      </w:r>
      <w:r>
        <w:t xml:space="preserve"> </w:t>
      </w:r>
      <w:r>
        <w:rPr>
          <w:rFonts w:hint="eastAsia"/>
        </w:rPr>
        <w:t>характеристик</w:t>
      </w:r>
      <w:r>
        <w:t xml:space="preserve"> </w:t>
      </w:r>
      <w:r>
        <w:rPr>
          <w:rFonts w:hint="eastAsia"/>
        </w:rPr>
        <w:t>испытательного</w:t>
      </w:r>
      <w:r>
        <w:t xml:space="preserve"> </w:t>
      </w:r>
      <w:r>
        <w:rPr>
          <w:rFonts w:hint="eastAsia"/>
        </w:rPr>
        <w:t>сигнала</w:t>
      </w:r>
      <w:r>
        <w:t xml:space="preserve"> </w:t>
      </w:r>
      <w:r>
        <w:rPr>
          <w:rFonts w:hint="eastAsia"/>
        </w:rPr>
        <w:t>«</w:t>
      </w:r>
      <w:r>
        <w:rPr>
          <w:rFonts w:hint="eastAsia"/>
        </w:rPr>
        <w:t>Белый</w:t>
      </w:r>
      <w:r>
        <w:t xml:space="preserve"> </w:t>
      </w:r>
      <w:r>
        <w:rPr>
          <w:rFonts w:hint="eastAsia"/>
        </w:rPr>
        <w:t>шум</w:t>
      </w:r>
      <w:r>
        <w:rPr>
          <w:rFonts w:hint="eastAsia"/>
        </w:rPr>
        <w:t>»</w:t>
      </w:r>
      <w:r>
        <w:t xml:space="preserve"> </w:t>
      </w:r>
      <w:r>
        <w:rPr>
          <w:rFonts w:hint="eastAsia"/>
        </w:rPr>
        <w:t>и</w:t>
      </w:r>
      <w:r>
        <w:t xml:space="preserve"> </w:t>
      </w:r>
      <w:r>
        <w:rPr>
          <w:rFonts w:hint="eastAsia"/>
        </w:rPr>
        <w:t>требований</w:t>
      </w:r>
      <w:r>
        <w:t xml:space="preserve"> </w:t>
      </w:r>
      <w:r>
        <w:rPr>
          <w:rFonts w:hint="eastAsia"/>
        </w:rPr>
        <w:t>к</w:t>
      </w:r>
      <w:r>
        <w:t xml:space="preserve"> </w:t>
      </w:r>
      <w:r>
        <w:rPr>
          <w:rFonts w:hint="eastAsia"/>
        </w:rPr>
        <w:t>нему</w:t>
      </w:r>
    </w:p>
    <w:p w14:paraId="03344B1B" w14:textId="77777777" w:rsidR="006D3C99" w:rsidRDefault="006D3C99" w:rsidP="006D3C99"/>
    <w:p w14:paraId="0832057B" w14:textId="77777777" w:rsidR="006D3C99" w:rsidRDefault="006D3C99" w:rsidP="006D3C99">
      <w:r>
        <w:t xml:space="preserve">2.2. </w:t>
      </w:r>
      <w:r>
        <w:rPr>
          <w:rFonts w:hint="eastAsia"/>
        </w:rPr>
        <w:t>Математическое</w:t>
      </w:r>
      <w:r>
        <w:t xml:space="preserve"> </w:t>
      </w:r>
      <w:r>
        <w:rPr>
          <w:rFonts w:hint="eastAsia"/>
        </w:rPr>
        <w:t>описание</w:t>
      </w:r>
      <w:r>
        <w:t xml:space="preserve"> </w:t>
      </w:r>
      <w:r>
        <w:rPr>
          <w:rFonts w:hint="eastAsia"/>
        </w:rPr>
        <w:t>белого</w:t>
      </w:r>
      <w:r>
        <w:t xml:space="preserve"> </w:t>
      </w:r>
      <w:r>
        <w:rPr>
          <w:rFonts w:hint="eastAsia"/>
        </w:rPr>
        <w:t>шума</w:t>
      </w:r>
    </w:p>
    <w:p w14:paraId="0208FBC8" w14:textId="77777777" w:rsidR="006D3C99" w:rsidRDefault="006D3C99" w:rsidP="006D3C99"/>
    <w:p w14:paraId="2DAFE5B0" w14:textId="77777777" w:rsidR="006D3C99" w:rsidRDefault="006D3C99" w:rsidP="006D3C99">
      <w:r>
        <w:t xml:space="preserve">2.3. </w:t>
      </w:r>
      <w:r>
        <w:rPr>
          <w:rFonts w:hint="eastAsia"/>
        </w:rPr>
        <w:t>Быстрое</w:t>
      </w:r>
      <w:r>
        <w:t xml:space="preserve"> </w:t>
      </w:r>
      <w:r>
        <w:rPr>
          <w:rFonts w:hint="eastAsia"/>
        </w:rPr>
        <w:t>преобразование</w:t>
      </w:r>
      <w:r>
        <w:t xml:space="preserve"> </w:t>
      </w:r>
      <w:r>
        <w:rPr>
          <w:rFonts w:hint="eastAsia"/>
        </w:rPr>
        <w:t>Фурье</w:t>
      </w:r>
    </w:p>
    <w:p w14:paraId="500B6ACE" w14:textId="77777777" w:rsidR="006D3C99" w:rsidRDefault="006D3C99" w:rsidP="006D3C99"/>
    <w:p w14:paraId="610D50ED" w14:textId="77777777" w:rsidR="006D3C99" w:rsidRDefault="006D3C99" w:rsidP="006D3C99">
      <w:r>
        <w:t xml:space="preserve">2.4. </w:t>
      </w:r>
      <w:r>
        <w:rPr>
          <w:rFonts w:hint="eastAsia"/>
        </w:rPr>
        <w:t>Получение</w:t>
      </w:r>
      <w:r>
        <w:t xml:space="preserve"> </w:t>
      </w:r>
      <w:r>
        <w:rPr>
          <w:rFonts w:hint="eastAsia"/>
        </w:rPr>
        <w:t>и</w:t>
      </w:r>
      <w:r>
        <w:t xml:space="preserve"> </w:t>
      </w:r>
      <w:r>
        <w:rPr>
          <w:rFonts w:hint="eastAsia"/>
        </w:rPr>
        <w:t>анализ</w:t>
      </w:r>
      <w:r>
        <w:t xml:space="preserve"> </w:t>
      </w:r>
      <w:r>
        <w:rPr>
          <w:rFonts w:hint="eastAsia"/>
        </w:rPr>
        <w:t>частотных</w:t>
      </w:r>
      <w:r>
        <w:t xml:space="preserve"> </w:t>
      </w:r>
      <w:r>
        <w:rPr>
          <w:rFonts w:hint="eastAsia"/>
        </w:rPr>
        <w:t>характеристик</w:t>
      </w:r>
    </w:p>
    <w:p w14:paraId="56E68A1C" w14:textId="77777777" w:rsidR="006D3C99" w:rsidRDefault="006D3C99" w:rsidP="006D3C99"/>
    <w:p w14:paraId="654D313B" w14:textId="77777777" w:rsidR="006D3C99" w:rsidRDefault="006D3C99" w:rsidP="006D3C99">
      <w:r>
        <w:t xml:space="preserve">2.5. </w:t>
      </w:r>
      <w:r>
        <w:rPr>
          <w:rFonts w:hint="eastAsia"/>
        </w:rPr>
        <w:t>Сопоставление</w:t>
      </w:r>
      <w:r>
        <w:t xml:space="preserve"> </w:t>
      </w:r>
      <w:r>
        <w:rPr>
          <w:rFonts w:hint="eastAsia"/>
        </w:rPr>
        <w:t>частотных</w:t>
      </w:r>
      <w:r>
        <w:t xml:space="preserve"> </w:t>
      </w:r>
      <w:r>
        <w:rPr>
          <w:rFonts w:hint="eastAsia"/>
        </w:rPr>
        <w:t>характеристик</w:t>
      </w:r>
      <w:r>
        <w:t xml:space="preserve"> </w:t>
      </w:r>
      <w:r>
        <w:rPr>
          <w:rFonts w:hint="eastAsia"/>
        </w:rPr>
        <w:t>и</w:t>
      </w:r>
      <w:r>
        <w:t xml:space="preserve"> </w:t>
      </w:r>
      <w:r>
        <w:rPr>
          <w:rFonts w:hint="eastAsia"/>
        </w:rPr>
        <w:t>переходных</w:t>
      </w:r>
      <w:r>
        <w:t xml:space="preserve"> </w:t>
      </w:r>
      <w:r>
        <w:rPr>
          <w:rFonts w:hint="eastAsia"/>
        </w:rPr>
        <w:t>процессов</w:t>
      </w:r>
    </w:p>
    <w:p w14:paraId="5D669533" w14:textId="77777777" w:rsidR="006D3C99" w:rsidRDefault="006D3C99" w:rsidP="006D3C99"/>
    <w:p w14:paraId="4376AD87" w14:textId="77777777" w:rsidR="006D3C99" w:rsidRDefault="006D3C99" w:rsidP="006D3C99">
      <w:r>
        <w:rPr>
          <w:rFonts w:hint="eastAsia"/>
        </w:rPr>
        <w:t>Выводы</w:t>
      </w:r>
      <w:r>
        <w:t xml:space="preserve"> </w:t>
      </w:r>
      <w:r>
        <w:rPr>
          <w:rFonts w:hint="eastAsia"/>
        </w:rPr>
        <w:t>по</w:t>
      </w:r>
      <w:r>
        <w:t xml:space="preserve"> </w:t>
      </w:r>
      <w:r>
        <w:rPr>
          <w:rFonts w:hint="eastAsia"/>
        </w:rPr>
        <w:t>главе</w:t>
      </w:r>
    </w:p>
    <w:p w14:paraId="3AEBF261" w14:textId="77777777" w:rsidR="006D3C99" w:rsidRDefault="006D3C99" w:rsidP="006D3C99"/>
    <w:p w14:paraId="08BE4104" w14:textId="77777777" w:rsidR="006D3C99" w:rsidRDefault="006D3C99" w:rsidP="006D3C99">
      <w:r>
        <w:t xml:space="preserve">3. </w:t>
      </w:r>
      <w:r>
        <w:rPr>
          <w:rFonts w:hint="eastAsia"/>
        </w:rPr>
        <w:t>Исследование</w:t>
      </w:r>
      <w:r>
        <w:t xml:space="preserve"> </w:t>
      </w:r>
      <w:r>
        <w:rPr>
          <w:rFonts w:hint="eastAsia"/>
        </w:rPr>
        <w:t>методики</w:t>
      </w:r>
      <w:r>
        <w:t xml:space="preserve"> </w:t>
      </w:r>
      <w:r>
        <w:rPr>
          <w:rFonts w:hint="eastAsia"/>
        </w:rPr>
        <w:t>настройки</w:t>
      </w:r>
      <w:r>
        <w:t xml:space="preserve"> </w:t>
      </w:r>
      <w:r>
        <w:rPr>
          <w:rFonts w:hint="eastAsia"/>
        </w:rPr>
        <w:t>регулятора</w:t>
      </w:r>
      <w:r>
        <w:t xml:space="preserve"> </w:t>
      </w:r>
      <w:r>
        <w:rPr>
          <w:rFonts w:hint="eastAsia"/>
        </w:rPr>
        <w:t>возбуждения</w:t>
      </w:r>
      <w:r>
        <w:t xml:space="preserve"> </w:t>
      </w:r>
      <w:r>
        <w:rPr>
          <w:rFonts w:hint="eastAsia"/>
        </w:rPr>
        <w:t>на</w:t>
      </w:r>
      <w:r>
        <w:t xml:space="preserve"> </w:t>
      </w:r>
      <w:r>
        <w:rPr>
          <w:rFonts w:hint="eastAsia"/>
        </w:rPr>
        <w:t>математической</w:t>
      </w:r>
      <w:r>
        <w:t xml:space="preserve"> </w:t>
      </w:r>
      <w:r>
        <w:rPr>
          <w:rFonts w:hint="eastAsia"/>
        </w:rPr>
        <w:t>модели</w:t>
      </w:r>
    </w:p>
    <w:p w14:paraId="05D0FEC3" w14:textId="77777777" w:rsidR="006D3C99" w:rsidRDefault="006D3C99" w:rsidP="006D3C99"/>
    <w:p w14:paraId="3DCA3D2E" w14:textId="77777777" w:rsidR="006D3C99" w:rsidRDefault="006D3C99" w:rsidP="006D3C99">
      <w:r>
        <w:t xml:space="preserve">3.1. </w:t>
      </w:r>
      <w:r>
        <w:rPr>
          <w:rFonts w:hint="eastAsia"/>
        </w:rPr>
        <w:t>Машина</w:t>
      </w:r>
      <w:r>
        <w:t>-</w:t>
      </w:r>
      <w:r>
        <w:rPr>
          <w:rFonts w:hint="eastAsia"/>
        </w:rPr>
        <w:t>линия</w:t>
      </w:r>
      <w:r>
        <w:t>-</w:t>
      </w:r>
      <w:r>
        <w:rPr>
          <w:rFonts w:hint="eastAsia"/>
        </w:rPr>
        <w:t>шины</w:t>
      </w:r>
      <w:r>
        <w:t xml:space="preserve"> </w:t>
      </w:r>
      <w:r>
        <w:rPr>
          <w:rFonts w:hint="eastAsia"/>
        </w:rPr>
        <w:t>бесконечной</w:t>
      </w:r>
      <w:r>
        <w:t xml:space="preserve"> </w:t>
      </w:r>
      <w:r>
        <w:rPr>
          <w:rFonts w:hint="eastAsia"/>
        </w:rPr>
        <w:t>мощности</w:t>
      </w:r>
    </w:p>
    <w:p w14:paraId="1299EC59" w14:textId="77777777" w:rsidR="006D3C99" w:rsidRDefault="006D3C99" w:rsidP="006D3C99"/>
    <w:p w14:paraId="360CD59E" w14:textId="77777777" w:rsidR="006D3C99" w:rsidRDefault="006D3C99" w:rsidP="006D3C99">
      <w:r>
        <w:t xml:space="preserve">3.2. </w:t>
      </w:r>
      <w:r>
        <w:rPr>
          <w:rFonts w:hint="eastAsia"/>
        </w:rPr>
        <w:t>Четырёхмашинная</w:t>
      </w:r>
      <w:r>
        <w:t xml:space="preserve"> </w:t>
      </w:r>
      <w:r>
        <w:rPr>
          <w:rFonts w:hint="eastAsia"/>
        </w:rPr>
        <w:t>схема</w:t>
      </w:r>
    </w:p>
    <w:p w14:paraId="256BEC96" w14:textId="77777777" w:rsidR="006D3C99" w:rsidRDefault="006D3C99" w:rsidP="006D3C99"/>
    <w:p w14:paraId="385FF655" w14:textId="77777777" w:rsidR="006D3C99" w:rsidRDefault="006D3C99" w:rsidP="006D3C99">
      <w:r>
        <w:rPr>
          <w:rFonts w:hint="eastAsia"/>
        </w:rPr>
        <w:t>Выводы</w:t>
      </w:r>
      <w:r>
        <w:t xml:space="preserve"> </w:t>
      </w:r>
      <w:r>
        <w:rPr>
          <w:rFonts w:hint="eastAsia"/>
        </w:rPr>
        <w:t>по</w:t>
      </w:r>
      <w:r>
        <w:t xml:space="preserve"> </w:t>
      </w:r>
      <w:r>
        <w:rPr>
          <w:rFonts w:hint="eastAsia"/>
        </w:rPr>
        <w:t>главе</w:t>
      </w:r>
    </w:p>
    <w:p w14:paraId="5479EB6D" w14:textId="77777777" w:rsidR="006D3C99" w:rsidRDefault="006D3C99" w:rsidP="006D3C99"/>
    <w:p w14:paraId="6449988D" w14:textId="77777777" w:rsidR="006D3C99" w:rsidRDefault="006D3C99" w:rsidP="006D3C99">
      <w:r>
        <w:t xml:space="preserve">4. </w:t>
      </w:r>
      <w:r>
        <w:rPr>
          <w:rFonts w:hint="eastAsia"/>
        </w:rPr>
        <w:t>Способы</w:t>
      </w:r>
      <w:r>
        <w:t xml:space="preserve"> </w:t>
      </w:r>
      <w:r>
        <w:rPr>
          <w:rFonts w:hint="eastAsia"/>
        </w:rPr>
        <w:t>и</w:t>
      </w:r>
      <w:r>
        <w:t xml:space="preserve"> </w:t>
      </w:r>
      <w:r>
        <w:rPr>
          <w:rFonts w:hint="eastAsia"/>
        </w:rPr>
        <w:t>средства</w:t>
      </w:r>
      <w:r>
        <w:t xml:space="preserve"> </w:t>
      </w:r>
      <w:r>
        <w:rPr>
          <w:rFonts w:hint="eastAsia"/>
        </w:rPr>
        <w:t>улучшения</w:t>
      </w:r>
      <w:r>
        <w:t xml:space="preserve"> </w:t>
      </w:r>
      <w:r>
        <w:rPr>
          <w:rFonts w:hint="eastAsia"/>
        </w:rPr>
        <w:t>динамических</w:t>
      </w:r>
      <w:r>
        <w:t xml:space="preserve"> </w:t>
      </w:r>
      <w:r>
        <w:rPr>
          <w:rFonts w:hint="eastAsia"/>
        </w:rPr>
        <w:t>характеристик</w:t>
      </w:r>
      <w:r>
        <w:t xml:space="preserve"> </w:t>
      </w:r>
      <w:r>
        <w:rPr>
          <w:rFonts w:hint="eastAsia"/>
        </w:rPr>
        <w:t>бесщёточных</w:t>
      </w:r>
      <w:r>
        <w:t xml:space="preserve"> </w:t>
      </w:r>
      <w:r>
        <w:rPr>
          <w:rFonts w:hint="eastAsia"/>
        </w:rPr>
        <w:t>систем</w:t>
      </w:r>
      <w:r>
        <w:t xml:space="preserve"> </w:t>
      </w:r>
      <w:r>
        <w:rPr>
          <w:rFonts w:hint="eastAsia"/>
        </w:rPr>
        <w:t>возбуждения</w:t>
      </w:r>
    </w:p>
    <w:p w14:paraId="766E3EE6" w14:textId="77777777" w:rsidR="006D3C99" w:rsidRDefault="006D3C99" w:rsidP="006D3C99"/>
    <w:p w14:paraId="7E6FEA0C" w14:textId="77777777" w:rsidR="006D3C99" w:rsidRDefault="006D3C99" w:rsidP="006D3C99">
      <w:r>
        <w:t xml:space="preserve">4.1. </w:t>
      </w:r>
      <w:r>
        <w:rPr>
          <w:rFonts w:hint="eastAsia"/>
        </w:rPr>
        <w:t>Особенности</w:t>
      </w:r>
      <w:r>
        <w:t xml:space="preserve"> </w:t>
      </w:r>
      <w:r>
        <w:rPr>
          <w:rFonts w:hint="eastAsia"/>
        </w:rPr>
        <w:t>при</w:t>
      </w:r>
      <w:r>
        <w:t xml:space="preserve"> </w:t>
      </w:r>
      <w:r>
        <w:rPr>
          <w:rFonts w:hint="eastAsia"/>
        </w:rPr>
        <w:t>снятии</w:t>
      </w:r>
      <w:r>
        <w:t xml:space="preserve"> </w:t>
      </w:r>
      <w:r>
        <w:rPr>
          <w:rFonts w:hint="eastAsia"/>
        </w:rPr>
        <w:t>частотных</w:t>
      </w:r>
      <w:r>
        <w:t xml:space="preserve"> </w:t>
      </w:r>
      <w:r>
        <w:rPr>
          <w:rFonts w:hint="eastAsia"/>
        </w:rPr>
        <w:t>характеристик</w:t>
      </w:r>
      <w:r>
        <w:t xml:space="preserve"> </w:t>
      </w:r>
      <w:r>
        <w:rPr>
          <w:rFonts w:hint="eastAsia"/>
        </w:rPr>
        <w:t>генераторов</w:t>
      </w:r>
      <w:r>
        <w:t xml:space="preserve"> </w:t>
      </w:r>
      <w:r>
        <w:rPr>
          <w:rFonts w:hint="eastAsia"/>
        </w:rPr>
        <w:t>с</w:t>
      </w:r>
      <w:r>
        <w:t xml:space="preserve"> </w:t>
      </w:r>
      <w:r>
        <w:rPr>
          <w:rFonts w:hint="eastAsia"/>
        </w:rPr>
        <w:t>бесщёточными</w:t>
      </w:r>
      <w:r>
        <w:t xml:space="preserve"> </w:t>
      </w:r>
      <w:r>
        <w:rPr>
          <w:rFonts w:hint="eastAsia"/>
        </w:rPr>
        <w:t>системами</w:t>
      </w:r>
      <w:r>
        <w:t xml:space="preserve"> </w:t>
      </w:r>
      <w:r>
        <w:rPr>
          <w:rFonts w:hint="eastAsia"/>
        </w:rPr>
        <w:t>возбуждения</w:t>
      </w:r>
    </w:p>
    <w:p w14:paraId="2672CF2A" w14:textId="77777777" w:rsidR="006D3C99" w:rsidRDefault="006D3C99" w:rsidP="006D3C99"/>
    <w:p w14:paraId="1D823B07" w14:textId="77777777" w:rsidR="006D3C99" w:rsidRDefault="006D3C99" w:rsidP="006D3C99">
      <w:r>
        <w:t xml:space="preserve">4.2. </w:t>
      </w:r>
      <w:r>
        <w:rPr>
          <w:rFonts w:hint="eastAsia"/>
        </w:rPr>
        <w:t>Динамические</w:t>
      </w:r>
      <w:r>
        <w:t xml:space="preserve"> </w:t>
      </w:r>
      <w:r>
        <w:rPr>
          <w:rFonts w:hint="eastAsia"/>
        </w:rPr>
        <w:t>характеристики</w:t>
      </w:r>
      <w:r>
        <w:t xml:space="preserve"> </w:t>
      </w:r>
      <w:r>
        <w:rPr>
          <w:rFonts w:hint="eastAsia"/>
        </w:rPr>
        <w:t>БСВ</w:t>
      </w:r>
    </w:p>
    <w:p w14:paraId="281F3AEF" w14:textId="77777777" w:rsidR="006D3C99" w:rsidRDefault="006D3C99" w:rsidP="006D3C99"/>
    <w:p w14:paraId="5124AFED" w14:textId="77777777" w:rsidR="006D3C99" w:rsidRDefault="006D3C99" w:rsidP="006D3C99">
      <w:r>
        <w:t xml:space="preserve">4.3. </w:t>
      </w:r>
      <w:r>
        <w:rPr>
          <w:rFonts w:hint="eastAsia"/>
        </w:rPr>
        <w:t>Высокочастотные</w:t>
      </w:r>
      <w:r>
        <w:t xml:space="preserve"> </w:t>
      </w:r>
      <w:r>
        <w:rPr>
          <w:rFonts w:hint="eastAsia"/>
        </w:rPr>
        <w:t>пульсации</w:t>
      </w:r>
    </w:p>
    <w:p w14:paraId="077DED6B" w14:textId="77777777" w:rsidR="006D3C99" w:rsidRDefault="006D3C99" w:rsidP="006D3C99"/>
    <w:p w14:paraId="0509DEF1" w14:textId="77777777" w:rsidR="006D3C99" w:rsidRDefault="006D3C99" w:rsidP="006D3C99">
      <w:r>
        <w:t xml:space="preserve">4.4. </w:t>
      </w:r>
      <w:r>
        <w:rPr>
          <w:rFonts w:hint="eastAsia"/>
        </w:rPr>
        <w:t>Улучшение</w:t>
      </w:r>
      <w:r>
        <w:t xml:space="preserve"> </w:t>
      </w:r>
      <w:r>
        <w:rPr>
          <w:rFonts w:hint="eastAsia"/>
        </w:rPr>
        <w:t>динамических</w:t>
      </w:r>
      <w:r>
        <w:t xml:space="preserve"> </w:t>
      </w:r>
      <w:r>
        <w:rPr>
          <w:rFonts w:hint="eastAsia"/>
        </w:rPr>
        <w:t>характеристик</w:t>
      </w:r>
      <w:r>
        <w:t xml:space="preserve"> </w:t>
      </w:r>
      <w:r>
        <w:rPr>
          <w:rFonts w:hint="eastAsia"/>
        </w:rPr>
        <w:t>бесщёточного</w:t>
      </w:r>
      <w:r>
        <w:t xml:space="preserve"> </w:t>
      </w:r>
      <w:r>
        <w:rPr>
          <w:rFonts w:hint="eastAsia"/>
        </w:rPr>
        <w:t>возбудителя</w:t>
      </w:r>
      <w:r>
        <w:t xml:space="preserve"> </w:t>
      </w:r>
      <w:r>
        <w:rPr>
          <w:rFonts w:hint="eastAsia"/>
        </w:rPr>
        <w:t>БВД</w:t>
      </w:r>
      <w:r>
        <w:t>-4600-1500</w:t>
      </w:r>
    </w:p>
    <w:p w14:paraId="66BA7873" w14:textId="77777777" w:rsidR="006D3C99" w:rsidRDefault="006D3C99" w:rsidP="006D3C99"/>
    <w:p w14:paraId="1AABB6C3" w14:textId="77777777" w:rsidR="006D3C99" w:rsidRDefault="006D3C99" w:rsidP="006D3C99">
      <w:r>
        <w:rPr>
          <w:rFonts w:hint="eastAsia"/>
        </w:rPr>
        <w:t>Выводы</w:t>
      </w:r>
      <w:r>
        <w:t xml:space="preserve"> </w:t>
      </w:r>
      <w:r>
        <w:rPr>
          <w:rFonts w:hint="eastAsia"/>
        </w:rPr>
        <w:t>по</w:t>
      </w:r>
      <w:r>
        <w:t xml:space="preserve"> </w:t>
      </w:r>
      <w:r>
        <w:rPr>
          <w:rFonts w:hint="eastAsia"/>
        </w:rPr>
        <w:t>главе</w:t>
      </w:r>
    </w:p>
    <w:p w14:paraId="488F084B" w14:textId="77777777" w:rsidR="006D3C99" w:rsidRDefault="006D3C99" w:rsidP="006D3C99"/>
    <w:p w14:paraId="323DFA97" w14:textId="77777777" w:rsidR="006D3C99" w:rsidRDefault="006D3C99" w:rsidP="006D3C99">
      <w:r>
        <w:t xml:space="preserve">5. </w:t>
      </w:r>
      <w:r>
        <w:rPr>
          <w:rFonts w:hint="eastAsia"/>
        </w:rPr>
        <w:t>Исследование</w:t>
      </w:r>
      <w:r>
        <w:t xml:space="preserve"> </w:t>
      </w:r>
      <w:r>
        <w:rPr>
          <w:rFonts w:hint="eastAsia"/>
        </w:rPr>
        <w:t>методики</w:t>
      </w:r>
      <w:r>
        <w:t xml:space="preserve"> </w:t>
      </w:r>
      <w:r>
        <w:rPr>
          <w:rFonts w:hint="eastAsia"/>
        </w:rPr>
        <w:t>на</w:t>
      </w:r>
      <w:r>
        <w:t xml:space="preserve"> </w:t>
      </w:r>
      <w:r>
        <w:rPr>
          <w:rFonts w:hint="eastAsia"/>
        </w:rPr>
        <w:t>электродинамических</w:t>
      </w:r>
      <w:r>
        <w:t xml:space="preserve"> </w:t>
      </w:r>
      <w:r>
        <w:rPr>
          <w:rFonts w:hint="eastAsia"/>
        </w:rPr>
        <w:t>моделях</w:t>
      </w:r>
      <w:r>
        <w:t xml:space="preserve"> </w:t>
      </w:r>
      <w:r>
        <w:rPr>
          <w:rFonts w:hint="eastAsia"/>
        </w:rPr>
        <w:t>и</w:t>
      </w:r>
      <w:r>
        <w:t xml:space="preserve"> </w:t>
      </w:r>
      <w:r>
        <w:rPr>
          <w:rFonts w:hint="eastAsia"/>
        </w:rPr>
        <w:t>на</w:t>
      </w:r>
      <w:r>
        <w:t xml:space="preserve"> </w:t>
      </w:r>
      <w:r>
        <w:rPr>
          <w:rFonts w:hint="eastAsia"/>
        </w:rPr>
        <w:t>реальных</w:t>
      </w:r>
      <w:r>
        <w:t xml:space="preserve"> </w:t>
      </w:r>
      <w:r>
        <w:rPr>
          <w:rFonts w:hint="eastAsia"/>
        </w:rPr>
        <w:t>объектах</w:t>
      </w:r>
    </w:p>
    <w:p w14:paraId="0EC3486D" w14:textId="77777777" w:rsidR="006D3C99" w:rsidRDefault="006D3C99" w:rsidP="006D3C99"/>
    <w:p w14:paraId="74BE41B4" w14:textId="77777777" w:rsidR="006D3C99" w:rsidRDefault="006D3C99" w:rsidP="006D3C99">
      <w:r>
        <w:t xml:space="preserve">5.1. </w:t>
      </w:r>
      <w:r>
        <w:rPr>
          <w:rFonts w:hint="eastAsia"/>
        </w:rPr>
        <w:t>Описание</w:t>
      </w:r>
      <w:r>
        <w:t xml:space="preserve"> </w:t>
      </w:r>
      <w:r>
        <w:rPr>
          <w:rFonts w:hint="eastAsia"/>
        </w:rPr>
        <w:t>программного</w:t>
      </w:r>
      <w:r>
        <w:t xml:space="preserve"> </w:t>
      </w:r>
      <w:r>
        <w:rPr>
          <w:rFonts w:hint="eastAsia"/>
        </w:rPr>
        <w:t>обеспечения</w:t>
      </w:r>
      <w:r>
        <w:t xml:space="preserve"> </w:t>
      </w:r>
      <w:r>
        <w:rPr>
          <w:rFonts w:hint="eastAsia"/>
        </w:rPr>
        <w:t>«</w:t>
      </w:r>
      <w:r>
        <w:rPr>
          <w:rFonts w:hint="eastAsia"/>
        </w:rPr>
        <w:t>КЕМ</w:t>
      </w:r>
      <w:r>
        <w:t>-</w:t>
      </w:r>
      <w:r>
        <w:rPr>
          <w:rFonts w:hint="eastAsia"/>
        </w:rPr>
        <w:t>Тев</w:t>
      </w:r>
      <w:r>
        <w:t>1</w:t>
      </w:r>
      <w:r>
        <w:rPr>
          <w:rFonts w:hint="eastAsia"/>
        </w:rPr>
        <w:t>»</w:t>
      </w:r>
      <w:r>
        <w:t xml:space="preserve"> </w:t>
      </w:r>
      <w:r>
        <w:rPr>
          <w:rFonts w:hint="eastAsia"/>
        </w:rPr>
        <w:t>для</w:t>
      </w:r>
      <w:r>
        <w:t xml:space="preserve"> </w:t>
      </w:r>
      <w:r>
        <w:rPr>
          <w:rFonts w:hint="eastAsia"/>
        </w:rPr>
        <w:t>снятия</w:t>
      </w:r>
      <w:r>
        <w:t xml:space="preserve"> </w:t>
      </w:r>
      <w:r>
        <w:rPr>
          <w:rFonts w:hint="eastAsia"/>
        </w:rPr>
        <w:t>частотных</w:t>
      </w:r>
      <w:r>
        <w:t xml:space="preserve"> </w:t>
      </w:r>
      <w:r>
        <w:rPr>
          <w:rFonts w:hint="eastAsia"/>
        </w:rPr>
        <w:t>характеристик</w:t>
      </w:r>
      <w:r>
        <w:t xml:space="preserve"> </w:t>
      </w:r>
      <w:r>
        <w:rPr>
          <w:rFonts w:hint="eastAsia"/>
        </w:rPr>
        <w:t>на</w:t>
      </w:r>
      <w:r>
        <w:t xml:space="preserve"> </w:t>
      </w:r>
      <w:r>
        <w:rPr>
          <w:rFonts w:hint="eastAsia"/>
        </w:rPr>
        <w:t>реальном</w:t>
      </w:r>
      <w:r>
        <w:t xml:space="preserve"> </w:t>
      </w:r>
      <w:r>
        <w:rPr>
          <w:rFonts w:hint="eastAsia"/>
        </w:rPr>
        <w:t>объекте</w:t>
      </w:r>
    </w:p>
    <w:p w14:paraId="41EB9ADD" w14:textId="77777777" w:rsidR="006D3C99" w:rsidRDefault="006D3C99" w:rsidP="006D3C99"/>
    <w:p w14:paraId="06A0EF86" w14:textId="77777777" w:rsidR="006D3C99" w:rsidRDefault="006D3C99" w:rsidP="006D3C99">
      <w:r>
        <w:t xml:space="preserve">5.2. </w:t>
      </w:r>
      <w:r>
        <w:rPr>
          <w:rFonts w:hint="eastAsia"/>
        </w:rPr>
        <w:t>Определение</w:t>
      </w:r>
      <w:r>
        <w:t xml:space="preserve"> </w:t>
      </w:r>
      <w:r>
        <w:rPr>
          <w:rFonts w:hint="eastAsia"/>
        </w:rPr>
        <w:t>частотных</w:t>
      </w:r>
      <w:r>
        <w:t xml:space="preserve"> </w:t>
      </w:r>
      <w:r>
        <w:rPr>
          <w:rFonts w:hint="eastAsia"/>
        </w:rPr>
        <w:t>характеристик</w:t>
      </w:r>
      <w:r>
        <w:t xml:space="preserve"> </w:t>
      </w:r>
      <w:r>
        <w:rPr>
          <w:rFonts w:hint="eastAsia"/>
        </w:rPr>
        <w:t>на</w:t>
      </w:r>
      <w:r>
        <w:t xml:space="preserve"> </w:t>
      </w:r>
      <w:r>
        <w:rPr>
          <w:rFonts w:hint="eastAsia"/>
        </w:rPr>
        <w:t>цифро</w:t>
      </w:r>
      <w:r>
        <w:t>-</w:t>
      </w:r>
      <w:r>
        <w:rPr>
          <w:rFonts w:hint="eastAsia"/>
        </w:rPr>
        <w:t>аналоговом</w:t>
      </w:r>
      <w:r>
        <w:t xml:space="preserve"> </w:t>
      </w:r>
      <w:r>
        <w:rPr>
          <w:rFonts w:hint="eastAsia"/>
        </w:rPr>
        <w:t>физическом</w:t>
      </w:r>
      <w:r>
        <w:t xml:space="preserve"> </w:t>
      </w:r>
      <w:r>
        <w:rPr>
          <w:rFonts w:hint="eastAsia"/>
        </w:rPr>
        <w:t>комплексе</w:t>
      </w:r>
      <w:r>
        <w:t xml:space="preserve"> </w:t>
      </w:r>
      <w:r>
        <w:rPr>
          <w:rFonts w:hint="eastAsia"/>
        </w:rPr>
        <w:t>АО</w:t>
      </w:r>
      <w:r>
        <w:t xml:space="preserve"> </w:t>
      </w:r>
      <w:r>
        <w:rPr>
          <w:rFonts w:hint="eastAsia"/>
        </w:rPr>
        <w:t>«</w:t>
      </w:r>
      <w:r>
        <w:rPr>
          <w:rFonts w:hint="eastAsia"/>
        </w:rPr>
        <w:t>НТЦ</w:t>
      </w:r>
      <w:r>
        <w:t xml:space="preserve"> </w:t>
      </w:r>
      <w:r>
        <w:rPr>
          <w:rFonts w:hint="eastAsia"/>
        </w:rPr>
        <w:t>ЕЭС</w:t>
      </w:r>
      <w:r>
        <w:rPr>
          <w:rFonts w:hint="eastAsia"/>
        </w:rPr>
        <w:t>»</w:t>
      </w:r>
      <w:r>
        <w:t xml:space="preserve"> </w:t>
      </w:r>
      <w:r>
        <w:rPr>
          <w:rFonts w:hint="eastAsia"/>
        </w:rPr>
        <w:t>и</w:t>
      </w:r>
      <w:r>
        <w:t xml:space="preserve"> </w:t>
      </w:r>
      <w:r>
        <w:rPr>
          <w:rFonts w:hint="eastAsia"/>
        </w:rPr>
        <w:t>на</w:t>
      </w:r>
      <w:r>
        <w:t xml:space="preserve"> </w:t>
      </w:r>
      <w:r>
        <w:rPr>
          <w:rFonts w:hint="eastAsia"/>
        </w:rPr>
        <w:t>Белоярской</w:t>
      </w:r>
      <w:r>
        <w:t xml:space="preserve"> </w:t>
      </w:r>
      <w:r>
        <w:rPr>
          <w:rFonts w:hint="eastAsia"/>
        </w:rPr>
        <w:t>АЭС</w:t>
      </w:r>
    </w:p>
    <w:p w14:paraId="671195FC" w14:textId="77777777" w:rsidR="006D3C99" w:rsidRDefault="006D3C99" w:rsidP="006D3C99"/>
    <w:p w14:paraId="28B3C821" w14:textId="77777777" w:rsidR="006D3C99" w:rsidRDefault="006D3C99" w:rsidP="006D3C99">
      <w:r>
        <w:t xml:space="preserve">5.3. </w:t>
      </w:r>
      <w:r>
        <w:rPr>
          <w:rFonts w:hint="eastAsia"/>
        </w:rPr>
        <w:t>Выбор</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улучшения</w:t>
      </w:r>
      <w:r>
        <w:t xml:space="preserve"> </w:t>
      </w:r>
      <w:r>
        <w:rPr>
          <w:rFonts w:hint="eastAsia"/>
        </w:rPr>
        <w:t>динамических</w:t>
      </w:r>
      <w:r>
        <w:t xml:space="preserve"> </w:t>
      </w:r>
      <w:r>
        <w:rPr>
          <w:rFonts w:hint="eastAsia"/>
        </w:rPr>
        <w:t>характеристик</w:t>
      </w:r>
      <w:r>
        <w:t xml:space="preserve"> </w:t>
      </w:r>
      <w:r>
        <w:rPr>
          <w:rFonts w:hint="eastAsia"/>
        </w:rPr>
        <w:t>БСВ</w:t>
      </w:r>
      <w:r>
        <w:t xml:space="preserve"> </w:t>
      </w:r>
      <w:r>
        <w:rPr>
          <w:rFonts w:hint="eastAsia"/>
        </w:rPr>
        <w:t>на</w:t>
      </w:r>
      <w:r>
        <w:t xml:space="preserve"> </w:t>
      </w:r>
      <w:r>
        <w:rPr>
          <w:rFonts w:hint="eastAsia"/>
        </w:rPr>
        <w:t>электродинамической</w:t>
      </w:r>
      <w:r>
        <w:t xml:space="preserve"> </w:t>
      </w:r>
      <w:r>
        <w:rPr>
          <w:rFonts w:hint="eastAsia"/>
        </w:rPr>
        <w:t>модели</w:t>
      </w:r>
      <w:r>
        <w:t xml:space="preserve"> </w:t>
      </w:r>
      <w:r>
        <w:rPr>
          <w:rFonts w:hint="eastAsia"/>
        </w:rPr>
        <w:t>НПП</w:t>
      </w:r>
      <w:r>
        <w:t xml:space="preserve"> </w:t>
      </w:r>
      <w:r>
        <w:rPr>
          <w:rFonts w:hint="eastAsia"/>
        </w:rPr>
        <w:t>«</w:t>
      </w:r>
      <w:r>
        <w:rPr>
          <w:rFonts w:hint="eastAsia"/>
        </w:rPr>
        <w:t>ООО</w:t>
      </w:r>
      <w:r>
        <w:t xml:space="preserve"> </w:t>
      </w:r>
      <w:r>
        <w:rPr>
          <w:rFonts w:hint="eastAsia"/>
        </w:rPr>
        <w:t>«</w:t>
      </w:r>
      <w:r>
        <w:rPr>
          <w:rFonts w:hint="eastAsia"/>
        </w:rPr>
        <w:t>Русэлпром</w:t>
      </w:r>
      <w:r>
        <w:t>-</w:t>
      </w:r>
      <w:r>
        <w:rPr>
          <w:rFonts w:hint="eastAsia"/>
        </w:rPr>
        <w:t>Электромаш</w:t>
      </w:r>
      <w:r>
        <w:rPr>
          <w:rFonts w:hint="eastAsia"/>
        </w:rPr>
        <w:t>»</w:t>
      </w:r>
    </w:p>
    <w:p w14:paraId="14115CD4" w14:textId="77777777" w:rsidR="006D3C99" w:rsidRDefault="006D3C99" w:rsidP="006D3C99"/>
    <w:p w14:paraId="7922E563" w14:textId="77777777" w:rsidR="006D3C99" w:rsidRDefault="006D3C99" w:rsidP="006D3C99">
      <w:r>
        <w:rPr>
          <w:rFonts w:hint="eastAsia"/>
        </w:rPr>
        <w:t>Выводы</w:t>
      </w:r>
      <w:r>
        <w:t xml:space="preserve"> </w:t>
      </w:r>
      <w:r>
        <w:rPr>
          <w:rFonts w:hint="eastAsia"/>
        </w:rPr>
        <w:t>по</w:t>
      </w:r>
      <w:r>
        <w:t xml:space="preserve"> </w:t>
      </w:r>
      <w:r>
        <w:rPr>
          <w:rFonts w:hint="eastAsia"/>
        </w:rPr>
        <w:t>главе</w:t>
      </w:r>
    </w:p>
    <w:p w14:paraId="4AC705E5" w14:textId="77777777" w:rsidR="006D3C99" w:rsidRDefault="006D3C99" w:rsidP="006D3C99"/>
    <w:p w14:paraId="5039F0A4" w14:textId="77777777" w:rsidR="006D3C99" w:rsidRDefault="006D3C99" w:rsidP="006D3C99">
      <w:r>
        <w:rPr>
          <w:rFonts w:hint="eastAsia"/>
        </w:rPr>
        <w:t>ЗАКЛЮЧЕНИЕ</w:t>
      </w:r>
    </w:p>
    <w:p w14:paraId="59D1A43C" w14:textId="77777777" w:rsidR="006D3C99" w:rsidRDefault="006D3C99" w:rsidP="006D3C99"/>
    <w:p w14:paraId="5A9677C6" w14:textId="77777777" w:rsidR="006D3C99" w:rsidRDefault="006D3C99" w:rsidP="006D3C99">
      <w:r>
        <w:rPr>
          <w:rFonts w:hint="eastAsia"/>
        </w:rPr>
        <w:t>СПИСКОК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7DC8EF" w14:textId="77777777" w:rsidR="006D3C99" w:rsidRDefault="006D3C99" w:rsidP="006D3C99"/>
    <w:p w14:paraId="49926924" w14:textId="77777777" w:rsidR="006D3C99" w:rsidRDefault="006D3C99" w:rsidP="006D3C99">
      <w:r>
        <w:rPr>
          <w:rFonts w:hint="eastAsia"/>
        </w:rPr>
        <w:t>СПИСОК</w:t>
      </w:r>
      <w:r>
        <w:t xml:space="preserve"> </w:t>
      </w:r>
      <w:r>
        <w:rPr>
          <w:rFonts w:hint="eastAsia"/>
        </w:rPr>
        <w:t>ЛИТЕРАТУРЫ</w:t>
      </w:r>
    </w:p>
    <w:p w14:paraId="10D86EA3" w14:textId="77777777" w:rsidR="006D3C99" w:rsidRDefault="006D3C99" w:rsidP="006D3C99"/>
    <w:p w14:paraId="5A190D8C" w14:textId="77777777" w:rsidR="006D3C99" w:rsidRDefault="006D3C99" w:rsidP="006D3C99">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0E29A5C1" w14:textId="77777777" w:rsidR="006D3C99" w:rsidRDefault="006D3C99" w:rsidP="006D3C99"/>
    <w:p w14:paraId="347B32BF" w14:textId="6EC8942F" w:rsidR="006D3C99" w:rsidRPr="006D3C99" w:rsidRDefault="006D3C99" w:rsidP="006D3C99">
      <w:r>
        <w:rPr>
          <w:rFonts w:hint="eastAsia"/>
        </w:rPr>
        <w:t>ВВЕДЕНИЕ</w:t>
      </w:r>
    </w:p>
    <w:sectPr w:rsidR="006D3C99" w:rsidRPr="006D3C99" w:rsidSect="004379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8AB6" w14:textId="77777777" w:rsidR="0043797B" w:rsidRDefault="0043797B">
      <w:pPr>
        <w:spacing w:after="0" w:line="240" w:lineRule="auto"/>
      </w:pPr>
      <w:r>
        <w:separator/>
      </w:r>
    </w:p>
  </w:endnote>
  <w:endnote w:type="continuationSeparator" w:id="0">
    <w:p w14:paraId="07F465E2" w14:textId="77777777" w:rsidR="0043797B" w:rsidRDefault="0043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E450" w14:textId="77777777" w:rsidR="0043797B" w:rsidRDefault="0043797B"/>
    <w:p w14:paraId="643EC4C0" w14:textId="77777777" w:rsidR="0043797B" w:rsidRDefault="0043797B"/>
    <w:p w14:paraId="570EE4F9" w14:textId="77777777" w:rsidR="0043797B" w:rsidRDefault="0043797B"/>
    <w:p w14:paraId="7172FB85" w14:textId="77777777" w:rsidR="0043797B" w:rsidRDefault="0043797B"/>
    <w:p w14:paraId="63282011" w14:textId="77777777" w:rsidR="0043797B" w:rsidRDefault="0043797B"/>
    <w:p w14:paraId="156304AB" w14:textId="77777777" w:rsidR="0043797B" w:rsidRDefault="0043797B"/>
    <w:p w14:paraId="12B6DB75" w14:textId="77777777" w:rsidR="0043797B" w:rsidRDefault="004379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C24413" wp14:editId="4DBA4C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BD9B" w14:textId="77777777" w:rsidR="0043797B" w:rsidRDefault="004379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244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6FBD9B" w14:textId="77777777" w:rsidR="0043797B" w:rsidRDefault="004379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DC7FC" w14:textId="77777777" w:rsidR="0043797B" w:rsidRDefault="0043797B"/>
    <w:p w14:paraId="07BDD608" w14:textId="77777777" w:rsidR="0043797B" w:rsidRDefault="0043797B"/>
    <w:p w14:paraId="18C8AF53" w14:textId="77777777" w:rsidR="0043797B" w:rsidRDefault="004379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108637" wp14:editId="37F9E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E91D" w14:textId="77777777" w:rsidR="0043797B" w:rsidRDefault="0043797B"/>
                          <w:p w14:paraId="465FDEDE" w14:textId="77777777" w:rsidR="0043797B" w:rsidRDefault="004379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1086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B4E91D" w14:textId="77777777" w:rsidR="0043797B" w:rsidRDefault="0043797B"/>
                    <w:p w14:paraId="465FDEDE" w14:textId="77777777" w:rsidR="0043797B" w:rsidRDefault="004379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AC264" w14:textId="77777777" w:rsidR="0043797B" w:rsidRDefault="0043797B"/>
    <w:p w14:paraId="60005BDB" w14:textId="77777777" w:rsidR="0043797B" w:rsidRDefault="0043797B">
      <w:pPr>
        <w:rPr>
          <w:sz w:val="2"/>
          <w:szCs w:val="2"/>
        </w:rPr>
      </w:pPr>
    </w:p>
    <w:p w14:paraId="08D0BF1F" w14:textId="77777777" w:rsidR="0043797B" w:rsidRDefault="0043797B"/>
    <w:p w14:paraId="4B40C494" w14:textId="77777777" w:rsidR="0043797B" w:rsidRDefault="0043797B">
      <w:pPr>
        <w:spacing w:after="0" w:line="240" w:lineRule="auto"/>
      </w:pPr>
    </w:p>
  </w:footnote>
  <w:footnote w:type="continuationSeparator" w:id="0">
    <w:p w14:paraId="7E735FCC" w14:textId="77777777" w:rsidR="0043797B" w:rsidRDefault="0043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7B"/>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29120</TotalTime>
  <Pages>3</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3828</cp:revision>
  <cp:lastPrinted>2009-02-06T05:36:00Z</cp:lastPrinted>
  <dcterms:created xsi:type="dcterms:W3CDTF">2024-01-07T13:43:00Z</dcterms:created>
  <dcterms:modified xsi:type="dcterms:W3CDTF">2024-02-23T13:06:00Z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