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B3603" w14:textId="5DAABEEE" w:rsidR="00D819ED" w:rsidRDefault="001A26ED" w:rsidP="001A26ED">
      <w:r w:rsidRPr="001A26ED">
        <w:rPr>
          <w:rFonts w:hint="eastAsia"/>
        </w:rPr>
        <w:t>Тулушева</w:t>
      </w:r>
      <w:r w:rsidRPr="001A26ED">
        <w:t xml:space="preserve"> </w:t>
      </w:r>
      <w:r w:rsidRPr="001A26ED">
        <w:rPr>
          <w:rFonts w:hint="eastAsia"/>
        </w:rPr>
        <w:t>Елена</w:t>
      </w:r>
      <w:r w:rsidRPr="001A26ED">
        <w:t xml:space="preserve"> </w:t>
      </w:r>
      <w:r w:rsidRPr="001A26ED">
        <w:rPr>
          <w:rFonts w:hint="eastAsia"/>
        </w:rPr>
        <w:t>Сергеевна</w:t>
      </w:r>
      <w:r>
        <w:rPr>
          <w:rFonts w:hint="cs"/>
        </w:rPr>
        <w:t xml:space="preserve"> </w:t>
      </w:r>
      <w:r w:rsidRPr="001A26ED">
        <w:rPr>
          <w:rFonts w:hint="eastAsia"/>
        </w:rPr>
        <w:t>Принципы</w:t>
      </w:r>
      <w:r w:rsidRPr="001A26ED">
        <w:t xml:space="preserve"> </w:t>
      </w:r>
      <w:r w:rsidRPr="001A26ED">
        <w:rPr>
          <w:rFonts w:hint="eastAsia"/>
        </w:rPr>
        <w:t>циклообразования</w:t>
      </w:r>
      <w:r w:rsidRPr="001A26ED">
        <w:t xml:space="preserve"> </w:t>
      </w:r>
      <w:r w:rsidRPr="001A26ED">
        <w:rPr>
          <w:rFonts w:hint="eastAsia"/>
        </w:rPr>
        <w:t>в</w:t>
      </w:r>
      <w:r w:rsidRPr="001A26ED">
        <w:t xml:space="preserve"> </w:t>
      </w:r>
      <w:r w:rsidRPr="001A26ED">
        <w:rPr>
          <w:rFonts w:hint="eastAsia"/>
        </w:rPr>
        <w:t>трилогиях</w:t>
      </w:r>
      <w:r w:rsidRPr="001A26ED">
        <w:t xml:space="preserve"> </w:t>
      </w:r>
      <w:r w:rsidRPr="001A26ED">
        <w:rPr>
          <w:rFonts w:hint="eastAsia"/>
        </w:rPr>
        <w:t>Дины</w:t>
      </w:r>
      <w:r w:rsidRPr="001A26ED">
        <w:t xml:space="preserve"> </w:t>
      </w:r>
      <w:r w:rsidRPr="001A26ED">
        <w:rPr>
          <w:rFonts w:hint="eastAsia"/>
        </w:rPr>
        <w:t>Рубиной</w:t>
      </w:r>
      <w:r w:rsidRPr="001A26ED">
        <w:t xml:space="preserve"> </w:t>
      </w:r>
      <w:r w:rsidRPr="001A26ED">
        <w:rPr>
          <w:rFonts w:hint="eastAsia"/>
        </w:rPr>
        <w:t>«</w:t>
      </w:r>
      <w:r w:rsidRPr="001A26ED">
        <w:rPr>
          <w:rFonts w:hint="eastAsia"/>
        </w:rPr>
        <w:t>Русская</w:t>
      </w:r>
      <w:r w:rsidRPr="001A26ED">
        <w:t xml:space="preserve"> </w:t>
      </w:r>
      <w:r w:rsidRPr="001A26ED">
        <w:rPr>
          <w:rFonts w:hint="eastAsia"/>
        </w:rPr>
        <w:t>канарейка</w:t>
      </w:r>
      <w:r w:rsidRPr="001A26ED">
        <w:rPr>
          <w:rFonts w:hint="eastAsia"/>
        </w:rPr>
        <w:t>»</w:t>
      </w:r>
      <w:r w:rsidRPr="001A26ED">
        <w:t xml:space="preserve"> </w:t>
      </w:r>
      <w:r w:rsidRPr="001A26ED">
        <w:rPr>
          <w:rFonts w:hint="eastAsia"/>
        </w:rPr>
        <w:t>и</w:t>
      </w:r>
      <w:r w:rsidRPr="001A26ED">
        <w:t xml:space="preserve"> </w:t>
      </w:r>
      <w:r w:rsidRPr="001A26ED">
        <w:rPr>
          <w:rFonts w:hint="eastAsia"/>
        </w:rPr>
        <w:t>«</w:t>
      </w:r>
      <w:r w:rsidRPr="001A26ED">
        <w:rPr>
          <w:rFonts w:hint="eastAsia"/>
        </w:rPr>
        <w:t>Наполеонов</w:t>
      </w:r>
      <w:r w:rsidRPr="001A26ED">
        <w:t xml:space="preserve"> </w:t>
      </w:r>
      <w:r w:rsidRPr="001A26ED">
        <w:rPr>
          <w:rFonts w:hint="eastAsia"/>
        </w:rPr>
        <w:t>обоз</w:t>
      </w:r>
      <w:r w:rsidRPr="001A26ED">
        <w:rPr>
          <w:rFonts w:hint="eastAsia"/>
        </w:rPr>
        <w:t>»</w:t>
      </w:r>
    </w:p>
    <w:p w14:paraId="4F65CA06" w14:textId="77777777" w:rsidR="001A26ED" w:rsidRDefault="001A26ED" w:rsidP="001A26ED">
      <w:r>
        <w:rPr>
          <w:rFonts w:hint="eastAsia"/>
        </w:rPr>
        <w:t>ОГЛАВЛЕНИЕ</w:t>
      </w:r>
      <w:r>
        <w:t xml:space="preserve"> </w:t>
      </w:r>
      <w:r>
        <w:rPr>
          <w:rFonts w:hint="eastAsia"/>
        </w:rPr>
        <w:t>ДИССЕРТАЦИИ</w:t>
      </w:r>
    </w:p>
    <w:p w14:paraId="0F042744" w14:textId="77777777" w:rsidR="001A26ED" w:rsidRDefault="001A26ED" w:rsidP="001A26ED">
      <w:r>
        <w:rPr>
          <w:rFonts w:hint="eastAsia"/>
        </w:rPr>
        <w:t>кандидат</w:t>
      </w:r>
      <w:r>
        <w:t xml:space="preserve"> </w:t>
      </w:r>
      <w:r>
        <w:rPr>
          <w:rFonts w:hint="eastAsia"/>
        </w:rPr>
        <w:t>наук</w:t>
      </w:r>
      <w:r>
        <w:t xml:space="preserve"> </w:t>
      </w:r>
      <w:r>
        <w:rPr>
          <w:rFonts w:hint="eastAsia"/>
        </w:rPr>
        <w:t>Тулушева</w:t>
      </w:r>
      <w:r>
        <w:t xml:space="preserve"> </w:t>
      </w:r>
      <w:r>
        <w:rPr>
          <w:rFonts w:hint="eastAsia"/>
        </w:rPr>
        <w:t>Елена</w:t>
      </w:r>
      <w:r>
        <w:t xml:space="preserve"> </w:t>
      </w:r>
      <w:r>
        <w:rPr>
          <w:rFonts w:hint="eastAsia"/>
        </w:rPr>
        <w:t>Сергеевна</w:t>
      </w:r>
    </w:p>
    <w:p w14:paraId="2D632270" w14:textId="77777777" w:rsidR="001A26ED" w:rsidRDefault="001A26ED" w:rsidP="001A26ED">
      <w:r>
        <w:rPr>
          <w:rFonts w:hint="eastAsia"/>
        </w:rPr>
        <w:t>Введение</w:t>
      </w:r>
    </w:p>
    <w:p w14:paraId="4F2CE825" w14:textId="77777777" w:rsidR="001A26ED" w:rsidRDefault="001A26ED" w:rsidP="001A26ED"/>
    <w:p w14:paraId="08D2BBE5" w14:textId="77777777" w:rsidR="001A26ED" w:rsidRDefault="001A26ED" w:rsidP="001A26ED">
      <w:r>
        <w:rPr>
          <w:rFonts w:hint="eastAsia"/>
        </w:rPr>
        <w:t>Глава</w:t>
      </w:r>
      <w:r>
        <w:t xml:space="preserve"> 1. </w:t>
      </w:r>
      <w:r>
        <w:rPr>
          <w:rFonts w:hint="eastAsia"/>
        </w:rPr>
        <w:t>К</w:t>
      </w:r>
      <w:r>
        <w:t xml:space="preserve"> </w:t>
      </w:r>
      <w:r>
        <w:rPr>
          <w:rFonts w:hint="eastAsia"/>
        </w:rPr>
        <w:t>проблеме</w:t>
      </w:r>
      <w:r>
        <w:t xml:space="preserve"> </w:t>
      </w:r>
      <w:r>
        <w:rPr>
          <w:rFonts w:hint="eastAsia"/>
        </w:rPr>
        <w:t>композиции</w:t>
      </w:r>
      <w:r>
        <w:t xml:space="preserve"> </w:t>
      </w:r>
      <w:r>
        <w:rPr>
          <w:rFonts w:hint="eastAsia"/>
        </w:rPr>
        <w:t>циклов</w:t>
      </w:r>
      <w:r>
        <w:t xml:space="preserve"> </w:t>
      </w:r>
      <w:r>
        <w:rPr>
          <w:rFonts w:hint="eastAsia"/>
        </w:rPr>
        <w:t>и</w:t>
      </w:r>
      <w:r>
        <w:t xml:space="preserve"> </w:t>
      </w:r>
      <w:r>
        <w:rPr>
          <w:rFonts w:hint="eastAsia"/>
        </w:rPr>
        <w:t>сверхтекстовых</w:t>
      </w:r>
      <w:r>
        <w:t xml:space="preserve"> </w:t>
      </w:r>
      <w:r>
        <w:rPr>
          <w:rFonts w:hint="eastAsia"/>
        </w:rPr>
        <w:t>единств</w:t>
      </w:r>
    </w:p>
    <w:p w14:paraId="177EFB9D" w14:textId="77777777" w:rsidR="001A26ED" w:rsidRDefault="001A26ED" w:rsidP="001A26ED"/>
    <w:p w14:paraId="7D876B15" w14:textId="77777777" w:rsidR="001A26ED" w:rsidRDefault="001A26ED" w:rsidP="001A26ED">
      <w:r>
        <w:t xml:space="preserve">1.1. </w:t>
      </w:r>
      <w:r>
        <w:rPr>
          <w:rFonts w:hint="eastAsia"/>
        </w:rPr>
        <w:t>Принципы</w:t>
      </w:r>
      <w:r>
        <w:t xml:space="preserve"> </w:t>
      </w:r>
      <w:r>
        <w:rPr>
          <w:rFonts w:hint="eastAsia"/>
        </w:rPr>
        <w:t>организации</w:t>
      </w:r>
      <w:r>
        <w:t xml:space="preserve"> </w:t>
      </w:r>
      <w:r>
        <w:rPr>
          <w:rFonts w:hint="eastAsia"/>
        </w:rPr>
        <w:t>цикла</w:t>
      </w:r>
      <w:r>
        <w:t xml:space="preserve"> </w:t>
      </w:r>
      <w:r>
        <w:rPr>
          <w:rFonts w:hint="eastAsia"/>
        </w:rPr>
        <w:t>как</w:t>
      </w:r>
      <w:r>
        <w:t xml:space="preserve"> </w:t>
      </w:r>
      <w:r>
        <w:rPr>
          <w:rFonts w:hint="eastAsia"/>
        </w:rPr>
        <w:t>структурного</w:t>
      </w:r>
      <w:r>
        <w:t xml:space="preserve"> </w:t>
      </w:r>
      <w:r>
        <w:rPr>
          <w:rFonts w:hint="eastAsia"/>
        </w:rPr>
        <w:t>единства</w:t>
      </w:r>
    </w:p>
    <w:p w14:paraId="4F23F58C" w14:textId="77777777" w:rsidR="001A26ED" w:rsidRDefault="001A26ED" w:rsidP="001A26ED"/>
    <w:p w14:paraId="318FCB82" w14:textId="77777777" w:rsidR="001A26ED" w:rsidRDefault="001A26ED" w:rsidP="001A26ED">
      <w:r>
        <w:t xml:space="preserve">1.2. </w:t>
      </w:r>
      <w:r>
        <w:rPr>
          <w:rFonts w:hint="eastAsia"/>
        </w:rPr>
        <w:t>Феномен</w:t>
      </w:r>
      <w:r>
        <w:t xml:space="preserve"> </w:t>
      </w:r>
      <w:r>
        <w:rPr>
          <w:rFonts w:hint="eastAsia"/>
        </w:rPr>
        <w:t>трилогии</w:t>
      </w:r>
      <w:r>
        <w:t xml:space="preserve"> </w:t>
      </w:r>
      <w:r>
        <w:rPr>
          <w:rFonts w:hint="eastAsia"/>
        </w:rPr>
        <w:t>в</w:t>
      </w:r>
      <w:r>
        <w:t xml:space="preserve"> </w:t>
      </w:r>
      <w:r>
        <w:rPr>
          <w:rFonts w:hint="eastAsia"/>
        </w:rPr>
        <w:t>историческом</w:t>
      </w:r>
      <w:r>
        <w:t xml:space="preserve"> </w:t>
      </w:r>
      <w:r>
        <w:rPr>
          <w:rFonts w:hint="eastAsia"/>
        </w:rPr>
        <w:t>и</w:t>
      </w:r>
      <w:r>
        <w:t xml:space="preserve"> </w:t>
      </w:r>
      <w:r>
        <w:rPr>
          <w:rFonts w:hint="eastAsia"/>
        </w:rPr>
        <w:t>теоретическом</w:t>
      </w:r>
      <w:r>
        <w:t xml:space="preserve"> </w:t>
      </w:r>
      <w:r>
        <w:rPr>
          <w:rFonts w:hint="eastAsia"/>
        </w:rPr>
        <w:t>аспектах</w:t>
      </w:r>
    </w:p>
    <w:p w14:paraId="747F1749" w14:textId="77777777" w:rsidR="001A26ED" w:rsidRDefault="001A26ED" w:rsidP="001A26ED"/>
    <w:p w14:paraId="4AAD3C49" w14:textId="77777777" w:rsidR="001A26ED" w:rsidRDefault="001A26ED" w:rsidP="001A26ED">
      <w:r>
        <w:rPr>
          <w:rFonts w:hint="eastAsia"/>
        </w:rPr>
        <w:t>Выводы</w:t>
      </w:r>
      <w:r>
        <w:t xml:space="preserve"> </w:t>
      </w:r>
      <w:r>
        <w:rPr>
          <w:rFonts w:hint="eastAsia"/>
        </w:rPr>
        <w:t>по</w:t>
      </w:r>
      <w:r>
        <w:t xml:space="preserve"> 1 </w:t>
      </w:r>
      <w:r>
        <w:rPr>
          <w:rFonts w:hint="eastAsia"/>
        </w:rPr>
        <w:t>главе</w:t>
      </w:r>
    </w:p>
    <w:p w14:paraId="72EEA498" w14:textId="77777777" w:rsidR="001A26ED" w:rsidRDefault="001A26ED" w:rsidP="001A26ED"/>
    <w:p w14:paraId="482D4086" w14:textId="77777777" w:rsidR="001A26ED" w:rsidRDefault="001A26ED" w:rsidP="001A26ED">
      <w:r>
        <w:rPr>
          <w:rFonts w:hint="eastAsia"/>
        </w:rPr>
        <w:t>Глава</w:t>
      </w:r>
      <w:r>
        <w:t xml:space="preserve"> 2. </w:t>
      </w:r>
      <w:r>
        <w:rPr>
          <w:rFonts w:hint="eastAsia"/>
        </w:rPr>
        <w:t>Циклообразующие</w:t>
      </w:r>
      <w:r>
        <w:t xml:space="preserve"> </w:t>
      </w:r>
      <w:r>
        <w:rPr>
          <w:rFonts w:hint="eastAsia"/>
        </w:rPr>
        <w:t>установки</w:t>
      </w:r>
      <w:r>
        <w:t xml:space="preserve"> </w:t>
      </w:r>
      <w:r>
        <w:rPr>
          <w:rFonts w:hint="eastAsia"/>
        </w:rPr>
        <w:t>в</w:t>
      </w:r>
      <w:r>
        <w:t xml:space="preserve"> </w:t>
      </w:r>
      <w:r>
        <w:rPr>
          <w:rFonts w:hint="eastAsia"/>
        </w:rPr>
        <w:t>трилогии</w:t>
      </w:r>
      <w:r>
        <w:t xml:space="preserve"> </w:t>
      </w:r>
      <w:r>
        <w:rPr>
          <w:rFonts w:hint="eastAsia"/>
        </w:rPr>
        <w:t>Дины</w:t>
      </w:r>
      <w:r>
        <w:t xml:space="preserve"> </w:t>
      </w:r>
      <w:r>
        <w:rPr>
          <w:rFonts w:hint="eastAsia"/>
        </w:rPr>
        <w:t>Рубиной</w:t>
      </w:r>
      <w:r>
        <w:t xml:space="preserve"> </w:t>
      </w:r>
      <w:r>
        <w:rPr>
          <w:rFonts w:hint="eastAsia"/>
        </w:rPr>
        <w:t>«</w:t>
      </w:r>
      <w:r>
        <w:rPr>
          <w:rFonts w:hint="eastAsia"/>
        </w:rPr>
        <w:t>Русская</w:t>
      </w:r>
      <w:r>
        <w:t xml:space="preserve"> </w:t>
      </w:r>
      <w:r>
        <w:rPr>
          <w:rFonts w:hint="eastAsia"/>
        </w:rPr>
        <w:t>канарейка</w:t>
      </w:r>
      <w:r>
        <w:rPr>
          <w:rFonts w:hint="eastAsia"/>
        </w:rPr>
        <w:t>»</w:t>
      </w:r>
    </w:p>
    <w:p w14:paraId="0B111E56" w14:textId="77777777" w:rsidR="001A26ED" w:rsidRDefault="001A26ED" w:rsidP="001A26ED"/>
    <w:p w14:paraId="2AC591ED" w14:textId="77777777" w:rsidR="001A26ED" w:rsidRDefault="001A26ED" w:rsidP="001A26ED">
      <w:r>
        <w:t xml:space="preserve">2.1. </w:t>
      </w:r>
      <w:r>
        <w:rPr>
          <w:rFonts w:hint="eastAsia"/>
        </w:rPr>
        <w:t>Сквозные</w:t>
      </w:r>
      <w:r>
        <w:t xml:space="preserve"> </w:t>
      </w:r>
      <w:r>
        <w:rPr>
          <w:rFonts w:hint="eastAsia"/>
        </w:rPr>
        <w:t>мотивы</w:t>
      </w:r>
      <w:r>
        <w:t xml:space="preserve"> </w:t>
      </w:r>
      <w:r>
        <w:rPr>
          <w:rFonts w:hint="eastAsia"/>
        </w:rPr>
        <w:t>в</w:t>
      </w:r>
      <w:r>
        <w:t xml:space="preserve"> </w:t>
      </w:r>
      <w:r>
        <w:rPr>
          <w:rFonts w:hint="eastAsia"/>
        </w:rPr>
        <w:t>трилогии</w:t>
      </w:r>
      <w:r>
        <w:t xml:space="preserve"> </w:t>
      </w:r>
      <w:r>
        <w:rPr>
          <w:rFonts w:hint="eastAsia"/>
        </w:rPr>
        <w:t>«</w:t>
      </w:r>
      <w:r>
        <w:rPr>
          <w:rFonts w:hint="eastAsia"/>
        </w:rPr>
        <w:t>Русская</w:t>
      </w:r>
      <w:r>
        <w:t xml:space="preserve"> </w:t>
      </w:r>
      <w:r>
        <w:rPr>
          <w:rFonts w:hint="eastAsia"/>
        </w:rPr>
        <w:t>канарейка</w:t>
      </w:r>
      <w:r>
        <w:rPr>
          <w:rFonts w:hint="eastAsia"/>
        </w:rPr>
        <w:t>»</w:t>
      </w:r>
      <w:r>
        <w:t xml:space="preserve"> </w:t>
      </w:r>
      <w:r>
        <w:rPr>
          <w:rFonts w:hint="eastAsia"/>
        </w:rPr>
        <w:t>как</w:t>
      </w:r>
      <w:r>
        <w:t xml:space="preserve"> </w:t>
      </w:r>
      <w:r>
        <w:rPr>
          <w:rFonts w:hint="eastAsia"/>
        </w:rPr>
        <w:t>фактор</w:t>
      </w:r>
      <w:r>
        <w:t xml:space="preserve"> </w:t>
      </w:r>
      <w:r>
        <w:rPr>
          <w:rFonts w:hint="eastAsia"/>
        </w:rPr>
        <w:t>скрепления</w:t>
      </w:r>
      <w:r>
        <w:t xml:space="preserve"> </w:t>
      </w:r>
      <w:r>
        <w:rPr>
          <w:rFonts w:hint="eastAsia"/>
        </w:rPr>
        <w:t>текста</w:t>
      </w:r>
      <w:r>
        <w:t xml:space="preserve"> </w:t>
      </w:r>
      <w:r>
        <w:rPr>
          <w:rFonts w:hint="eastAsia"/>
        </w:rPr>
        <w:t>трилогии</w:t>
      </w:r>
    </w:p>
    <w:p w14:paraId="787BEBEA" w14:textId="77777777" w:rsidR="001A26ED" w:rsidRDefault="001A26ED" w:rsidP="001A26ED"/>
    <w:p w14:paraId="45166066" w14:textId="77777777" w:rsidR="001A26ED" w:rsidRDefault="001A26ED" w:rsidP="001A26ED">
      <w:r>
        <w:t xml:space="preserve">2.2. </w:t>
      </w:r>
      <w:r>
        <w:rPr>
          <w:rFonts w:hint="eastAsia"/>
        </w:rPr>
        <w:t>Композиционные</w:t>
      </w:r>
      <w:r>
        <w:t xml:space="preserve"> </w:t>
      </w:r>
      <w:r>
        <w:rPr>
          <w:rFonts w:hint="eastAsia"/>
        </w:rPr>
        <w:t>принципы</w:t>
      </w:r>
      <w:r>
        <w:t xml:space="preserve"> </w:t>
      </w:r>
      <w:r>
        <w:rPr>
          <w:rFonts w:hint="eastAsia"/>
        </w:rPr>
        <w:t>построения</w:t>
      </w:r>
      <w:r>
        <w:t xml:space="preserve"> </w:t>
      </w:r>
      <w:r>
        <w:rPr>
          <w:rFonts w:hint="eastAsia"/>
        </w:rPr>
        <w:t>романов</w:t>
      </w:r>
      <w:r>
        <w:t xml:space="preserve"> </w:t>
      </w:r>
      <w:r>
        <w:rPr>
          <w:rFonts w:hint="eastAsia"/>
        </w:rPr>
        <w:t>«</w:t>
      </w:r>
      <w:r>
        <w:rPr>
          <w:rFonts w:hint="eastAsia"/>
        </w:rPr>
        <w:t>Желтухин</w:t>
      </w:r>
      <w:r>
        <w:rPr>
          <w:rFonts w:hint="eastAsia"/>
        </w:rPr>
        <w:t>»</w:t>
      </w:r>
      <w:r>
        <w:t xml:space="preserve">, </w:t>
      </w:r>
      <w:r>
        <w:rPr>
          <w:rFonts w:hint="eastAsia"/>
        </w:rPr>
        <w:t>«</w:t>
      </w:r>
      <w:r>
        <w:rPr>
          <w:rFonts w:hint="eastAsia"/>
        </w:rPr>
        <w:t>Голос</w:t>
      </w:r>
      <w:r>
        <w:rPr>
          <w:rFonts w:hint="eastAsia"/>
        </w:rPr>
        <w:t>»</w:t>
      </w:r>
      <w:r>
        <w:t xml:space="preserve">, </w:t>
      </w:r>
      <w:r>
        <w:rPr>
          <w:rFonts w:hint="eastAsia"/>
        </w:rPr>
        <w:t>«</w:t>
      </w:r>
      <w:r>
        <w:rPr>
          <w:rFonts w:hint="eastAsia"/>
        </w:rPr>
        <w:t>Блудный</w:t>
      </w:r>
      <w:r>
        <w:t xml:space="preserve"> </w:t>
      </w:r>
      <w:r>
        <w:rPr>
          <w:rFonts w:hint="eastAsia"/>
        </w:rPr>
        <w:t>сын</w:t>
      </w:r>
      <w:r>
        <w:rPr>
          <w:rFonts w:hint="eastAsia"/>
        </w:rPr>
        <w:t>»</w:t>
      </w:r>
      <w:r>
        <w:t xml:space="preserve"> </w:t>
      </w:r>
      <w:r>
        <w:rPr>
          <w:rFonts w:hint="eastAsia"/>
        </w:rPr>
        <w:t>как</w:t>
      </w:r>
      <w:r>
        <w:t xml:space="preserve"> </w:t>
      </w:r>
      <w:r>
        <w:rPr>
          <w:rFonts w:hint="eastAsia"/>
        </w:rPr>
        <w:t>сверхтекстового</w:t>
      </w:r>
      <w:r>
        <w:t xml:space="preserve"> </w:t>
      </w:r>
      <w:r>
        <w:rPr>
          <w:rFonts w:hint="eastAsia"/>
        </w:rPr>
        <w:t>единства</w:t>
      </w:r>
    </w:p>
    <w:p w14:paraId="067D1495" w14:textId="77777777" w:rsidR="001A26ED" w:rsidRDefault="001A26ED" w:rsidP="001A26ED"/>
    <w:p w14:paraId="078B3E59" w14:textId="77777777" w:rsidR="001A26ED" w:rsidRDefault="001A26ED" w:rsidP="001A26ED">
      <w:r>
        <w:rPr>
          <w:rFonts w:hint="eastAsia"/>
        </w:rPr>
        <w:t>Выводы</w:t>
      </w:r>
      <w:r>
        <w:t xml:space="preserve"> </w:t>
      </w:r>
      <w:r>
        <w:rPr>
          <w:rFonts w:hint="eastAsia"/>
        </w:rPr>
        <w:t>по</w:t>
      </w:r>
      <w:r>
        <w:t xml:space="preserve"> 2 </w:t>
      </w:r>
      <w:r>
        <w:rPr>
          <w:rFonts w:hint="eastAsia"/>
        </w:rPr>
        <w:t>главе</w:t>
      </w:r>
    </w:p>
    <w:p w14:paraId="03E381E0" w14:textId="77777777" w:rsidR="001A26ED" w:rsidRDefault="001A26ED" w:rsidP="001A26ED"/>
    <w:p w14:paraId="49FA21ED" w14:textId="77777777" w:rsidR="001A26ED" w:rsidRDefault="001A26ED" w:rsidP="001A26ED">
      <w:r>
        <w:rPr>
          <w:rFonts w:hint="eastAsia"/>
        </w:rPr>
        <w:t>Глава</w:t>
      </w:r>
      <w:r>
        <w:t xml:space="preserve"> 3. </w:t>
      </w:r>
      <w:r>
        <w:rPr>
          <w:rFonts w:hint="eastAsia"/>
        </w:rPr>
        <w:t>Циклообразующие</w:t>
      </w:r>
      <w:r>
        <w:t xml:space="preserve"> </w:t>
      </w:r>
      <w:r>
        <w:rPr>
          <w:rFonts w:hint="eastAsia"/>
        </w:rPr>
        <w:t>установки</w:t>
      </w:r>
      <w:r>
        <w:t xml:space="preserve"> </w:t>
      </w:r>
      <w:r>
        <w:rPr>
          <w:rFonts w:hint="eastAsia"/>
        </w:rPr>
        <w:t>в</w:t>
      </w:r>
      <w:r>
        <w:t xml:space="preserve"> </w:t>
      </w:r>
      <w:r>
        <w:rPr>
          <w:rFonts w:hint="eastAsia"/>
        </w:rPr>
        <w:t>трилогии</w:t>
      </w:r>
      <w:r>
        <w:t xml:space="preserve"> </w:t>
      </w:r>
      <w:r>
        <w:rPr>
          <w:rFonts w:hint="eastAsia"/>
        </w:rPr>
        <w:t>Дины</w:t>
      </w:r>
      <w:r>
        <w:t xml:space="preserve"> </w:t>
      </w:r>
      <w:r>
        <w:rPr>
          <w:rFonts w:hint="eastAsia"/>
        </w:rPr>
        <w:t>Рубиной</w:t>
      </w:r>
      <w:r>
        <w:t xml:space="preserve"> </w:t>
      </w:r>
      <w:r>
        <w:rPr>
          <w:rFonts w:hint="eastAsia"/>
        </w:rPr>
        <w:t>«</w:t>
      </w:r>
      <w:r>
        <w:rPr>
          <w:rFonts w:hint="eastAsia"/>
        </w:rPr>
        <w:t>Наполеонов</w:t>
      </w:r>
      <w:r>
        <w:t xml:space="preserve"> </w:t>
      </w:r>
      <w:r>
        <w:rPr>
          <w:rFonts w:hint="eastAsia"/>
        </w:rPr>
        <w:t>обоз</w:t>
      </w:r>
      <w:r>
        <w:rPr>
          <w:rFonts w:hint="eastAsia"/>
        </w:rPr>
        <w:t>»</w:t>
      </w:r>
    </w:p>
    <w:p w14:paraId="1BF459BE" w14:textId="77777777" w:rsidR="001A26ED" w:rsidRDefault="001A26ED" w:rsidP="001A26ED"/>
    <w:p w14:paraId="08237CEF" w14:textId="77777777" w:rsidR="001A26ED" w:rsidRDefault="001A26ED" w:rsidP="001A26ED">
      <w:r>
        <w:t xml:space="preserve">3.1. </w:t>
      </w:r>
      <w:r>
        <w:rPr>
          <w:rFonts w:hint="eastAsia"/>
        </w:rPr>
        <w:t>Система</w:t>
      </w:r>
      <w:r>
        <w:t xml:space="preserve"> </w:t>
      </w:r>
      <w:r>
        <w:rPr>
          <w:rFonts w:hint="eastAsia"/>
        </w:rPr>
        <w:t>лейтмотивов</w:t>
      </w:r>
      <w:r>
        <w:t xml:space="preserve"> </w:t>
      </w:r>
      <w:r>
        <w:rPr>
          <w:rFonts w:hint="eastAsia"/>
        </w:rPr>
        <w:t>в</w:t>
      </w:r>
      <w:r>
        <w:t xml:space="preserve"> </w:t>
      </w:r>
      <w:r>
        <w:rPr>
          <w:rFonts w:hint="eastAsia"/>
        </w:rPr>
        <w:t>«</w:t>
      </w:r>
      <w:r>
        <w:rPr>
          <w:rFonts w:hint="eastAsia"/>
        </w:rPr>
        <w:t>Наполеоновом</w:t>
      </w:r>
      <w:r>
        <w:t xml:space="preserve"> </w:t>
      </w:r>
      <w:r>
        <w:rPr>
          <w:rFonts w:hint="eastAsia"/>
        </w:rPr>
        <w:t>обозе</w:t>
      </w:r>
      <w:r>
        <w:rPr>
          <w:rFonts w:hint="eastAsia"/>
        </w:rPr>
        <w:t>»</w:t>
      </w:r>
    </w:p>
    <w:p w14:paraId="547C850F" w14:textId="77777777" w:rsidR="001A26ED" w:rsidRDefault="001A26ED" w:rsidP="001A26ED"/>
    <w:p w14:paraId="48097F0B" w14:textId="77777777" w:rsidR="001A26ED" w:rsidRDefault="001A26ED" w:rsidP="001A26ED">
      <w:r>
        <w:t xml:space="preserve">3.2. </w:t>
      </w:r>
      <w:r>
        <w:rPr>
          <w:rFonts w:hint="eastAsia"/>
        </w:rPr>
        <w:t>Архитектонические</w:t>
      </w:r>
      <w:r>
        <w:t xml:space="preserve"> </w:t>
      </w:r>
      <w:r>
        <w:rPr>
          <w:rFonts w:hint="eastAsia"/>
        </w:rPr>
        <w:t>принципы</w:t>
      </w:r>
      <w:r>
        <w:t xml:space="preserve"> </w:t>
      </w:r>
      <w:r>
        <w:rPr>
          <w:rFonts w:hint="eastAsia"/>
        </w:rPr>
        <w:t>построения</w:t>
      </w:r>
      <w:r>
        <w:t xml:space="preserve"> </w:t>
      </w:r>
      <w:r>
        <w:rPr>
          <w:rFonts w:hint="eastAsia"/>
        </w:rPr>
        <w:t>романов</w:t>
      </w:r>
      <w:r>
        <w:t xml:space="preserve"> </w:t>
      </w:r>
      <w:r>
        <w:rPr>
          <w:rFonts w:hint="eastAsia"/>
        </w:rPr>
        <w:t>«</w:t>
      </w:r>
      <w:r>
        <w:rPr>
          <w:rFonts w:hint="eastAsia"/>
        </w:rPr>
        <w:t>Рябиновый</w:t>
      </w:r>
      <w:r>
        <w:t xml:space="preserve"> </w:t>
      </w:r>
      <w:r>
        <w:rPr>
          <w:rFonts w:hint="eastAsia"/>
        </w:rPr>
        <w:t>клин</w:t>
      </w:r>
      <w:r>
        <w:rPr>
          <w:rFonts w:hint="eastAsia"/>
        </w:rPr>
        <w:t>»</w:t>
      </w:r>
      <w:r>
        <w:t xml:space="preserve">, </w:t>
      </w:r>
      <w:r>
        <w:rPr>
          <w:rFonts w:hint="eastAsia"/>
        </w:rPr>
        <w:t>«</w:t>
      </w:r>
      <w:r>
        <w:rPr>
          <w:rFonts w:hint="eastAsia"/>
        </w:rPr>
        <w:t>Белые</w:t>
      </w:r>
      <w:r>
        <w:t xml:space="preserve"> </w:t>
      </w:r>
      <w:r>
        <w:rPr>
          <w:rFonts w:hint="eastAsia"/>
        </w:rPr>
        <w:t>лошади</w:t>
      </w:r>
      <w:r>
        <w:rPr>
          <w:rFonts w:hint="eastAsia"/>
        </w:rPr>
        <w:t>»</w:t>
      </w:r>
      <w:r>
        <w:t xml:space="preserve">, </w:t>
      </w:r>
      <w:r>
        <w:rPr>
          <w:rFonts w:hint="eastAsia"/>
        </w:rPr>
        <w:t>«</w:t>
      </w:r>
      <w:r>
        <w:rPr>
          <w:rFonts w:hint="eastAsia"/>
        </w:rPr>
        <w:t>Ангельский</w:t>
      </w:r>
      <w:r>
        <w:t xml:space="preserve"> </w:t>
      </w:r>
      <w:r>
        <w:rPr>
          <w:rFonts w:hint="eastAsia"/>
        </w:rPr>
        <w:t>рожок</w:t>
      </w:r>
      <w:r>
        <w:rPr>
          <w:rFonts w:hint="eastAsia"/>
        </w:rPr>
        <w:t>»</w:t>
      </w:r>
      <w:r>
        <w:t xml:space="preserve"> </w:t>
      </w:r>
      <w:r>
        <w:rPr>
          <w:rFonts w:hint="eastAsia"/>
        </w:rPr>
        <w:t>как</w:t>
      </w:r>
      <w:r>
        <w:t xml:space="preserve"> </w:t>
      </w:r>
      <w:r>
        <w:rPr>
          <w:rFonts w:hint="eastAsia"/>
        </w:rPr>
        <w:t>макроцикла</w:t>
      </w:r>
    </w:p>
    <w:p w14:paraId="2F5BA6BC" w14:textId="77777777" w:rsidR="001A26ED" w:rsidRDefault="001A26ED" w:rsidP="001A26ED"/>
    <w:p w14:paraId="6A1836B0" w14:textId="77777777" w:rsidR="001A26ED" w:rsidRDefault="001A26ED" w:rsidP="001A26ED">
      <w:r>
        <w:t xml:space="preserve">3.3. </w:t>
      </w:r>
      <w:r>
        <w:rPr>
          <w:rFonts w:hint="eastAsia"/>
        </w:rPr>
        <w:t>Персонажная</w:t>
      </w:r>
      <w:r>
        <w:t xml:space="preserve"> </w:t>
      </w:r>
      <w:r>
        <w:rPr>
          <w:rFonts w:hint="eastAsia"/>
        </w:rPr>
        <w:t>типология</w:t>
      </w:r>
      <w:r>
        <w:t xml:space="preserve"> </w:t>
      </w:r>
      <w:r>
        <w:rPr>
          <w:rFonts w:hint="eastAsia"/>
        </w:rPr>
        <w:t>в</w:t>
      </w:r>
      <w:r>
        <w:t xml:space="preserve"> </w:t>
      </w:r>
      <w:r>
        <w:rPr>
          <w:rFonts w:hint="eastAsia"/>
        </w:rPr>
        <w:t>новейших</w:t>
      </w:r>
      <w:r>
        <w:t xml:space="preserve"> </w:t>
      </w:r>
      <w:r>
        <w:rPr>
          <w:rFonts w:hint="eastAsia"/>
        </w:rPr>
        <w:t>трилогиях</w:t>
      </w:r>
      <w:r>
        <w:t xml:space="preserve"> </w:t>
      </w:r>
      <w:r>
        <w:rPr>
          <w:rFonts w:hint="eastAsia"/>
        </w:rPr>
        <w:t>Дины</w:t>
      </w:r>
      <w:r>
        <w:t xml:space="preserve"> </w:t>
      </w:r>
      <w:r>
        <w:rPr>
          <w:rFonts w:hint="eastAsia"/>
        </w:rPr>
        <w:t>Рубиной</w:t>
      </w:r>
      <w:r>
        <w:t xml:space="preserve"> </w:t>
      </w:r>
      <w:r>
        <w:rPr>
          <w:rFonts w:hint="eastAsia"/>
        </w:rPr>
        <w:t>как</w:t>
      </w:r>
      <w:r>
        <w:t xml:space="preserve"> </w:t>
      </w:r>
      <w:r>
        <w:rPr>
          <w:rFonts w:hint="eastAsia"/>
        </w:rPr>
        <w:t>один</w:t>
      </w:r>
      <w:r>
        <w:t xml:space="preserve"> </w:t>
      </w:r>
      <w:r>
        <w:rPr>
          <w:rFonts w:hint="eastAsia"/>
        </w:rPr>
        <w:t>из</w:t>
      </w:r>
      <w:r>
        <w:t xml:space="preserve"> </w:t>
      </w:r>
      <w:r>
        <w:rPr>
          <w:rFonts w:hint="eastAsia"/>
        </w:rPr>
        <w:t>способов</w:t>
      </w:r>
      <w:r>
        <w:t xml:space="preserve"> </w:t>
      </w:r>
      <w:r>
        <w:rPr>
          <w:rFonts w:hint="eastAsia"/>
        </w:rPr>
        <w:t>организации</w:t>
      </w:r>
      <w:r>
        <w:t xml:space="preserve"> </w:t>
      </w:r>
      <w:r>
        <w:rPr>
          <w:rFonts w:hint="eastAsia"/>
        </w:rPr>
        <w:t>сверхтекстового</w:t>
      </w:r>
      <w:r>
        <w:t xml:space="preserve"> </w:t>
      </w:r>
      <w:r>
        <w:rPr>
          <w:rFonts w:hint="eastAsia"/>
        </w:rPr>
        <w:t>единства</w:t>
      </w:r>
    </w:p>
    <w:p w14:paraId="3DF6E736" w14:textId="77777777" w:rsidR="001A26ED" w:rsidRDefault="001A26ED" w:rsidP="001A26ED"/>
    <w:p w14:paraId="4410E453" w14:textId="77777777" w:rsidR="001A26ED" w:rsidRDefault="001A26ED" w:rsidP="001A26ED">
      <w:r>
        <w:rPr>
          <w:rFonts w:hint="eastAsia"/>
        </w:rPr>
        <w:t>Выводы</w:t>
      </w:r>
      <w:r>
        <w:t xml:space="preserve"> </w:t>
      </w:r>
      <w:r>
        <w:rPr>
          <w:rFonts w:hint="eastAsia"/>
        </w:rPr>
        <w:t>по</w:t>
      </w:r>
      <w:r>
        <w:t xml:space="preserve"> 3 </w:t>
      </w:r>
      <w:r>
        <w:rPr>
          <w:rFonts w:hint="eastAsia"/>
        </w:rPr>
        <w:t>главе</w:t>
      </w:r>
    </w:p>
    <w:p w14:paraId="57141898" w14:textId="77777777" w:rsidR="001A26ED" w:rsidRDefault="001A26ED" w:rsidP="001A26ED"/>
    <w:p w14:paraId="39007442" w14:textId="77777777" w:rsidR="001A26ED" w:rsidRDefault="001A26ED" w:rsidP="001A26ED">
      <w:r>
        <w:rPr>
          <w:rFonts w:hint="eastAsia"/>
        </w:rPr>
        <w:t>Заключение</w:t>
      </w:r>
    </w:p>
    <w:p w14:paraId="6178D72D" w14:textId="77777777" w:rsidR="001A26ED" w:rsidRDefault="001A26ED" w:rsidP="001A26ED"/>
    <w:p w14:paraId="73E3B2F6" w14:textId="77777777" w:rsidR="001A26ED" w:rsidRDefault="001A26ED" w:rsidP="001A26ED">
      <w:r>
        <w:rPr>
          <w:rFonts w:hint="eastAsia"/>
        </w:rPr>
        <w:t>Список</w:t>
      </w:r>
      <w:r>
        <w:t xml:space="preserve"> </w:t>
      </w:r>
      <w:r>
        <w:rPr>
          <w:rFonts w:hint="eastAsia"/>
        </w:rPr>
        <w:t>использованной</w:t>
      </w:r>
      <w:r>
        <w:t xml:space="preserve"> </w:t>
      </w:r>
      <w:r>
        <w:rPr>
          <w:rFonts w:hint="eastAsia"/>
        </w:rPr>
        <w:t>литературы</w:t>
      </w:r>
    </w:p>
    <w:p w14:paraId="01556A80" w14:textId="77777777" w:rsidR="001A26ED" w:rsidRDefault="001A26ED" w:rsidP="001A26ED"/>
    <w:p w14:paraId="44E36FF7" w14:textId="77777777" w:rsidR="001A26ED" w:rsidRDefault="001A26ED" w:rsidP="001A26ED">
      <w:r>
        <w:rPr>
          <w:rFonts w:hint="eastAsia"/>
        </w:rPr>
        <w:t>Источники</w:t>
      </w:r>
    </w:p>
    <w:p w14:paraId="644B2ACD" w14:textId="77777777" w:rsidR="001A26ED" w:rsidRDefault="001A26ED" w:rsidP="001A26ED"/>
    <w:p w14:paraId="0C7A0891" w14:textId="32B5D822" w:rsidR="001A26ED" w:rsidRPr="001A26ED" w:rsidRDefault="001A26ED" w:rsidP="001A26ED">
      <w:r>
        <w:rPr>
          <w:rFonts w:hint="eastAsia"/>
        </w:rPr>
        <w:t>Труды</w:t>
      </w:r>
      <w:r>
        <w:t xml:space="preserve"> </w:t>
      </w:r>
      <w:r>
        <w:rPr>
          <w:rFonts w:hint="eastAsia"/>
        </w:rPr>
        <w:t>по</w:t>
      </w:r>
      <w:r>
        <w:t xml:space="preserve"> </w:t>
      </w:r>
      <w:r>
        <w:rPr>
          <w:rFonts w:hint="eastAsia"/>
        </w:rPr>
        <w:t>теории</w:t>
      </w:r>
      <w:r>
        <w:t xml:space="preserve"> </w:t>
      </w:r>
      <w:r>
        <w:rPr>
          <w:rFonts w:hint="eastAsia"/>
        </w:rPr>
        <w:t>и</w:t>
      </w:r>
      <w:r>
        <w:t xml:space="preserve"> </w:t>
      </w:r>
      <w:r>
        <w:rPr>
          <w:rFonts w:hint="eastAsia"/>
        </w:rPr>
        <w:t>истории</w:t>
      </w:r>
      <w:r>
        <w:t xml:space="preserve"> </w:t>
      </w:r>
      <w:r>
        <w:rPr>
          <w:rFonts w:hint="eastAsia"/>
        </w:rPr>
        <w:t>литературы</w:t>
      </w:r>
    </w:p>
    <w:sectPr w:rsidR="001A26ED" w:rsidRPr="001A26ED" w:rsidSect="00D14E3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3DCC9" w14:textId="77777777" w:rsidR="00D14E35" w:rsidRDefault="00D14E35">
      <w:pPr>
        <w:spacing w:after="0" w:line="240" w:lineRule="auto"/>
      </w:pPr>
      <w:r>
        <w:separator/>
      </w:r>
    </w:p>
  </w:endnote>
  <w:endnote w:type="continuationSeparator" w:id="0">
    <w:p w14:paraId="0F017820" w14:textId="77777777" w:rsidR="00D14E35" w:rsidRDefault="00D14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191FE" w14:textId="77777777" w:rsidR="00D14E35" w:rsidRDefault="00D14E35"/>
    <w:p w14:paraId="52EAC006" w14:textId="77777777" w:rsidR="00D14E35" w:rsidRDefault="00D14E35"/>
    <w:p w14:paraId="12D57EAC" w14:textId="77777777" w:rsidR="00D14E35" w:rsidRDefault="00D14E35"/>
    <w:p w14:paraId="236953D1" w14:textId="77777777" w:rsidR="00D14E35" w:rsidRDefault="00D14E35"/>
    <w:p w14:paraId="1AC14FC5" w14:textId="77777777" w:rsidR="00D14E35" w:rsidRDefault="00D14E35"/>
    <w:p w14:paraId="051E000D" w14:textId="77777777" w:rsidR="00D14E35" w:rsidRDefault="00D14E35"/>
    <w:p w14:paraId="6AF4B123" w14:textId="77777777" w:rsidR="00D14E35" w:rsidRDefault="00D14E3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D860FA" wp14:editId="430D60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E49B9" w14:textId="77777777" w:rsidR="00D14E35" w:rsidRDefault="00D14E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D860F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F2E49B9" w14:textId="77777777" w:rsidR="00D14E35" w:rsidRDefault="00D14E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3C7151" w14:textId="77777777" w:rsidR="00D14E35" w:rsidRDefault="00D14E35"/>
    <w:p w14:paraId="51D415F4" w14:textId="77777777" w:rsidR="00D14E35" w:rsidRDefault="00D14E35"/>
    <w:p w14:paraId="505B1033" w14:textId="77777777" w:rsidR="00D14E35" w:rsidRDefault="00D14E3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4EA1A6" wp14:editId="2A9C520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9EE89" w14:textId="77777777" w:rsidR="00D14E35" w:rsidRDefault="00D14E35"/>
                          <w:p w14:paraId="2F50BCB6" w14:textId="77777777" w:rsidR="00D14E35" w:rsidRDefault="00D14E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4EA1A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49EE89" w14:textId="77777777" w:rsidR="00D14E35" w:rsidRDefault="00D14E35"/>
                    <w:p w14:paraId="2F50BCB6" w14:textId="77777777" w:rsidR="00D14E35" w:rsidRDefault="00D14E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895735" w14:textId="77777777" w:rsidR="00D14E35" w:rsidRDefault="00D14E35"/>
    <w:p w14:paraId="3FE36E8F" w14:textId="77777777" w:rsidR="00D14E35" w:rsidRDefault="00D14E35">
      <w:pPr>
        <w:rPr>
          <w:sz w:val="2"/>
          <w:szCs w:val="2"/>
        </w:rPr>
      </w:pPr>
    </w:p>
    <w:p w14:paraId="131549C8" w14:textId="77777777" w:rsidR="00D14E35" w:rsidRDefault="00D14E35"/>
    <w:p w14:paraId="32BC2B5D" w14:textId="77777777" w:rsidR="00D14E35" w:rsidRDefault="00D14E35">
      <w:pPr>
        <w:spacing w:after="0" w:line="240" w:lineRule="auto"/>
      </w:pPr>
    </w:p>
  </w:footnote>
  <w:footnote w:type="continuationSeparator" w:id="0">
    <w:p w14:paraId="2191686B" w14:textId="77777777" w:rsidR="00D14E35" w:rsidRDefault="00D14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35"/>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35573</TotalTime>
  <Pages>2</Pages>
  <Words>175</Words>
  <Characters>1001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4816</cp:revision>
  <cp:lastPrinted>2009-02-06T05:36:00Z</cp:lastPrinted>
  <dcterms:created xsi:type="dcterms:W3CDTF">2024-01-07T13:43:00Z</dcterms:created>
  <dcterms:modified xsi:type="dcterms:W3CDTF">2024-03-05T22:18:00Z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