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EE" w:rsidRPr="00A75CEE" w:rsidRDefault="00A75CEE" w:rsidP="00A75CE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75CEE">
        <w:rPr>
          <w:rFonts w:ascii="Arial" w:hAnsi="Arial" w:cs="Arial"/>
          <w:b/>
          <w:bCs/>
          <w:color w:val="000000"/>
          <w:kern w:val="0"/>
          <w:sz w:val="28"/>
          <w:szCs w:val="28"/>
          <w:lang w:eastAsia="ru-RU"/>
        </w:rPr>
        <w:t>Поліщук Іван Миколайович</w:t>
      </w:r>
      <w:r w:rsidRPr="00A75CEE">
        <w:rPr>
          <w:rFonts w:ascii="Arial" w:hAnsi="Arial" w:cs="Arial"/>
          <w:color w:val="000000"/>
          <w:kern w:val="0"/>
          <w:sz w:val="28"/>
          <w:szCs w:val="28"/>
          <w:lang w:eastAsia="ru-RU"/>
        </w:rPr>
        <w:t xml:space="preserve">, директор ТОВ НВК "Украсептика", тема дисертації: «Фітохімічне вивчення малини звичайної та створення на її основі нових лікарських засобів», (226 Фармація). Спеціалізована вчена рада ДФ 64.605.025 в Національному фармацевтичному університеті </w:t>
      </w:r>
    </w:p>
    <w:p w:rsidR="00D333D3" w:rsidRPr="00A75CEE" w:rsidRDefault="00D333D3" w:rsidP="00A75CEE"/>
    <w:sectPr w:rsidR="00D333D3" w:rsidRPr="00A75CE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A75CEE" w:rsidRPr="00A75C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FDB5D-DB25-4E1E-AD3B-AC804EEA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2021-11-22T00:28:00Z</dcterms:created>
  <dcterms:modified xsi:type="dcterms:W3CDTF">2021-11-22T13:50:00Z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