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FC09E" w14:textId="023C7496" w:rsidR="00B85627" w:rsidRDefault="00C64299" w:rsidP="00C64299">
      <w:pPr>
        <w:rPr>
          <w:rFonts w:ascii="Times New Roman" w:eastAsia="Arial Unicode MS" w:hAnsi="Times New Roman" w:cs="Times New Roman"/>
          <w:b/>
          <w:bCs/>
          <w:color w:val="000000"/>
          <w:kern w:val="0"/>
          <w:sz w:val="28"/>
          <w:szCs w:val="28"/>
          <w:lang w:eastAsia="ru-RU" w:bidi="uk-UA"/>
        </w:rPr>
      </w:pPr>
      <w:r w:rsidRPr="00C64299">
        <w:rPr>
          <w:rFonts w:ascii="Times New Roman" w:eastAsia="Arial Unicode MS" w:hAnsi="Times New Roman" w:cs="Times New Roman" w:hint="eastAsia"/>
          <w:b/>
          <w:bCs/>
          <w:color w:val="000000"/>
          <w:kern w:val="0"/>
          <w:sz w:val="28"/>
          <w:szCs w:val="28"/>
          <w:lang w:eastAsia="ru-RU" w:bidi="uk-UA"/>
        </w:rPr>
        <w:t>Лебедева</w:t>
      </w:r>
      <w:r w:rsidRPr="00C64299">
        <w:rPr>
          <w:rFonts w:ascii="Times New Roman" w:eastAsia="Arial Unicode MS" w:hAnsi="Times New Roman" w:cs="Times New Roman"/>
          <w:b/>
          <w:bCs/>
          <w:color w:val="000000"/>
          <w:kern w:val="0"/>
          <w:sz w:val="28"/>
          <w:szCs w:val="28"/>
          <w:lang w:eastAsia="ru-RU" w:bidi="uk-UA"/>
        </w:rPr>
        <w:t xml:space="preserve"> </w:t>
      </w:r>
      <w:r w:rsidRPr="00C64299">
        <w:rPr>
          <w:rFonts w:ascii="Times New Roman" w:eastAsia="Arial Unicode MS" w:hAnsi="Times New Roman" w:cs="Times New Roman" w:hint="eastAsia"/>
          <w:b/>
          <w:bCs/>
          <w:color w:val="000000"/>
          <w:kern w:val="0"/>
          <w:sz w:val="28"/>
          <w:szCs w:val="28"/>
          <w:lang w:eastAsia="ru-RU" w:bidi="uk-UA"/>
        </w:rPr>
        <w:t>Ксения</w:t>
      </w:r>
      <w:r w:rsidRPr="00C64299">
        <w:rPr>
          <w:rFonts w:ascii="Times New Roman" w:eastAsia="Arial Unicode MS" w:hAnsi="Times New Roman" w:cs="Times New Roman"/>
          <w:b/>
          <w:bCs/>
          <w:color w:val="000000"/>
          <w:kern w:val="0"/>
          <w:sz w:val="28"/>
          <w:szCs w:val="28"/>
          <w:lang w:eastAsia="ru-RU" w:bidi="uk-UA"/>
        </w:rPr>
        <w:t xml:space="preserve"> </w:t>
      </w:r>
      <w:r w:rsidRPr="00C64299">
        <w:rPr>
          <w:rFonts w:ascii="Times New Roman" w:eastAsia="Arial Unicode MS" w:hAnsi="Times New Roman" w:cs="Times New Roman" w:hint="eastAsia"/>
          <w:b/>
          <w:bCs/>
          <w:color w:val="000000"/>
          <w:kern w:val="0"/>
          <w:sz w:val="28"/>
          <w:szCs w:val="28"/>
          <w:lang w:eastAsia="ru-RU" w:bidi="uk-UA"/>
        </w:rPr>
        <w:t>Михайловна</w:t>
      </w:r>
      <w:r>
        <w:rPr>
          <w:rFonts w:ascii="Times New Roman" w:eastAsia="Arial Unicode MS" w:hAnsi="Times New Roman" w:cs="Times New Roman" w:hint="eastAsia"/>
          <w:b/>
          <w:bCs/>
          <w:color w:val="000000"/>
          <w:kern w:val="0"/>
          <w:sz w:val="28"/>
          <w:szCs w:val="28"/>
          <w:lang w:eastAsia="ru-RU" w:bidi="uk-UA"/>
        </w:rPr>
        <w:t xml:space="preserve"> </w:t>
      </w:r>
      <w:r w:rsidRPr="00C64299">
        <w:rPr>
          <w:rFonts w:ascii="Times New Roman" w:eastAsia="Arial Unicode MS" w:hAnsi="Times New Roman" w:cs="Times New Roman" w:hint="eastAsia"/>
          <w:b/>
          <w:bCs/>
          <w:color w:val="000000"/>
          <w:kern w:val="0"/>
          <w:sz w:val="28"/>
          <w:szCs w:val="28"/>
          <w:lang w:eastAsia="ru-RU" w:bidi="uk-UA"/>
        </w:rPr>
        <w:t>Формирование</w:t>
      </w:r>
      <w:r w:rsidRPr="00C64299">
        <w:rPr>
          <w:rFonts w:ascii="Times New Roman" w:eastAsia="Arial Unicode MS" w:hAnsi="Times New Roman" w:cs="Times New Roman"/>
          <w:b/>
          <w:bCs/>
          <w:color w:val="000000"/>
          <w:kern w:val="0"/>
          <w:sz w:val="28"/>
          <w:szCs w:val="28"/>
          <w:lang w:eastAsia="ru-RU" w:bidi="uk-UA"/>
        </w:rPr>
        <w:t xml:space="preserve"> </w:t>
      </w:r>
      <w:r w:rsidRPr="00C64299">
        <w:rPr>
          <w:rFonts w:ascii="Times New Roman" w:eastAsia="Arial Unicode MS" w:hAnsi="Times New Roman" w:cs="Times New Roman" w:hint="eastAsia"/>
          <w:b/>
          <w:bCs/>
          <w:color w:val="000000"/>
          <w:kern w:val="0"/>
          <w:sz w:val="28"/>
          <w:szCs w:val="28"/>
          <w:lang w:eastAsia="ru-RU" w:bidi="uk-UA"/>
        </w:rPr>
        <w:t>готовности</w:t>
      </w:r>
      <w:r w:rsidRPr="00C64299">
        <w:rPr>
          <w:rFonts w:ascii="Times New Roman" w:eastAsia="Arial Unicode MS" w:hAnsi="Times New Roman" w:cs="Times New Roman"/>
          <w:b/>
          <w:bCs/>
          <w:color w:val="000000"/>
          <w:kern w:val="0"/>
          <w:sz w:val="28"/>
          <w:szCs w:val="28"/>
          <w:lang w:eastAsia="ru-RU" w:bidi="uk-UA"/>
        </w:rPr>
        <w:t xml:space="preserve"> </w:t>
      </w:r>
      <w:r w:rsidRPr="00C64299">
        <w:rPr>
          <w:rFonts w:ascii="Times New Roman" w:eastAsia="Arial Unicode MS" w:hAnsi="Times New Roman" w:cs="Times New Roman" w:hint="eastAsia"/>
          <w:b/>
          <w:bCs/>
          <w:color w:val="000000"/>
          <w:kern w:val="0"/>
          <w:sz w:val="28"/>
          <w:szCs w:val="28"/>
          <w:lang w:eastAsia="ru-RU" w:bidi="uk-UA"/>
        </w:rPr>
        <w:t>родителей</w:t>
      </w:r>
      <w:r w:rsidRPr="00C64299">
        <w:rPr>
          <w:rFonts w:ascii="Times New Roman" w:eastAsia="Arial Unicode MS" w:hAnsi="Times New Roman" w:cs="Times New Roman"/>
          <w:b/>
          <w:bCs/>
          <w:color w:val="000000"/>
          <w:kern w:val="0"/>
          <w:sz w:val="28"/>
          <w:szCs w:val="28"/>
          <w:lang w:eastAsia="ru-RU" w:bidi="uk-UA"/>
        </w:rPr>
        <w:t xml:space="preserve"> </w:t>
      </w:r>
      <w:r w:rsidRPr="00C64299">
        <w:rPr>
          <w:rFonts w:ascii="Times New Roman" w:eastAsia="Arial Unicode MS" w:hAnsi="Times New Roman" w:cs="Times New Roman" w:hint="eastAsia"/>
          <w:b/>
          <w:bCs/>
          <w:color w:val="000000"/>
          <w:kern w:val="0"/>
          <w:sz w:val="28"/>
          <w:szCs w:val="28"/>
          <w:lang w:eastAsia="ru-RU" w:bidi="uk-UA"/>
        </w:rPr>
        <w:t>дошкольников</w:t>
      </w:r>
      <w:r w:rsidRPr="00C64299">
        <w:rPr>
          <w:rFonts w:ascii="Times New Roman" w:eastAsia="Arial Unicode MS" w:hAnsi="Times New Roman" w:cs="Times New Roman"/>
          <w:b/>
          <w:bCs/>
          <w:color w:val="000000"/>
          <w:kern w:val="0"/>
          <w:sz w:val="28"/>
          <w:szCs w:val="28"/>
          <w:lang w:eastAsia="ru-RU" w:bidi="uk-UA"/>
        </w:rPr>
        <w:t xml:space="preserve"> </w:t>
      </w:r>
      <w:r w:rsidRPr="00C64299">
        <w:rPr>
          <w:rFonts w:ascii="Times New Roman" w:eastAsia="Arial Unicode MS" w:hAnsi="Times New Roman" w:cs="Times New Roman" w:hint="eastAsia"/>
          <w:b/>
          <w:bCs/>
          <w:color w:val="000000"/>
          <w:kern w:val="0"/>
          <w:sz w:val="28"/>
          <w:szCs w:val="28"/>
          <w:lang w:eastAsia="ru-RU" w:bidi="uk-UA"/>
        </w:rPr>
        <w:t>к</w:t>
      </w:r>
      <w:r w:rsidRPr="00C64299">
        <w:rPr>
          <w:rFonts w:ascii="Times New Roman" w:eastAsia="Arial Unicode MS" w:hAnsi="Times New Roman" w:cs="Times New Roman"/>
          <w:b/>
          <w:bCs/>
          <w:color w:val="000000"/>
          <w:kern w:val="0"/>
          <w:sz w:val="28"/>
          <w:szCs w:val="28"/>
          <w:lang w:eastAsia="ru-RU" w:bidi="uk-UA"/>
        </w:rPr>
        <w:t xml:space="preserve"> </w:t>
      </w:r>
      <w:r w:rsidRPr="00C64299">
        <w:rPr>
          <w:rFonts w:ascii="Times New Roman" w:eastAsia="Arial Unicode MS" w:hAnsi="Times New Roman" w:cs="Times New Roman" w:hint="eastAsia"/>
          <w:b/>
          <w:bCs/>
          <w:color w:val="000000"/>
          <w:kern w:val="0"/>
          <w:sz w:val="28"/>
          <w:szCs w:val="28"/>
          <w:lang w:eastAsia="ru-RU" w:bidi="uk-UA"/>
        </w:rPr>
        <w:t>выполнению</w:t>
      </w:r>
      <w:r w:rsidRPr="00C64299">
        <w:rPr>
          <w:rFonts w:ascii="Times New Roman" w:eastAsia="Arial Unicode MS" w:hAnsi="Times New Roman" w:cs="Times New Roman"/>
          <w:b/>
          <w:bCs/>
          <w:color w:val="000000"/>
          <w:kern w:val="0"/>
          <w:sz w:val="28"/>
          <w:szCs w:val="28"/>
          <w:lang w:eastAsia="ru-RU" w:bidi="uk-UA"/>
        </w:rPr>
        <w:t xml:space="preserve"> </w:t>
      </w:r>
      <w:r w:rsidRPr="00C64299">
        <w:rPr>
          <w:rFonts w:ascii="Times New Roman" w:eastAsia="Arial Unicode MS" w:hAnsi="Times New Roman" w:cs="Times New Roman" w:hint="eastAsia"/>
          <w:b/>
          <w:bCs/>
          <w:color w:val="000000"/>
          <w:kern w:val="0"/>
          <w:sz w:val="28"/>
          <w:szCs w:val="28"/>
          <w:lang w:eastAsia="ru-RU" w:bidi="uk-UA"/>
        </w:rPr>
        <w:t>воспитательной</w:t>
      </w:r>
      <w:r w:rsidRPr="00C64299">
        <w:rPr>
          <w:rFonts w:ascii="Times New Roman" w:eastAsia="Arial Unicode MS" w:hAnsi="Times New Roman" w:cs="Times New Roman"/>
          <w:b/>
          <w:bCs/>
          <w:color w:val="000000"/>
          <w:kern w:val="0"/>
          <w:sz w:val="28"/>
          <w:szCs w:val="28"/>
          <w:lang w:eastAsia="ru-RU" w:bidi="uk-UA"/>
        </w:rPr>
        <w:t xml:space="preserve"> </w:t>
      </w:r>
      <w:r w:rsidRPr="00C64299">
        <w:rPr>
          <w:rFonts w:ascii="Times New Roman" w:eastAsia="Arial Unicode MS" w:hAnsi="Times New Roman" w:cs="Times New Roman" w:hint="eastAsia"/>
          <w:b/>
          <w:bCs/>
          <w:color w:val="000000"/>
          <w:kern w:val="0"/>
          <w:sz w:val="28"/>
          <w:szCs w:val="28"/>
          <w:lang w:eastAsia="ru-RU" w:bidi="uk-UA"/>
        </w:rPr>
        <w:t>функции</w:t>
      </w:r>
      <w:r w:rsidRPr="00C64299">
        <w:rPr>
          <w:rFonts w:ascii="Times New Roman" w:eastAsia="Arial Unicode MS" w:hAnsi="Times New Roman" w:cs="Times New Roman"/>
          <w:b/>
          <w:bCs/>
          <w:color w:val="000000"/>
          <w:kern w:val="0"/>
          <w:sz w:val="28"/>
          <w:szCs w:val="28"/>
          <w:lang w:eastAsia="ru-RU" w:bidi="uk-UA"/>
        </w:rPr>
        <w:t xml:space="preserve"> </w:t>
      </w:r>
      <w:r w:rsidRPr="00C64299">
        <w:rPr>
          <w:rFonts w:ascii="Times New Roman" w:eastAsia="Arial Unicode MS" w:hAnsi="Times New Roman" w:cs="Times New Roman" w:hint="eastAsia"/>
          <w:b/>
          <w:bCs/>
          <w:color w:val="000000"/>
          <w:kern w:val="0"/>
          <w:sz w:val="28"/>
          <w:szCs w:val="28"/>
          <w:lang w:eastAsia="ru-RU" w:bidi="uk-UA"/>
        </w:rPr>
        <w:t>в</w:t>
      </w:r>
      <w:r w:rsidRPr="00C64299">
        <w:rPr>
          <w:rFonts w:ascii="Times New Roman" w:eastAsia="Arial Unicode MS" w:hAnsi="Times New Roman" w:cs="Times New Roman"/>
          <w:b/>
          <w:bCs/>
          <w:color w:val="000000"/>
          <w:kern w:val="0"/>
          <w:sz w:val="28"/>
          <w:szCs w:val="28"/>
          <w:lang w:eastAsia="ru-RU" w:bidi="uk-UA"/>
        </w:rPr>
        <w:t xml:space="preserve"> </w:t>
      </w:r>
      <w:r w:rsidRPr="00C64299">
        <w:rPr>
          <w:rFonts w:ascii="Times New Roman" w:eastAsia="Arial Unicode MS" w:hAnsi="Times New Roman" w:cs="Times New Roman" w:hint="eastAsia"/>
          <w:b/>
          <w:bCs/>
          <w:color w:val="000000"/>
          <w:kern w:val="0"/>
          <w:sz w:val="28"/>
          <w:szCs w:val="28"/>
          <w:lang w:eastAsia="ru-RU" w:bidi="uk-UA"/>
        </w:rPr>
        <w:t>семье</w:t>
      </w:r>
    </w:p>
    <w:p w14:paraId="3F264B01" w14:textId="77777777" w:rsidR="00C64299" w:rsidRDefault="00C64299" w:rsidP="00C64299">
      <w:pPr>
        <w:rPr>
          <w:lang w:bidi="uk-UA"/>
        </w:rPr>
      </w:pPr>
      <w:r>
        <w:rPr>
          <w:rFonts w:hint="eastAsia"/>
          <w:lang w:bidi="uk-UA"/>
        </w:rPr>
        <w:t>ОГЛАВЛЕНИЕ</w:t>
      </w:r>
      <w:r>
        <w:rPr>
          <w:lang w:bidi="uk-UA"/>
        </w:rPr>
        <w:t xml:space="preserve"> </w:t>
      </w:r>
      <w:r>
        <w:rPr>
          <w:rFonts w:hint="eastAsia"/>
          <w:lang w:bidi="uk-UA"/>
        </w:rPr>
        <w:t>ДИССЕРТАЦИИ</w:t>
      </w:r>
    </w:p>
    <w:p w14:paraId="3B182C79" w14:textId="77777777" w:rsidR="00C64299" w:rsidRDefault="00C64299" w:rsidP="00C64299">
      <w:pPr>
        <w:rPr>
          <w:lang w:bidi="uk-UA"/>
        </w:rPr>
      </w:pPr>
      <w:r>
        <w:rPr>
          <w:rFonts w:hint="eastAsia"/>
          <w:lang w:bidi="uk-UA"/>
        </w:rPr>
        <w:t>кандидат</w:t>
      </w:r>
      <w:r>
        <w:rPr>
          <w:lang w:bidi="uk-UA"/>
        </w:rPr>
        <w:t xml:space="preserve"> </w:t>
      </w:r>
      <w:r>
        <w:rPr>
          <w:rFonts w:hint="eastAsia"/>
          <w:lang w:bidi="uk-UA"/>
        </w:rPr>
        <w:t>наук</w:t>
      </w:r>
      <w:r>
        <w:rPr>
          <w:lang w:bidi="uk-UA"/>
        </w:rPr>
        <w:t xml:space="preserve"> </w:t>
      </w:r>
      <w:r>
        <w:rPr>
          <w:rFonts w:hint="eastAsia"/>
          <w:lang w:bidi="uk-UA"/>
        </w:rPr>
        <w:t>Лебедева</w:t>
      </w:r>
      <w:r>
        <w:rPr>
          <w:lang w:bidi="uk-UA"/>
        </w:rPr>
        <w:t xml:space="preserve"> </w:t>
      </w:r>
      <w:r>
        <w:rPr>
          <w:rFonts w:hint="eastAsia"/>
          <w:lang w:bidi="uk-UA"/>
        </w:rPr>
        <w:t>Ксения</w:t>
      </w:r>
      <w:r>
        <w:rPr>
          <w:lang w:bidi="uk-UA"/>
        </w:rPr>
        <w:t xml:space="preserve"> </w:t>
      </w:r>
      <w:r>
        <w:rPr>
          <w:rFonts w:hint="eastAsia"/>
          <w:lang w:bidi="uk-UA"/>
        </w:rPr>
        <w:t>Михайловна</w:t>
      </w:r>
    </w:p>
    <w:p w14:paraId="296EDFE5" w14:textId="77777777" w:rsidR="00C64299" w:rsidRDefault="00C64299" w:rsidP="00C64299">
      <w:pPr>
        <w:rPr>
          <w:lang w:bidi="uk-UA"/>
        </w:rPr>
      </w:pPr>
      <w:r>
        <w:rPr>
          <w:rFonts w:hint="eastAsia"/>
          <w:lang w:bidi="uk-UA"/>
        </w:rPr>
        <w:t>ВВЕДЕНИЕ</w:t>
      </w:r>
    </w:p>
    <w:p w14:paraId="1D90280A" w14:textId="77777777" w:rsidR="00C64299" w:rsidRDefault="00C64299" w:rsidP="00C64299">
      <w:pPr>
        <w:rPr>
          <w:lang w:bidi="uk-UA"/>
        </w:rPr>
      </w:pPr>
    </w:p>
    <w:p w14:paraId="3E5CC4ED" w14:textId="77777777" w:rsidR="00C64299" w:rsidRDefault="00C64299" w:rsidP="00C64299">
      <w:pPr>
        <w:rPr>
          <w:lang w:bidi="uk-UA"/>
        </w:rPr>
      </w:pPr>
      <w:r>
        <w:rPr>
          <w:rFonts w:hint="eastAsia"/>
          <w:lang w:bidi="uk-UA"/>
        </w:rPr>
        <w:t>ГЛАВА</w:t>
      </w:r>
      <w:r>
        <w:rPr>
          <w:lang w:bidi="uk-UA"/>
        </w:rPr>
        <w:t xml:space="preserve"> 1. </w:t>
      </w:r>
      <w:r>
        <w:rPr>
          <w:rFonts w:hint="eastAsia"/>
          <w:lang w:bidi="uk-UA"/>
        </w:rPr>
        <w:t>ТЕОРЕТИЧЕСКИЕ</w:t>
      </w:r>
      <w:r>
        <w:rPr>
          <w:lang w:bidi="uk-UA"/>
        </w:rPr>
        <w:t xml:space="preserve"> </w:t>
      </w:r>
      <w:r>
        <w:rPr>
          <w:rFonts w:hint="eastAsia"/>
          <w:lang w:bidi="uk-UA"/>
        </w:rPr>
        <w:t>АСПЕКТЫ</w:t>
      </w:r>
      <w:r>
        <w:rPr>
          <w:lang w:bidi="uk-UA"/>
        </w:rPr>
        <w:t xml:space="preserve"> </w:t>
      </w:r>
      <w:r>
        <w:rPr>
          <w:rFonts w:hint="eastAsia"/>
          <w:lang w:bidi="uk-UA"/>
        </w:rPr>
        <w:t>ПРОБЛЕМЫ</w:t>
      </w:r>
      <w:r>
        <w:rPr>
          <w:lang w:bidi="uk-UA"/>
        </w:rPr>
        <w:t xml:space="preserve"> </w:t>
      </w:r>
      <w:r>
        <w:rPr>
          <w:rFonts w:hint="eastAsia"/>
          <w:lang w:bidi="uk-UA"/>
        </w:rPr>
        <w:t>ФОРМИРОВАНИЯ</w:t>
      </w:r>
      <w:r>
        <w:rPr>
          <w:lang w:bidi="uk-UA"/>
        </w:rPr>
        <w:t xml:space="preserve"> </w:t>
      </w:r>
      <w:r>
        <w:rPr>
          <w:rFonts w:hint="eastAsia"/>
          <w:lang w:bidi="uk-UA"/>
        </w:rPr>
        <w:t>ГОТОВНОСТИ</w:t>
      </w:r>
      <w:r>
        <w:rPr>
          <w:lang w:bidi="uk-UA"/>
        </w:rPr>
        <w:t xml:space="preserve"> </w:t>
      </w:r>
      <w:r>
        <w:rPr>
          <w:rFonts w:hint="eastAsia"/>
          <w:lang w:bidi="uk-UA"/>
        </w:rPr>
        <w:t>РОДИТЕЛЕЙ</w:t>
      </w:r>
      <w:r>
        <w:rPr>
          <w:lang w:bidi="uk-UA"/>
        </w:rPr>
        <w:t xml:space="preserve"> </w:t>
      </w:r>
      <w:r>
        <w:rPr>
          <w:rFonts w:hint="eastAsia"/>
          <w:lang w:bidi="uk-UA"/>
        </w:rPr>
        <w:t>ДОШКОЛЬНИКОВ</w:t>
      </w:r>
      <w:r>
        <w:rPr>
          <w:lang w:bidi="uk-UA"/>
        </w:rPr>
        <w:t xml:space="preserve"> </w:t>
      </w:r>
      <w:r>
        <w:rPr>
          <w:rFonts w:hint="eastAsia"/>
          <w:lang w:bidi="uk-UA"/>
        </w:rPr>
        <w:t>К</w:t>
      </w:r>
      <w:r>
        <w:rPr>
          <w:lang w:bidi="uk-UA"/>
        </w:rPr>
        <w:t xml:space="preserve"> </w:t>
      </w:r>
      <w:r>
        <w:rPr>
          <w:rFonts w:hint="eastAsia"/>
          <w:lang w:bidi="uk-UA"/>
        </w:rPr>
        <w:t>ВЫПОЛНЕНИЮ</w:t>
      </w:r>
      <w:r>
        <w:rPr>
          <w:lang w:bidi="uk-UA"/>
        </w:rPr>
        <w:t xml:space="preserve"> </w:t>
      </w:r>
      <w:r>
        <w:rPr>
          <w:rFonts w:hint="eastAsia"/>
          <w:lang w:bidi="uk-UA"/>
        </w:rPr>
        <w:t>ВОСПИТАТЕЛЬНОЙ</w:t>
      </w:r>
      <w:r>
        <w:rPr>
          <w:lang w:bidi="uk-UA"/>
        </w:rPr>
        <w:t xml:space="preserve"> </w:t>
      </w:r>
      <w:r>
        <w:rPr>
          <w:rFonts w:hint="eastAsia"/>
          <w:lang w:bidi="uk-UA"/>
        </w:rPr>
        <w:t>ФУНКЦИИ</w:t>
      </w:r>
      <w:r>
        <w:rPr>
          <w:lang w:bidi="uk-UA"/>
        </w:rPr>
        <w:t xml:space="preserve"> </w:t>
      </w:r>
      <w:r>
        <w:rPr>
          <w:rFonts w:hint="eastAsia"/>
          <w:lang w:bidi="uk-UA"/>
        </w:rPr>
        <w:t>В</w:t>
      </w:r>
      <w:r>
        <w:rPr>
          <w:lang w:bidi="uk-UA"/>
        </w:rPr>
        <w:t xml:space="preserve"> </w:t>
      </w:r>
      <w:r>
        <w:rPr>
          <w:rFonts w:hint="eastAsia"/>
          <w:lang w:bidi="uk-UA"/>
        </w:rPr>
        <w:t>СЕМЬЕ</w:t>
      </w:r>
    </w:p>
    <w:p w14:paraId="07FB81E8" w14:textId="77777777" w:rsidR="00C64299" w:rsidRDefault="00C64299" w:rsidP="00C64299">
      <w:pPr>
        <w:rPr>
          <w:lang w:bidi="uk-UA"/>
        </w:rPr>
      </w:pPr>
    </w:p>
    <w:p w14:paraId="56B35189" w14:textId="77777777" w:rsidR="00C64299" w:rsidRDefault="00C64299" w:rsidP="00C64299">
      <w:pPr>
        <w:rPr>
          <w:lang w:bidi="uk-UA"/>
        </w:rPr>
      </w:pPr>
      <w:r>
        <w:rPr>
          <w:lang w:bidi="uk-UA"/>
        </w:rPr>
        <w:t xml:space="preserve">1.1. </w:t>
      </w:r>
      <w:r>
        <w:rPr>
          <w:rFonts w:hint="eastAsia"/>
          <w:lang w:bidi="uk-UA"/>
        </w:rPr>
        <w:t>Готовность</w:t>
      </w:r>
      <w:r>
        <w:rPr>
          <w:lang w:bidi="uk-UA"/>
        </w:rPr>
        <w:t xml:space="preserve"> </w:t>
      </w:r>
      <w:r>
        <w:rPr>
          <w:rFonts w:hint="eastAsia"/>
          <w:lang w:bidi="uk-UA"/>
        </w:rPr>
        <w:t>родителей</w:t>
      </w:r>
      <w:r>
        <w:rPr>
          <w:lang w:bidi="uk-UA"/>
        </w:rPr>
        <w:t xml:space="preserve"> </w:t>
      </w:r>
      <w:r>
        <w:rPr>
          <w:rFonts w:hint="eastAsia"/>
          <w:lang w:bidi="uk-UA"/>
        </w:rPr>
        <w:t>дошкольников</w:t>
      </w:r>
      <w:r>
        <w:rPr>
          <w:lang w:bidi="uk-UA"/>
        </w:rPr>
        <w:t xml:space="preserve"> </w:t>
      </w:r>
      <w:r>
        <w:rPr>
          <w:rFonts w:hint="eastAsia"/>
          <w:lang w:bidi="uk-UA"/>
        </w:rPr>
        <w:t>к</w:t>
      </w:r>
      <w:r>
        <w:rPr>
          <w:lang w:bidi="uk-UA"/>
        </w:rPr>
        <w:t xml:space="preserve"> </w:t>
      </w:r>
      <w:r>
        <w:rPr>
          <w:rFonts w:hint="eastAsia"/>
          <w:lang w:bidi="uk-UA"/>
        </w:rPr>
        <w:t>выполнению</w:t>
      </w:r>
      <w:r>
        <w:rPr>
          <w:lang w:bidi="uk-UA"/>
        </w:rPr>
        <w:t xml:space="preserve"> </w:t>
      </w:r>
      <w:r>
        <w:rPr>
          <w:rFonts w:hint="eastAsia"/>
          <w:lang w:bidi="uk-UA"/>
        </w:rPr>
        <w:t>воспитательной</w:t>
      </w:r>
      <w:r>
        <w:rPr>
          <w:lang w:bidi="uk-UA"/>
        </w:rPr>
        <w:t xml:space="preserve"> </w:t>
      </w:r>
      <w:r>
        <w:rPr>
          <w:rFonts w:hint="eastAsia"/>
          <w:lang w:bidi="uk-UA"/>
        </w:rPr>
        <w:t>функции</w:t>
      </w:r>
      <w:r>
        <w:rPr>
          <w:lang w:bidi="uk-UA"/>
        </w:rPr>
        <w:t xml:space="preserve"> </w:t>
      </w:r>
      <w:r>
        <w:rPr>
          <w:rFonts w:hint="eastAsia"/>
          <w:lang w:bidi="uk-UA"/>
        </w:rPr>
        <w:t>в</w:t>
      </w:r>
      <w:r>
        <w:rPr>
          <w:lang w:bidi="uk-UA"/>
        </w:rPr>
        <w:t xml:space="preserve"> </w:t>
      </w:r>
      <w:r>
        <w:rPr>
          <w:rFonts w:hint="eastAsia"/>
          <w:lang w:bidi="uk-UA"/>
        </w:rPr>
        <w:t>семье</w:t>
      </w:r>
      <w:r>
        <w:rPr>
          <w:lang w:bidi="uk-UA"/>
        </w:rPr>
        <w:t xml:space="preserve"> </w:t>
      </w:r>
      <w:r>
        <w:rPr>
          <w:rFonts w:hint="eastAsia"/>
          <w:lang w:bidi="uk-UA"/>
        </w:rPr>
        <w:t>как</w:t>
      </w:r>
      <w:r>
        <w:rPr>
          <w:lang w:bidi="uk-UA"/>
        </w:rPr>
        <w:t xml:space="preserve"> </w:t>
      </w:r>
      <w:r>
        <w:rPr>
          <w:rFonts w:hint="eastAsia"/>
          <w:lang w:bidi="uk-UA"/>
        </w:rPr>
        <w:t>педагогическая</w:t>
      </w:r>
      <w:r>
        <w:rPr>
          <w:lang w:bidi="uk-UA"/>
        </w:rPr>
        <w:t xml:space="preserve"> </w:t>
      </w:r>
      <w:r>
        <w:rPr>
          <w:rFonts w:hint="eastAsia"/>
          <w:lang w:bidi="uk-UA"/>
        </w:rPr>
        <w:t>проблема</w:t>
      </w:r>
    </w:p>
    <w:p w14:paraId="384BCDB6" w14:textId="77777777" w:rsidR="00C64299" w:rsidRDefault="00C64299" w:rsidP="00C64299">
      <w:pPr>
        <w:rPr>
          <w:lang w:bidi="uk-UA"/>
        </w:rPr>
      </w:pPr>
    </w:p>
    <w:p w14:paraId="4F1F89E5" w14:textId="77777777" w:rsidR="00C64299" w:rsidRDefault="00C64299" w:rsidP="00C64299">
      <w:pPr>
        <w:rPr>
          <w:lang w:bidi="uk-UA"/>
        </w:rPr>
      </w:pPr>
      <w:r>
        <w:rPr>
          <w:lang w:bidi="uk-UA"/>
        </w:rPr>
        <w:t xml:space="preserve">1.1.1. </w:t>
      </w:r>
      <w:r>
        <w:rPr>
          <w:rFonts w:hint="eastAsia"/>
          <w:lang w:bidi="uk-UA"/>
        </w:rPr>
        <w:t>Историография</w:t>
      </w:r>
      <w:r>
        <w:rPr>
          <w:lang w:bidi="uk-UA"/>
        </w:rPr>
        <w:t xml:space="preserve"> </w:t>
      </w:r>
      <w:r>
        <w:rPr>
          <w:rFonts w:hint="eastAsia"/>
          <w:lang w:bidi="uk-UA"/>
        </w:rPr>
        <w:t>проблемы</w:t>
      </w:r>
      <w:r>
        <w:rPr>
          <w:lang w:bidi="uk-UA"/>
        </w:rPr>
        <w:t xml:space="preserve"> </w:t>
      </w:r>
      <w:r>
        <w:rPr>
          <w:rFonts w:hint="eastAsia"/>
          <w:lang w:bidi="uk-UA"/>
        </w:rPr>
        <w:t>подготовки</w:t>
      </w:r>
      <w:r>
        <w:rPr>
          <w:lang w:bidi="uk-UA"/>
        </w:rPr>
        <w:t xml:space="preserve"> </w:t>
      </w:r>
      <w:r>
        <w:rPr>
          <w:rFonts w:hint="eastAsia"/>
          <w:lang w:bidi="uk-UA"/>
        </w:rPr>
        <w:t>родителей</w:t>
      </w:r>
      <w:r>
        <w:rPr>
          <w:lang w:bidi="uk-UA"/>
        </w:rPr>
        <w:t xml:space="preserve"> </w:t>
      </w:r>
      <w:r>
        <w:rPr>
          <w:rFonts w:hint="eastAsia"/>
          <w:lang w:bidi="uk-UA"/>
        </w:rPr>
        <w:t>к</w:t>
      </w:r>
      <w:r>
        <w:rPr>
          <w:lang w:bidi="uk-UA"/>
        </w:rPr>
        <w:t xml:space="preserve"> </w:t>
      </w:r>
      <w:r>
        <w:rPr>
          <w:rFonts w:hint="eastAsia"/>
          <w:lang w:bidi="uk-UA"/>
        </w:rPr>
        <w:t>реализации</w:t>
      </w:r>
      <w:r>
        <w:rPr>
          <w:lang w:bidi="uk-UA"/>
        </w:rPr>
        <w:t xml:space="preserve"> </w:t>
      </w:r>
      <w:r>
        <w:rPr>
          <w:rFonts w:hint="eastAsia"/>
          <w:lang w:bidi="uk-UA"/>
        </w:rPr>
        <w:t>воспитательной</w:t>
      </w:r>
      <w:r>
        <w:rPr>
          <w:lang w:bidi="uk-UA"/>
        </w:rPr>
        <w:t xml:space="preserve"> </w:t>
      </w:r>
      <w:r>
        <w:rPr>
          <w:rFonts w:hint="eastAsia"/>
          <w:lang w:bidi="uk-UA"/>
        </w:rPr>
        <w:t>функции</w:t>
      </w:r>
      <w:r>
        <w:rPr>
          <w:lang w:bidi="uk-UA"/>
        </w:rPr>
        <w:t xml:space="preserve"> </w:t>
      </w:r>
      <w:r>
        <w:rPr>
          <w:rFonts w:hint="eastAsia"/>
          <w:lang w:bidi="uk-UA"/>
        </w:rPr>
        <w:t>в</w:t>
      </w:r>
      <w:r>
        <w:rPr>
          <w:lang w:bidi="uk-UA"/>
        </w:rPr>
        <w:t xml:space="preserve"> </w:t>
      </w:r>
      <w:r>
        <w:rPr>
          <w:rFonts w:hint="eastAsia"/>
          <w:lang w:bidi="uk-UA"/>
        </w:rPr>
        <w:t>семье</w:t>
      </w:r>
    </w:p>
    <w:p w14:paraId="07F9FAAD" w14:textId="77777777" w:rsidR="00C64299" w:rsidRDefault="00C64299" w:rsidP="00C64299">
      <w:pPr>
        <w:rPr>
          <w:lang w:bidi="uk-UA"/>
        </w:rPr>
      </w:pPr>
    </w:p>
    <w:p w14:paraId="1C126237" w14:textId="77777777" w:rsidR="00C64299" w:rsidRDefault="00C64299" w:rsidP="00C64299">
      <w:pPr>
        <w:rPr>
          <w:lang w:bidi="uk-UA"/>
        </w:rPr>
      </w:pPr>
      <w:r>
        <w:rPr>
          <w:lang w:bidi="uk-UA"/>
        </w:rPr>
        <w:t xml:space="preserve">1.1.2. </w:t>
      </w:r>
      <w:r>
        <w:rPr>
          <w:rFonts w:hint="eastAsia"/>
          <w:lang w:bidi="uk-UA"/>
        </w:rPr>
        <w:t>Готовность</w:t>
      </w:r>
      <w:r>
        <w:rPr>
          <w:lang w:bidi="uk-UA"/>
        </w:rPr>
        <w:t xml:space="preserve"> </w:t>
      </w:r>
      <w:r>
        <w:rPr>
          <w:rFonts w:hint="eastAsia"/>
          <w:lang w:bidi="uk-UA"/>
        </w:rPr>
        <w:t>родителей</w:t>
      </w:r>
      <w:r>
        <w:rPr>
          <w:lang w:bidi="uk-UA"/>
        </w:rPr>
        <w:t xml:space="preserve"> </w:t>
      </w:r>
      <w:r>
        <w:rPr>
          <w:rFonts w:hint="eastAsia"/>
          <w:lang w:bidi="uk-UA"/>
        </w:rPr>
        <w:t>дошкольников</w:t>
      </w:r>
      <w:r>
        <w:rPr>
          <w:lang w:bidi="uk-UA"/>
        </w:rPr>
        <w:t xml:space="preserve"> </w:t>
      </w:r>
      <w:r>
        <w:rPr>
          <w:rFonts w:hint="eastAsia"/>
          <w:lang w:bidi="uk-UA"/>
        </w:rPr>
        <w:t>к</w:t>
      </w:r>
      <w:r>
        <w:rPr>
          <w:lang w:bidi="uk-UA"/>
        </w:rPr>
        <w:t xml:space="preserve"> </w:t>
      </w:r>
      <w:r>
        <w:rPr>
          <w:rFonts w:hint="eastAsia"/>
          <w:lang w:bidi="uk-UA"/>
        </w:rPr>
        <w:t>выполнению</w:t>
      </w:r>
      <w:r>
        <w:rPr>
          <w:lang w:bidi="uk-UA"/>
        </w:rPr>
        <w:t xml:space="preserve"> </w:t>
      </w:r>
      <w:r>
        <w:rPr>
          <w:rFonts w:hint="eastAsia"/>
          <w:lang w:bidi="uk-UA"/>
        </w:rPr>
        <w:t>воспитательной</w:t>
      </w:r>
      <w:r>
        <w:rPr>
          <w:lang w:bidi="uk-UA"/>
        </w:rPr>
        <w:t xml:space="preserve"> </w:t>
      </w:r>
      <w:r>
        <w:rPr>
          <w:rFonts w:hint="eastAsia"/>
          <w:lang w:bidi="uk-UA"/>
        </w:rPr>
        <w:t>функции</w:t>
      </w:r>
      <w:r>
        <w:rPr>
          <w:lang w:bidi="uk-UA"/>
        </w:rPr>
        <w:t xml:space="preserve"> </w:t>
      </w:r>
      <w:r>
        <w:rPr>
          <w:rFonts w:hint="eastAsia"/>
          <w:lang w:bidi="uk-UA"/>
        </w:rPr>
        <w:t>в</w:t>
      </w:r>
      <w:r>
        <w:rPr>
          <w:lang w:bidi="uk-UA"/>
        </w:rPr>
        <w:t xml:space="preserve"> </w:t>
      </w:r>
      <w:r>
        <w:rPr>
          <w:rFonts w:hint="eastAsia"/>
          <w:lang w:bidi="uk-UA"/>
        </w:rPr>
        <w:t>семье</w:t>
      </w:r>
      <w:r>
        <w:rPr>
          <w:lang w:bidi="uk-UA"/>
        </w:rPr>
        <w:t xml:space="preserve"> </w:t>
      </w:r>
      <w:r>
        <w:rPr>
          <w:rFonts w:hint="eastAsia"/>
          <w:lang w:bidi="uk-UA"/>
        </w:rPr>
        <w:t>как</w:t>
      </w:r>
      <w:r>
        <w:rPr>
          <w:lang w:bidi="uk-UA"/>
        </w:rPr>
        <w:t xml:space="preserve"> </w:t>
      </w:r>
      <w:r>
        <w:rPr>
          <w:rFonts w:hint="eastAsia"/>
          <w:lang w:bidi="uk-UA"/>
        </w:rPr>
        <w:t>педагогический</w:t>
      </w:r>
      <w:r>
        <w:rPr>
          <w:lang w:bidi="uk-UA"/>
        </w:rPr>
        <w:t xml:space="preserve"> </w:t>
      </w:r>
      <w:r>
        <w:rPr>
          <w:rFonts w:hint="eastAsia"/>
          <w:lang w:bidi="uk-UA"/>
        </w:rPr>
        <w:t>феномен</w:t>
      </w:r>
    </w:p>
    <w:p w14:paraId="084EA7A2" w14:textId="77777777" w:rsidR="00C64299" w:rsidRDefault="00C64299" w:rsidP="00C64299">
      <w:pPr>
        <w:rPr>
          <w:lang w:bidi="uk-UA"/>
        </w:rPr>
      </w:pPr>
    </w:p>
    <w:p w14:paraId="4C81A88C" w14:textId="77777777" w:rsidR="00C64299" w:rsidRDefault="00C64299" w:rsidP="00C64299">
      <w:pPr>
        <w:rPr>
          <w:lang w:bidi="uk-UA"/>
        </w:rPr>
      </w:pPr>
      <w:r>
        <w:rPr>
          <w:lang w:bidi="uk-UA"/>
        </w:rPr>
        <w:t xml:space="preserve">1.2. </w:t>
      </w:r>
      <w:r>
        <w:rPr>
          <w:rFonts w:hint="eastAsia"/>
          <w:lang w:bidi="uk-UA"/>
        </w:rPr>
        <w:t>Модель</w:t>
      </w:r>
      <w:r>
        <w:rPr>
          <w:lang w:bidi="uk-UA"/>
        </w:rPr>
        <w:t xml:space="preserve"> </w:t>
      </w:r>
      <w:r>
        <w:rPr>
          <w:rFonts w:hint="eastAsia"/>
          <w:lang w:bidi="uk-UA"/>
        </w:rPr>
        <w:t>формирования</w:t>
      </w:r>
      <w:r>
        <w:rPr>
          <w:lang w:bidi="uk-UA"/>
        </w:rPr>
        <w:t xml:space="preserve"> </w:t>
      </w:r>
      <w:r>
        <w:rPr>
          <w:rFonts w:hint="eastAsia"/>
          <w:lang w:bidi="uk-UA"/>
        </w:rPr>
        <w:t>готовности</w:t>
      </w:r>
      <w:r>
        <w:rPr>
          <w:lang w:bidi="uk-UA"/>
        </w:rPr>
        <w:t xml:space="preserve"> </w:t>
      </w:r>
      <w:r>
        <w:rPr>
          <w:rFonts w:hint="eastAsia"/>
          <w:lang w:bidi="uk-UA"/>
        </w:rPr>
        <w:t>родителей</w:t>
      </w:r>
      <w:r>
        <w:rPr>
          <w:lang w:bidi="uk-UA"/>
        </w:rPr>
        <w:t xml:space="preserve"> </w:t>
      </w:r>
      <w:r>
        <w:rPr>
          <w:rFonts w:hint="eastAsia"/>
          <w:lang w:bidi="uk-UA"/>
        </w:rPr>
        <w:t>дошкольников</w:t>
      </w:r>
      <w:r>
        <w:rPr>
          <w:lang w:bidi="uk-UA"/>
        </w:rPr>
        <w:t xml:space="preserve"> </w:t>
      </w:r>
      <w:r>
        <w:rPr>
          <w:rFonts w:hint="eastAsia"/>
          <w:lang w:bidi="uk-UA"/>
        </w:rPr>
        <w:t>к</w:t>
      </w:r>
      <w:r>
        <w:rPr>
          <w:lang w:bidi="uk-UA"/>
        </w:rPr>
        <w:t xml:space="preserve"> </w:t>
      </w:r>
      <w:r>
        <w:rPr>
          <w:rFonts w:hint="eastAsia"/>
          <w:lang w:bidi="uk-UA"/>
        </w:rPr>
        <w:t>выполнению</w:t>
      </w:r>
      <w:r>
        <w:rPr>
          <w:lang w:bidi="uk-UA"/>
        </w:rPr>
        <w:t xml:space="preserve"> </w:t>
      </w:r>
      <w:r>
        <w:rPr>
          <w:rFonts w:hint="eastAsia"/>
          <w:lang w:bidi="uk-UA"/>
        </w:rPr>
        <w:t>воспитательной</w:t>
      </w:r>
      <w:r>
        <w:rPr>
          <w:lang w:bidi="uk-UA"/>
        </w:rPr>
        <w:t xml:space="preserve"> </w:t>
      </w:r>
      <w:r>
        <w:rPr>
          <w:rFonts w:hint="eastAsia"/>
          <w:lang w:bidi="uk-UA"/>
        </w:rPr>
        <w:t>функции</w:t>
      </w:r>
      <w:r>
        <w:rPr>
          <w:lang w:bidi="uk-UA"/>
        </w:rPr>
        <w:t xml:space="preserve"> </w:t>
      </w:r>
      <w:r>
        <w:rPr>
          <w:rFonts w:hint="eastAsia"/>
          <w:lang w:bidi="uk-UA"/>
        </w:rPr>
        <w:t>в</w:t>
      </w:r>
      <w:r>
        <w:rPr>
          <w:lang w:bidi="uk-UA"/>
        </w:rPr>
        <w:t xml:space="preserve"> </w:t>
      </w:r>
      <w:r>
        <w:rPr>
          <w:rFonts w:hint="eastAsia"/>
          <w:lang w:bidi="uk-UA"/>
        </w:rPr>
        <w:t>семье</w:t>
      </w:r>
    </w:p>
    <w:p w14:paraId="252BF3A1" w14:textId="77777777" w:rsidR="00C64299" w:rsidRDefault="00C64299" w:rsidP="00C64299">
      <w:pPr>
        <w:rPr>
          <w:lang w:bidi="uk-UA"/>
        </w:rPr>
      </w:pPr>
    </w:p>
    <w:p w14:paraId="222E2921" w14:textId="77777777" w:rsidR="00C64299" w:rsidRDefault="00C64299" w:rsidP="00C64299">
      <w:pPr>
        <w:rPr>
          <w:lang w:bidi="uk-UA"/>
        </w:rPr>
      </w:pPr>
      <w:r>
        <w:rPr>
          <w:lang w:bidi="uk-UA"/>
        </w:rPr>
        <w:t xml:space="preserve">1.3. </w:t>
      </w:r>
      <w:r>
        <w:rPr>
          <w:rFonts w:hint="eastAsia"/>
          <w:lang w:bidi="uk-UA"/>
        </w:rPr>
        <w:t>Педагогические</w:t>
      </w:r>
      <w:r>
        <w:rPr>
          <w:lang w:bidi="uk-UA"/>
        </w:rPr>
        <w:t xml:space="preserve"> </w:t>
      </w:r>
      <w:r>
        <w:rPr>
          <w:rFonts w:hint="eastAsia"/>
          <w:lang w:bidi="uk-UA"/>
        </w:rPr>
        <w:t>условия</w:t>
      </w:r>
      <w:r>
        <w:rPr>
          <w:lang w:bidi="uk-UA"/>
        </w:rPr>
        <w:t xml:space="preserve"> </w:t>
      </w:r>
      <w:r>
        <w:rPr>
          <w:rFonts w:hint="eastAsia"/>
          <w:lang w:bidi="uk-UA"/>
        </w:rPr>
        <w:t>реализации</w:t>
      </w:r>
      <w:r>
        <w:rPr>
          <w:lang w:bidi="uk-UA"/>
        </w:rPr>
        <w:t xml:space="preserve"> </w:t>
      </w:r>
      <w:r>
        <w:rPr>
          <w:rFonts w:hint="eastAsia"/>
          <w:lang w:bidi="uk-UA"/>
        </w:rPr>
        <w:t>модели</w:t>
      </w:r>
      <w:r>
        <w:rPr>
          <w:lang w:bidi="uk-UA"/>
        </w:rPr>
        <w:t xml:space="preserve"> </w:t>
      </w:r>
      <w:r>
        <w:rPr>
          <w:rFonts w:hint="eastAsia"/>
          <w:lang w:bidi="uk-UA"/>
        </w:rPr>
        <w:t>формирования</w:t>
      </w:r>
      <w:r>
        <w:rPr>
          <w:lang w:bidi="uk-UA"/>
        </w:rPr>
        <w:t xml:space="preserve"> </w:t>
      </w:r>
      <w:r>
        <w:rPr>
          <w:rFonts w:hint="eastAsia"/>
          <w:lang w:bidi="uk-UA"/>
        </w:rPr>
        <w:t>готовности</w:t>
      </w:r>
      <w:r>
        <w:rPr>
          <w:lang w:bidi="uk-UA"/>
        </w:rPr>
        <w:t xml:space="preserve"> </w:t>
      </w:r>
      <w:r>
        <w:rPr>
          <w:rFonts w:hint="eastAsia"/>
          <w:lang w:bidi="uk-UA"/>
        </w:rPr>
        <w:t>родителей</w:t>
      </w:r>
      <w:r>
        <w:rPr>
          <w:lang w:bidi="uk-UA"/>
        </w:rPr>
        <w:t xml:space="preserve"> </w:t>
      </w:r>
      <w:r>
        <w:rPr>
          <w:rFonts w:hint="eastAsia"/>
          <w:lang w:bidi="uk-UA"/>
        </w:rPr>
        <w:t>дошкольников</w:t>
      </w:r>
      <w:r>
        <w:rPr>
          <w:lang w:bidi="uk-UA"/>
        </w:rPr>
        <w:t xml:space="preserve"> </w:t>
      </w:r>
      <w:r>
        <w:rPr>
          <w:rFonts w:hint="eastAsia"/>
          <w:lang w:bidi="uk-UA"/>
        </w:rPr>
        <w:t>к</w:t>
      </w:r>
      <w:r>
        <w:rPr>
          <w:lang w:bidi="uk-UA"/>
        </w:rPr>
        <w:t xml:space="preserve"> </w:t>
      </w:r>
      <w:r>
        <w:rPr>
          <w:rFonts w:hint="eastAsia"/>
          <w:lang w:bidi="uk-UA"/>
        </w:rPr>
        <w:t>выполнению</w:t>
      </w:r>
      <w:r>
        <w:rPr>
          <w:lang w:bidi="uk-UA"/>
        </w:rPr>
        <w:t xml:space="preserve"> </w:t>
      </w:r>
      <w:r>
        <w:rPr>
          <w:rFonts w:hint="eastAsia"/>
          <w:lang w:bidi="uk-UA"/>
        </w:rPr>
        <w:t>воспитательной</w:t>
      </w:r>
      <w:r>
        <w:rPr>
          <w:lang w:bidi="uk-UA"/>
        </w:rPr>
        <w:t xml:space="preserve"> </w:t>
      </w:r>
      <w:r>
        <w:rPr>
          <w:rFonts w:hint="eastAsia"/>
          <w:lang w:bidi="uk-UA"/>
        </w:rPr>
        <w:t>функции</w:t>
      </w:r>
      <w:r>
        <w:rPr>
          <w:lang w:bidi="uk-UA"/>
        </w:rPr>
        <w:t xml:space="preserve"> </w:t>
      </w:r>
      <w:r>
        <w:rPr>
          <w:rFonts w:hint="eastAsia"/>
          <w:lang w:bidi="uk-UA"/>
        </w:rPr>
        <w:t>в</w:t>
      </w:r>
    </w:p>
    <w:p w14:paraId="5FEC8EF5" w14:textId="77777777" w:rsidR="00C64299" w:rsidRDefault="00C64299" w:rsidP="00C64299">
      <w:pPr>
        <w:rPr>
          <w:lang w:bidi="uk-UA"/>
        </w:rPr>
      </w:pPr>
    </w:p>
    <w:p w14:paraId="11354125" w14:textId="77777777" w:rsidR="00C64299" w:rsidRDefault="00C64299" w:rsidP="00C64299">
      <w:pPr>
        <w:rPr>
          <w:lang w:bidi="uk-UA"/>
        </w:rPr>
      </w:pPr>
      <w:r>
        <w:rPr>
          <w:rFonts w:hint="eastAsia"/>
          <w:lang w:bidi="uk-UA"/>
        </w:rPr>
        <w:t>семье</w:t>
      </w:r>
    </w:p>
    <w:p w14:paraId="4310F0BF" w14:textId="77777777" w:rsidR="00C64299" w:rsidRDefault="00C64299" w:rsidP="00C64299">
      <w:pPr>
        <w:rPr>
          <w:lang w:bidi="uk-UA"/>
        </w:rPr>
      </w:pPr>
    </w:p>
    <w:p w14:paraId="7BF0B416" w14:textId="77777777" w:rsidR="00C64299" w:rsidRDefault="00C64299" w:rsidP="00C64299">
      <w:pPr>
        <w:rPr>
          <w:lang w:bidi="uk-UA"/>
        </w:rPr>
      </w:pPr>
      <w:r>
        <w:rPr>
          <w:rFonts w:hint="eastAsia"/>
          <w:lang w:bidi="uk-UA"/>
        </w:rPr>
        <w:t>Выводы</w:t>
      </w:r>
      <w:r>
        <w:rPr>
          <w:lang w:bidi="uk-UA"/>
        </w:rPr>
        <w:t xml:space="preserve"> </w:t>
      </w:r>
      <w:r>
        <w:rPr>
          <w:rFonts w:hint="eastAsia"/>
          <w:lang w:bidi="uk-UA"/>
        </w:rPr>
        <w:t>по</w:t>
      </w:r>
      <w:r>
        <w:rPr>
          <w:lang w:bidi="uk-UA"/>
        </w:rPr>
        <w:t xml:space="preserve"> </w:t>
      </w:r>
      <w:r>
        <w:rPr>
          <w:rFonts w:hint="eastAsia"/>
          <w:lang w:bidi="uk-UA"/>
        </w:rPr>
        <w:t>первой</w:t>
      </w:r>
      <w:r>
        <w:rPr>
          <w:lang w:bidi="uk-UA"/>
        </w:rPr>
        <w:t xml:space="preserve"> </w:t>
      </w:r>
      <w:r>
        <w:rPr>
          <w:rFonts w:hint="eastAsia"/>
          <w:lang w:bidi="uk-UA"/>
        </w:rPr>
        <w:t>главе</w:t>
      </w:r>
    </w:p>
    <w:p w14:paraId="5C39B4FD" w14:textId="77777777" w:rsidR="00C64299" w:rsidRDefault="00C64299" w:rsidP="00C64299">
      <w:pPr>
        <w:rPr>
          <w:lang w:bidi="uk-UA"/>
        </w:rPr>
      </w:pPr>
    </w:p>
    <w:p w14:paraId="2CE137A3" w14:textId="77777777" w:rsidR="00C64299" w:rsidRDefault="00C64299" w:rsidP="00C64299">
      <w:pPr>
        <w:rPr>
          <w:lang w:bidi="uk-UA"/>
        </w:rPr>
      </w:pPr>
      <w:r>
        <w:rPr>
          <w:rFonts w:hint="eastAsia"/>
          <w:lang w:bidi="uk-UA"/>
        </w:rPr>
        <w:t>ГЛАВА</w:t>
      </w:r>
      <w:r>
        <w:rPr>
          <w:lang w:bidi="uk-UA"/>
        </w:rPr>
        <w:t xml:space="preserve"> 2. </w:t>
      </w:r>
      <w:r>
        <w:rPr>
          <w:rFonts w:hint="eastAsia"/>
          <w:lang w:bidi="uk-UA"/>
        </w:rPr>
        <w:t>ЭКСЕРИМЕНТАЛЬНАЯ</w:t>
      </w:r>
      <w:r>
        <w:rPr>
          <w:lang w:bidi="uk-UA"/>
        </w:rPr>
        <w:t xml:space="preserve"> </w:t>
      </w:r>
      <w:r>
        <w:rPr>
          <w:rFonts w:hint="eastAsia"/>
          <w:lang w:bidi="uk-UA"/>
        </w:rPr>
        <w:t>РАБОТА</w:t>
      </w:r>
      <w:r>
        <w:rPr>
          <w:lang w:bidi="uk-UA"/>
        </w:rPr>
        <w:t xml:space="preserve"> </w:t>
      </w:r>
      <w:r>
        <w:rPr>
          <w:rFonts w:hint="eastAsia"/>
          <w:lang w:bidi="uk-UA"/>
        </w:rPr>
        <w:t>ПО</w:t>
      </w:r>
      <w:r>
        <w:rPr>
          <w:lang w:bidi="uk-UA"/>
        </w:rPr>
        <w:t xml:space="preserve"> </w:t>
      </w:r>
      <w:r>
        <w:rPr>
          <w:rFonts w:hint="eastAsia"/>
          <w:lang w:bidi="uk-UA"/>
        </w:rPr>
        <w:t>ФОРМИРОВАНИЮ</w:t>
      </w:r>
      <w:r>
        <w:rPr>
          <w:lang w:bidi="uk-UA"/>
        </w:rPr>
        <w:t xml:space="preserve"> </w:t>
      </w:r>
      <w:r>
        <w:rPr>
          <w:rFonts w:hint="eastAsia"/>
          <w:lang w:bidi="uk-UA"/>
        </w:rPr>
        <w:t>ГОТОВНОСТИ</w:t>
      </w:r>
      <w:r>
        <w:rPr>
          <w:lang w:bidi="uk-UA"/>
        </w:rPr>
        <w:t xml:space="preserve"> </w:t>
      </w:r>
      <w:r>
        <w:rPr>
          <w:rFonts w:hint="eastAsia"/>
          <w:lang w:bidi="uk-UA"/>
        </w:rPr>
        <w:t>РОДИТЕЛЕЙ</w:t>
      </w:r>
      <w:r>
        <w:rPr>
          <w:lang w:bidi="uk-UA"/>
        </w:rPr>
        <w:t xml:space="preserve"> </w:t>
      </w:r>
      <w:r>
        <w:rPr>
          <w:rFonts w:hint="eastAsia"/>
          <w:lang w:bidi="uk-UA"/>
        </w:rPr>
        <w:t>ДОШКОЛЬНИКОВ</w:t>
      </w:r>
      <w:r>
        <w:rPr>
          <w:lang w:bidi="uk-UA"/>
        </w:rPr>
        <w:t xml:space="preserve"> </w:t>
      </w:r>
      <w:r>
        <w:rPr>
          <w:rFonts w:hint="eastAsia"/>
          <w:lang w:bidi="uk-UA"/>
        </w:rPr>
        <w:t>К</w:t>
      </w:r>
      <w:r>
        <w:rPr>
          <w:lang w:bidi="uk-UA"/>
        </w:rPr>
        <w:t xml:space="preserve"> </w:t>
      </w:r>
      <w:r>
        <w:rPr>
          <w:rFonts w:hint="eastAsia"/>
          <w:lang w:bidi="uk-UA"/>
        </w:rPr>
        <w:t>ВЫПОЛНЕНИЮ</w:t>
      </w:r>
      <w:r>
        <w:rPr>
          <w:lang w:bidi="uk-UA"/>
        </w:rPr>
        <w:t xml:space="preserve"> </w:t>
      </w:r>
      <w:r>
        <w:rPr>
          <w:rFonts w:hint="eastAsia"/>
          <w:lang w:bidi="uk-UA"/>
        </w:rPr>
        <w:t>ВО</w:t>
      </w:r>
      <w:r>
        <w:rPr>
          <w:rFonts w:hint="eastAsia"/>
          <w:lang w:bidi="uk-UA"/>
        </w:rPr>
        <w:lastRenderedPageBreak/>
        <w:t>СПИТАТЕЛЬНОЙ</w:t>
      </w:r>
      <w:r>
        <w:rPr>
          <w:lang w:bidi="uk-UA"/>
        </w:rPr>
        <w:t xml:space="preserve"> </w:t>
      </w:r>
      <w:r>
        <w:rPr>
          <w:rFonts w:hint="eastAsia"/>
          <w:lang w:bidi="uk-UA"/>
        </w:rPr>
        <w:t>ФУНКЦИИ</w:t>
      </w:r>
      <w:r>
        <w:rPr>
          <w:lang w:bidi="uk-UA"/>
        </w:rPr>
        <w:t xml:space="preserve"> </w:t>
      </w:r>
      <w:r>
        <w:rPr>
          <w:rFonts w:hint="eastAsia"/>
          <w:lang w:bidi="uk-UA"/>
        </w:rPr>
        <w:t>В</w:t>
      </w:r>
      <w:r>
        <w:rPr>
          <w:lang w:bidi="uk-UA"/>
        </w:rPr>
        <w:t xml:space="preserve"> </w:t>
      </w:r>
      <w:r>
        <w:rPr>
          <w:rFonts w:hint="eastAsia"/>
          <w:lang w:bidi="uk-UA"/>
        </w:rPr>
        <w:t>СЕМЬЕ</w:t>
      </w:r>
    </w:p>
    <w:p w14:paraId="57202701" w14:textId="77777777" w:rsidR="00C64299" w:rsidRDefault="00C64299" w:rsidP="00C64299">
      <w:pPr>
        <w:rPr>
          <w:lang w:bidi="uk-UA"/>
        </w:rPr>
      </w:pPr>
    </w:p>
    <w:p w14:paraId="07853373" w14:textId="77777777" w:rsidR="00C64299" w:rsidRDefault="00C64299" w:rsidP="00C64299">
      <w:pPr>
        <w:rPr>
          <w:lang w:bidi="uk-UA"/>
        </w:rPr>
      </w:pPr>
      <w:r>
        <w:rPr>
          <w:lang w:bidi="uk-UA"/>
        </w:rPr>
        <w:t xml:space="preserve">2.1. </w:t>
      </w:r>
      <w:r>
        <w:rPr>
          <w:rFonts w:hint="eastAsia"/>
          <w:lang w:bidi="uk-UA"/>
        </w:rPr>
        <w:t>Характеристика</w:t>
      </w:r>
      <w:r>
        <w:rPr>
          <w:lang w:bidi="uk-UA"/>
        </w:rPr>
        <w:t xml:space="preserve"> </w:t>
      </w:r>
      <w:r>
        <w:rPr>
          <w:rFonts w:hint="eastAsia"/>
          <w:lang w:bidi="uk-UA"/>
        </w:rPr>
        <w:t>и</w:t>
      </w:r>
      <w:r>
        <w:rPr>
          <w:lang w:bidi="uk-UA"/>
        </w:rPr>
        <w:t xml:space="preserve"> </w:t>
      </w:r>
      <w:r>
        <w:rPr>
          <w:rFonts w:hint="eastAsia"/>
          <w:lang w:bidi="uk-UA"/>
        </w:rPr>
        <w:t>результаты</w:t>
      </w:r>
      <w:r>
        <w:rPr>
          <w:lang w:bidi="uk-UA"/>
        </w:rPr>
        <w:t xml:space="preserve"> </w:t>
      </w:r>
      <w:r>
        <w:rPr>
          <w:rFonts w:hint="eastAsia"/>
          <w:lang w:bidi="uk-UA"/>
        </w:rPr>
        <w:t>констатирующего</w:t>
      </w:r>
      <w:r>
        <w:rPr>
          <w:lang w:bidi="uk-UA"/>
        </w:rPr>
        <w:t xml:space="preserve"> </w:t>
      </w:r>
      <w:r>
        <w:rPr>
          <w:rFonts w:hint="eastAsia"/>
          <w:lang w:bidi="uk-UA"/>
        </w:rPr>
        <w:t>этапа</w:t>
      </w:r>
      <w:r>
        <w:rPr>
          <w:lang w:bidi="uk-UA"/>
        </w:rPr>
        <w:t xml:space="preserve"> </w:t>
      </w:r>
      <w:r>
        <w:rPr>
          <w:rFonts w:hint="eastAsia"/>
          <w:lang w:bidi="uk-UA"/>
        </w:rPr>
        <w:t>исследования</w:t>
      </w:r>
    </w:p>
    <w:p w14:paraId="1C136D57" w14:textId="77777777" w:rsidR="00C64299" w:rsidRDefault="00C64299" w:rsidP="00C64299">
      <w:pPr>
        <w:rPr>
          <w:lang w:bidi="uk-UA"/>
        </w:rPr>
      </w:pPr>
    </w:p>
    <w:p w14:paraId="30565CAD" w14:textId="77777777" w:rsidR="00C64299" w:rsidRDefault="00C64299" w:rsidP="00C64299">
      <w:pPr>
        <w:rPr>
          <w:lang w:bidi="uk-UA"/>
        </w:rPr>
      </w:pPr>
      <w:r>
        <w:rPr>
          <w:lang w:bidi="uk-UA"/>
        </w:rPr>
        <w:t xml:space="preserve">2.2. </w:t>
      </w:r>
      <w:r>
        <w:rPr>
          <w:rFonts w:hint="eastAsia"/>
          <w:lang w:bidi="uk-UA"/>
        </w:rPr>
        <w:t>Реализация</w:t>
      </w:r>
      <w:r>
        <w:rPr>
          <w:lang w:bidi="uk-UA"/>
        </w:rPr>
        <w:t xml:space="preserve"> </w:t>
      </w:r>
      <w:r>
        <w:rPr>
          <w:rFonts w:hint="eastAsia"/>
          <w:lang w:bidi="uk-UA"/>
        </w:rPr>
        <w:t>модели</w:t>
      </w:r>
      <w:r>
        <w:rPr>
          <w:lang w:bidi="uk-UA"/>
        </w:rPr>
        <w:t xml:space="preserve"> </w:t>
      </w:r>
      <w:r>
        <w:rPr>
          <w:rFonts w:hint="eastAsia"/>
          <w:lang w:bidi="uk-UA"/>
        </w:rPr>
        <w:t>формирования</w:t>
      </w:r>
      <w:r>
        <w:rPr>
          <w:lang w:bidi="uk-UA"/>
        </w:rPr>
        <w:t xml:space="preserve"> </w:t>
      </w:r>
      <w:r>
        <w:rPr>
          <w:rFonts w:hint="eastAsia"/>
          <w:lang w:bidi="uk-UA"/>
        </w:rPr>
        <w:t>готовности</w:t>
      </w:r>
      <w:r>
        <w:rPr>
          <w:lang w:bidi="uk-UA"/>
        </w:rPr>
        <w:t xml:space="preserve"> </w:t>
      </w:r>
      <w:r>
        <w:rPr>
          <w:rFonts w:hint="eastAsia"/>
          <w:lang w:bidi="uk-UA"/>
        </w:rPr>
        <w:t>родителей</w:t>
      </w:r>
      <w:r>
        <w:rPr>
          <w:lang w:bidi="uk-UA"/>
        </w:rPr>
        <w:t xml:space="preserve"> </w:t>
      </w:r>
      <w:r>
        <w:rPr>
          <w:rFonts w:hint="eastAsia"/>
          <w:lang w:bidi="uk-UA"/>
        </w:rPr>
        <w:t>дошкольников</w:t>
      </w:r>
      <w:r>
        <w:rPr>
          <w:lang w:bidi="uk-UA"/>
        </w:rPr>
        <w:t xml:space="preserve"> </w:t>
      </w:r>
      <w:r>
        <w:rPr>
          <w:rFonts w:hint="eastAsia"/>
          <w:lang w:bidi="uk-UA"/>
        </w:rPr>
        <w:t>к</w:t>
      </w:r>
      <w:r>
        <w:rPr>
          <w:lang w:bidi="uk-UA"/>
        </w:rPr>
        <w:t xml:space="preserve"> </w:t>
      </w:r>
      <w:r>
        <w:rPr>
          <w:rFonts w:hint="eastAsia"/>
          <w:lang w:bidi="uk-UA"/>
        </w:rPr>
        <w:t>выполнению</w:t>
      </w:r>
      <w:r>
        <w:rPr>
          <w:lang w:bidi="uk-UA"/>
        </w:rPr>
        <w:t xml:space="preserve"> </w:t>
      </w:r>
      <w:r>
        <w:rPr>
          <w:rFonts w:hint="eastAsia"/>
          <w:lang w:bidi="uk-UA"/>
        </w:rPr>
        <w:t>воспитательной</w:t>
      </w:r>
      <w:r>
        <w:rPr>
          <w:lang w:bidi="uk-UA"/>
        </w:rPr>
        <w:t xml:space="preserve"> </w:t>
      </w:r>
      <w:r>
        <w:rPr>
          <w:rFonts w:hint="eastAsia"/>
          <w:lang w:bidi="uk-UA"/>
        </w:rPr>
        <w:t>функции</w:t>
      </w:r>
      <w:r>
        <w:rPr>
          <w:lang w:bidi="uk-UA"/>
        </w:rPr>
        <w:t xml:space="preserve"> </w:t>
      </w:r>
      <w:r>
        <w:rPr>
          <w:rFonts w:hint="eastAsia"/>
          <w:lang w:bidi="uk-UA"/>
        </w:rPr>
        <w:t>в</w:t>
      </w:r>
      <w:r>
        <w:rPr>
          <w:lang w:bidi="uk-UA"/>
        </w:rPr>
        <w:t xml:space="preserve"> </w:t>
      </w:r>
      <w:r>
        <w:rPr>
          <w:rFonts w:hint="eastAsia"/>
          <w:lang w:bidi="uk-UA"/>
        </w:rPr>
        <w:t>семье</w:t>
      </w:r>
    </w:p>
    <w:p w14:paraId="7C2E29EB" w14:textId="77777777" w:rsidR="00C64299" w:rsidRDefault="00C64299" w:rsidP="00C64299">
      <w:pPr>
        <w:rPr>
          <w:lang w:bidi="uk-UA"/>
        </w:rPr>
      </w:pPr>
    </w:p>
    <w:p w14:paraId="120B0ABE" w14:textId="77777777" w:rsidR="00C64299" w:rsidRDefault="00C64299" w:rsidP="00C64299">
      <w:pPr>
        <w:rPr>
          <w:lang w:bidi="uk-UA"/>
        </w:rPr>
      </w:pPr>
      <w:r>
        <w:rPr>
          <w:lang w:bidi="uk-UA"/>
        </w:rPr>
        <w:t xml:space="preserve">2.3. </w:t>
      </w:r>
      <w:r>
        <w:rPr>
          <w:rFonts w:hint="eastAsia"/>
          <w:lang w:bidi="uk-UA"/>
        </w:rPr>
        <w:t>Результаты</w:t>
      </w:r>
      <w:r>
        <w:rPr>
          <w:lang w:bidi="uk-UA"/>
        </w:rPr>
        <w:t xml:space="preserve"> </w:t>
      </w:r>
      <w:r>
        <w:rPr>
          <w:rFonts w:hint="eastAsia"/>
          <w:lang w:bidi="uk-UA"/>
        </w:rPr>
        <w:t>экспериментальной</w:t>
      </w:r>
      <w:r>
        <w:rPr>
          <w:lang w:bidi="uk-UA"/>
        </w:rPr>
        <w:t xml:space="preserve"> </w:t>
      </w:r>
      <w:r>
        <w:rPr>
          <w:rFonts w:hint="eastAsia"/>
          <w:lang w:bidi="uk-UA"/>
        </w:rPr>
        <w:t>работы</w:t>
      </w:r>
      <w:r>
        <w:rPr>
          <w:lang w:bidi="uk-UA"/>
        </w:rPr>
        <w:t xml:space="preserve"> </w:t>
      </w:r>
      <w:r>
        <w:rPr>
          <w:rFonts w:hint="eastAsia"/>
          <w:lang w:bidi="uk-UA"/>
        </w:rPr>
        <w:t>по</w:t>
      </w:r>
      <w:r>
        <w:rPr>
          <w:lang w:bidi="uk-UA"/>
        </w:rPr>
        <w:t xml:space="preserve"> </w:t>
      </w:r>
      <w:r>
        <w:rPr>
          <w:rFonts w:hint="eastAsia"/>
          <w:lang w:bidi="uk-UA"/>
        </w:rPr>
        <w:t>формированию</w:t>
      </w:r>
      <w:r>
        <w:rPr>
          <w:lang w:bidi="uk-UA"/>
        </w:rPr>
        <w:t xml:space="preserve"> </w:t>
      </w:r>
      <w:r>
        <w:rPr>
          <w:rFonts w:hint="eastAsia"/>
          <w:lang w:bidi="uk-UA"/>
        </w:rPr>
        <w:t>готовности</w:t>
      </w:r>
    </w:p>
    <w:p w14:paraId="4CA7E3EE" w14:textId="77777777" w:rsidR="00C64299" w:rsidRDefault="00C64299" w:rsidP="00C64299">
      <w:pPr>
        <w:rPr>
          <w:lang w:bidi="uk-UA"/>
        </w:rPr>
      </w:pPr>
    </w:p>
    <w:p w14:paraId="5FDFF12F" w14:textId="77777777" w:rsidR="00C64299" w:rsidRDefault="00C64299" w:rsidP="00C64299">
      <w:pPr>
        <w:rPr>
          <w:lang w:bidi="uk-UA"/>
        </w:rPr>
      </w:pPr>
      <w:r>
        <w:rPr>
          <w:rFonts w:hint="eastAsia"/>
          <w:lang w:bidi="uk-UA"/>
        </w:rPr>
        <w:t>родителей</w:t>
      </w:r>
      <w:r>
        <w:rPr>
          <w:lang w:bidi="uk-UA"/>
        </w:rPr>
        <w:t xml:space="preserve"> </w:t>
      </w:r>
      <w:r>
        <w:rPr>
          <w:rFonts w:hint="eastAsia"/>
          <w:lang w:bidi="uk-UA"/>
        </w:rPr>
        <w:t>дошкольников</w:t>
      </w:r>
      <w:r>
        <w:rPr>
          <w:lang w:bidi="uk-UA"/>
        </w:rPr>
        <w:t xml:space="preserve"> </w:t>
      </w:r>
      <w:r>
        <w:rPr>
          <w:rFonts w:hint="eastAsia"/>
          <w:lang w:bidi="uk-UA"/>
        </w:rPr>
        <w:t>к</w:t>
      </w:r>
      <w:r>
        <w:rPr>
          <w:lang w:bidi="uk-UA"/>
        </w:rPr>
        <w:t xml:space="preserve"> </w:t>
      </w:r>
      <w:r>
        <w:rPr>
          <w:rFonts w:hint="eastAsia"/>
          <w:lang w:bidi="uk-UA"/>
        </w:rPr>
        <w:t>выполнению</w:t>
      </w:r>
      <w:r>
        <w:rPr>
          <w:lang w:bidi="uk-UA"/>
        </w:rPr>
        <w:t xml:space="preserve"> </w:t>
      </w:r>
      <w:r>
        <w:rPr>
          <w:rFonts w:hint="eastAsia"/>
          <w:lang w:bidi="uk-UA"/>
        </w:rPr>
        <w:t>воспитательной</w:t>
      </w:r>
      <w:r>
        <w:rPr>
          <w:lang w:bidi="uk-UA"/>
        </w:rPr>
        <w:t xml:space="preserve"> </w:t>
      </w:r>
      <w:r>
        <w:rPr>
          <w:rFonts w:hint="eastAsia"/>
          <w:lang w:bidi="uk-UA"/>
        </w:rPr>
        <w:t>функции</w:t>
      </w:r>
    </w:p>
    <w:p w14:paraId="2D347C1B" w14:textId="77777777" w:rsidR="00C64299" w:rsidRDefault="00C64299" w:rsidP="00C64299">
      <w:pPr>
        <w:rPr>
          <w:lang w:bidi="uk-UA"/>
        </w:rPr>
      </w:pPr>
    </w:p>
    <w:p w14:paraId="5189DE17" w14:textId="77777777" w:rsidR="00C64299" w:rsidRDefault="00C64299" w:rsidP="00C64299">
      <w:pPr>
        <w:rPr>
          <w:lang w:bidi="uk-UA"/>
        </w:rPr>
      </w:pPr>
      <w:r>
        <w:rPr>
          <w:rFonts w:hint="eastAsia"/>
          <w:lang w:bidi="uk-UA"/>
        </w:rPr>
        <w:t>Выводы</w:t>
      </w:r>
      <w:r>
        <w:rPr>
          <w:lang w:bidi="uk-UA"/>
        </w:rPr>
        <w:t xml:space="preserve"> </w:t>
      </w:r>
      <w:r>
        <w:rPr>
          <w:rFonts w:hint="eastAsia"/>
          <w:lang w:bidi="uk-UA"/>
        </w:rPr>
        <w:t>по</w:t>
      </w:r>
      <w:r>
        <w:rPr>
          <w:lang w:bidi="uk-UA"/>
        </w:rPr>
        <w:t xml:space="preserve"> </w:t>
      </w:r>
      <w:r>
        <w:rPr>
          <w:rFonts w:hint="eastAsia"/>
          <w:lang w:bidi="uk-UA"/>
        </w:rPr>
        <w:t>второй</w:t>
      </w:r>
      <w:r>
        <w:rPr>
          <w:lang w:bidi="uk-UA"/>
        </w:rPr>
        <w:t xml:space="preserve"> </w:t>
      </w:r>
      <w:r>
        <w:rPr>
          <w:rFonts w:hint="eastAsia"/>
          <w:lang w:bidi="uk-UA"/>
        </w:rPr>
        <w:t>главе</w:t>
      </w:r>
    </w:p>
    <w:p w14:paraId="311A00BB" w14:textId="77777777" w:rsidR="00C64299" w:rsidRDefault="00C64299" w:rsidP="00C64299">
      <w:pPr>
        <w:rPr>
          <w:lang w:bidi="uk-UA"/>
        </w:rPr>
      </w:pPr>
    </w:p>
    <w:p w14:paraId="4D9AE0BF" w14:textId="77777777" w:rsidR="00C64299" w:rsidRDefault="00C64299" w:rsidP="00C64299">
      <w:pPr>
        <w:rPr>
          <w:lang w:bidi="uk-UA"/>
        </w:rPr>
      </w:pPr>
      <w:r>
        <w:rPr>
          <w:rFonts w:hint="eastAsia"/>
          <w:lang w:bidi="uk-UA"/>
        </w:rPr>
        <w:t>ЗАКЛЮЧЕНИЕ</w:t>
      </w:r>
    </w:p>
    <w:p w14:paraId="49ACDEEC" w14:textId="77777777" w:rsidR="00C64299" w:rsidRDefault="00C64299" w:rsidP="00C64299">
      <w:pPr>
        <w:rPr>
          <w:lang w:bidi="uk-UA"/>
        </w:rPr>
      </w:pPr>
    </w:p>
    <w:p w14:paraId="07F0CDEB" w14:textId="77777777" w:rsidR="00C64299" w:rsidRDefault="00C64299" w:rsidP="00C64299">
      <w:pPr>
        <w:rPr>
          <w:lang w:bidi="uk-UA"/>
        </w:rPr>
      </w:pPr>
      <w:r>
        <w:rPr>
          <w:rFonts w:hint="eastAsia"/>
          <w:lang w:bidi="uk-UA"/>
        </w:rPr>
        <w:t>БИБЛИОГРАФИЧЕСКИЙ</w:t>
      </w:r>
      <w:r>
        <w:rPr>
          <w:lang w:bidi="uk-UA"/>
        </w:rPr>
        <w:t xml:space="preserve"> </w:t>
      </w:r>
      <w:r>
        <w:rPr>
          <w:rFonts w:hint="eastAsia"/>
          <w:lang w:bidi="uk-UA"/>
        </w:rPr>
        <w:t>СПИСОК</w:t>
      </w:r>
    </w:p>
    <w:p w14:paraId="3C185D1B" w14:textId="77777777" w:rsidR="00C64299" w:rsidRDefault="00C64299" w:rsidP="00C64299">
      <w:pPr>
        <w:rPr>
          <w:lang w:bidi="uk-UA"/>
        </w:rPr>
      </w:pPr>
    </w:p>
    <w:p w14:paraId="1FF8DACE" w14:textId="0DB89926" w:rsidR="00C64299" w:rsidRPr="00C64299" w:rsidRDefault="00C64299" w:rsidP="00C64299">
      <w:pPr>
        <w:rPr>
          <w:lang w:bidi="uk-UA"/>
        </w:rPr>
      </w:pPr>
      <w:r>
        <w:rPr>
          <w:rFonts w:hint="eastAsia"/>
          <w:lang w:bidi="uk-UA"/>
        </w:rPr>
        <w:t>ПРИЛОЖЕНИЯ</w:t>
      </w:r>
    </w:p>
    <w:sectPr w:rsidR="00C64299" w:rsidRPr="00C64299" w:rsidSect="004C70B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3F08C" w14:textId="77777777" w:rsidR="004C70B7" w:rsidRDefault="004C70B7">
      <w:pPr>
        <w:spacing w:after="0" w:line="240" w:lineRule="auto"/>
      </w:pPr>
      <w:r>
        <w:separator/>
      </w:r>
    </w:p>
  </w:endnote>
  <w:endnote w:type="continuationSeparator" w:id="0">
    <w:p w14:paraId="47DDF36C" w14:textId="77777777" w:rsidR="004C70B7" w:rsidRDefault="004C7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0695B" w14:textId="77777777" w:rsidR="004C70B7" w:rsidRDefault="004C70B7"/>
    <w:p w14:paraId="5366971B" w14:textId="77777777" w:rsidR="004C70B7" w:rsidRDefault="004C70B7"/>
    <w:p w14:paraId="21BFD8DA" w14:textId="77777777" w:rsidR="004C70B7" w:rsidRDefault="004C70B7"/>
    <w:p w14:paraId="57EEE834" w14:textId="77777777" w:rsidR="004C70B7" w:rsidRDefault="004C70B7"/>
    <w:p w14:paraId="034EF7E6" w14:textId="77777777" w:rsidR="004C70B7" w:rsidRDefault="004C70B7"/>
    <w:p w14:paraId="0788E057" w14:textId="77777777" w:rsidR="004C70B7" w:rsidRDefault="004C70B7"/>
    <w:p w14:paraId="29131C69" w14:textId="77777777" w:rsidR="004C70B7" w:rsidRDefault="004C70B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1C96694" wp14:editId="667113C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70A028" w14:textId="77777777" w:rsidR="004C70B7" w:rsidRDefault="004C70B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C9669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270A028" w14:textId="77777777" w:rsidR="004C70B7" w:rsidRDefault="004C70B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D35B875" w14:textId="77777777" w:rsidR="004C70B7" w:rsidRDefault="004C70B7"/>
    <w:p w14:paraId="70F246AA" w14:textId="77777777" w:rsidR="004C70B7" w:rsidRDefault="004C70B7"/>
    <w:p w14:paraId="198DEE55" w14:textId="77777777" w:rsidR="004C70B7" w:rsidRDefault="004C70B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B11B016" wp14:editId="109D053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20E77" w14:textId="77777777" w:rsidR="004C70B7" w:rsidRDefault="004C70B7"/>
                          <w:p w14:paraId="2711AE38" w14:textId="77777777" w:rsidR="004C70B7" w:rsidRDefault="004C70B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11B01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FA20E77" w14:textId="77777777" w:rsidR="004C70B7" w:rsidRDefault="004C70B7"/>
                    <w:p w14:paraId="2711AE38" w14:textId="77777777" w:rsidR="004C70B7" w:rsidRDefault="004C70B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4FCEF0B" w14:textId="77777777" w:rsidR="004C70B7" w:rsidRDefault="004C70B7"/>
    <w:p w14:paraId="266B73BB" w14:textId="77777777" w:rsidR="004C70B7" w:rsidRDefault="004C70B7">
      <w:pPr>
        <w:rPr>
          <w:sz w:val="2"/>
          <w:szCs w:val="2"/>
        </w:rPr>
      </w:pPr>
    </w:p>
    <w:p w14:paraId="034394CB" w14:textId="77777777" w:rsidR="004C70B7" w:rsidRDefault="004C70B7"/>
    <w:p w14:paraId="52AFEAA4" w14:textId="77777777" w:rsidR="004C70B7" w:rsidRDefault="004C70B7">
      <w:pPr>
        <w:spacing w:after="0" w:line="240" w:lineRule="auto"/>
      </w:pPr>
    </w:p>
  </w:footnote>
  <w:footnote w:type="continuationSeparator" w:id="0">
    <w:p w14:paraId="2C241E63" w14:textId="77777777" w:rsidR="004C70B7" w:rsidRDefault="004C70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B7"/>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47"/>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C06"/>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3874</TotalTime>
  <Pages>2</Pages>
  <Words>212</Words>
  <Characters>1214</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259</cp:revision>
  <cp:lastPrinted>2009-02-06T05:36:00Z</cp:lastPrinted>
  <dcterms:created xsi:type="dcterms:W3CDTF">2024-01-07T13:43:00Z</dcterms:created>
  <dcterms:modified xsi:type="dcterms:W3CDTF">2024-01-16T15:59:00Z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