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B276"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Черевач</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Наталья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Васильевна</w:t>
      </w:r>
      <w:r w:rsidRPr="00277137">
        <w:rPr>
          <w:rFonts w:ascii="Helvetica" w:hAnsi="Helvetica" w:cs="Helvetica"/>
          <w:b/>
          <w:bCs/>
          <w:color w:val="222222"/>
          <w:sz w:val="21"/>
          <w:szCs w:val="21"/>
        </w:rPr>
        <w:t>.</w:t>
      </w:r>
    </w:p>
    <w:p w14:paraId="23972585"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Систематика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 : </w:t>
      </w:r>
      <w:r w:rsidRPr="00277137">
        <w:rPr>
          <w:rFonts w:ascii="Helvetica" w:hAnsi="Helvetica" w:cs="Helvetica" w:hint="eastAsia"/>
          <w:b/>
          <w:bCs/>
          <w:color w:val="222222"/>
          <w:sz w:val="21"/>
          <w:szCs w:val="21"/>
        </w:rPr>
        <w:t>диссертация</w:t>
      </w:r>
      <w:r w:rsidRPr="00277137">
        <w:rPr>
          <w:rFonts w:ascii="Helvetica" w:hAnsi="Helvetica" w:cs="Helvetica"/>
          <w:b/>
          <w:bCs/>
          <w:color w:val="222222"/>
          <w:sz w:val="21"/>
          <w:szCs w:val="21"/>
        </w:rPr>
        <w:t xml:space="preserve"> ... </w:t>
      </w:r>
      <w:r w:rsidRPr="00277137">
        <w:rPr>
          <w:rFonts w:ascii="Helvetica" w:hAnsi="Helvetica" w:cs="Helvetica" w:hint="eastAsia"/>
          <w:b/>
          <w:bCs/>
          <w:color w:val="222222"/>
          <w:sz w:val="21"/>
          <w:szCs w:val="21"/>
        </w:rPr>
        <w:t>кандидата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биологических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наук</w:t>
      </w:r>
      <w:r w:rsidRPr="00277137">
        <w:rPr>
          <w:rFonts w:ascii="Helvetica" w:hAnsi="Helvetica" w:cs="Helvetica"/>
          <w:b/>
          <w:bCs/>
          <w:color w:val="222222"/>
          <w:sz w:val="21"/>
          <w:szCs w:val="21"/>
        </w:rPr>
        <w:t xml:space="preserve"> : 03.00.07. - </w:t>
      </w:r>
      <w:r w:rsidRPr="00277137">
        <w:rPr>
          <w:rFonts w:ascii="Helvetica" w:hAnsi="Helvetica" w:cs="Helvetica" w:hint="eastAsia"/>
          <w:b/>
          <w:bCs/>
          <w:color w:val="222222"/>
          <w:sz w:val="21"/>
          <w:szCs w:val="21"/>
        </w:rPr>
        <w:t>Пущино</w:t>
      </w:r>
      <w:r w:rsidRPr="00277137">
        <w:rPr>
          <w:rFonts w:ascii="Helvetica" w:hAnsi="Helvetica" w:cs="Helvetica"/>
          <w:b/>
          <w:bCs/>
          <w:color w:val="222222"/>
          <w:sz w:val="21"/>
          <w:szCs w:val="21"/>
        </w:rPr>
        <w:t xml:space="preserve">, 1985. - 162 </w:t>
      </w:r>
      <w:r w:rsidRPr="00277137">
        <w:rPr>
          <w:rFonts w:ascii="Helvetica" w:hAnsi="Helvetica" w:cs="Helvetica" w:hint="eastAsia"/>
          <w:b/>
          <w:bCs/>
          <w:color w:val="222222"/>
          <w:sz w:val="21"/>
          <w:szCs w:val="21"/>
        </w:rPr>
        <w:t>с</w:t>
      </w:r>
      <w:r w:rsidRPr="00277137">
        <w:rPr>
          <w:rFonts w:ascii="Helvetica" w:hAnsi="Helvetica" w:cs="Helvetica"/>
          <w:b/>
          <w:bCs/>
          <w:color w:val="222222"/>
          <w:sz w:val="21"/>
          <w:szCs w:val="21"/>
        </w:rPr>
        <w:t xml:space="preserve">. : </w:t>
      </w:r>
      <w:r w:rsidRPr="00277137">
        <w:rPr>
          <w:rFonts w:ascii="Helvetica" w:hAnsi="Helvetica" w:cs="Helvetica" w:hint="eastAsia"/>
          <w:b/>
          <w:bCs/>
          <w:color w:val="222222"/>
          <w:sz w:val="21"/>
          <w:szCs w:val="21"/>
        </w:rPr>
        <w:t>ил</w:t>
      </w:r>
      <w:r w:rsidRPr="00277137">
        <w:rPr>
          <w:rFonts w:ascii="Helvetica" w:hAnsi="Helvetica" w:cs="Helvetica"/>
          <w:b/>
          <w:bCs/>
          <w:color w:val="222222"/>
          <w:sz w:val="21"/>
          <w:szCs w:val="21"/>
        </w:rPr>
        <w:t>.</w:t>
      </w:r>
    </w:p>
    <w:p w14:paraId="7887322F"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больше</w:t>
      </w:r>
    </w:p>
    <w:p w14:paraId="759D313A"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Цитаты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из</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текста</w:t>
      </w:r>
      <w:r w:rsidRPr="00277137">
        <w:rPr>
          <w:rFonts w:ascii="Helvetica" w:hAnsi="Helvetica" w:cs="Helvetica"/>
          <w:b/>
          <w:bCs/>
          <w:color w:val="222222"/>
          <w:sz w:val="21"/>
          <w:szCs w:val="21"/>
        </w:rPr>
        <w:t>:</w:t>
      </w:r>
    </w:p>
    <w:p w14:paraId="2A767D86"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стр</w:t>
      </w:r>
      <w:r w:rsidRPr="00277137">
        <w:rPr>
          <w:rFonts w:ascii="Helvetica" w:hAnsi="Helvetica" w:cs="Helvetica"/>
          <w:b/>
          <w:bCs/>
          <w:color w:val="222222"/>
          <w:sz w:val="21"/>
          <w:szCs w:val="21"/>
        </w:rPr>
        <w:t>. 1</w:t>
      </w:r>
    </w:p>
    <w:p w14:paraId="1EBA5679"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 - \ . .' / / / ./ </w:t>
      </w:r>
      <w:r w:rsidRPr="00277137">
        <w:rPr>
          <w:rFonts w:ascii="Helvetica" w:hAnsi="Helvetica" w:cs="Helvetica" w:hint="eastAsia"/>
          <w:b/>
          <w:bCs/>
          <w:color w:val="222222"/>
          <w:sz w:val="21"/>
          <w:szCs w:val="21"/>
        </w:rPr>
        <w:t>•</w:t>
      </w:r>
      <w:r w:rsidRPr="00277137">
        <w:rPr>
          <w:rFonts w:ascii="Helvetica" w:hAnsi="Helvetica" w:cs="Helvetica"/>
          <w:b/>
          <w:bCs/>
          <w:color w:val="222222"/>
          <w:sz w:val="21"/>
          <w:szCs w:val="21"/>
        </w:rPr>
        <w:t xml:space="preserve"> J </w:t>
      </w:r>
      <w:r w:rsidRPr="00277137">
        <w:rPr>
          <w:rFonts w:ascii="Helvetica" w:hAnsi="Helvetica" w:cs="Helvetica" w:hint="eastAsia"/>
          <w:b/>
          <w:bCs/>
          <w:color w:val="222222"/>
          <w:sz w:val="21"/>
          <w:szCs w:val="21"/>
        </w:rPr>
        <w:t>•</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АКАДЕМИЯ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НАУК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СССР</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ИНСТИТУТ</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БИОХИМИИ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ФИШОЛОГИИ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МИКРООРГАНИЗМОВ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правах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рукописи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ЧЕРЕВАЧ</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НАТАЛЬЯ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ВАСШШЕВНА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УДК</w:t>
      </w:r>
      <w:r w:rsidRPr="00277137">
        <w:rPr>
          <w:rFonts w:ascii="Helvetica" w:hAnsi="Helvetica" w:cs="Helvetica"/>
          <w:b/>
          <w:bCs/>
          <w:color w:val="222222"/>
          <w:sz w:val="21"/>
          <w:szCs w:val="21"/>
        </w:rPr>
        <w:t xml:space="preserve"> 5 7 9 . 8 7 1 . 4 </w:t>
      </w:r>
      <w:r w:rsidRPr="00277137">
        <w:rPr>
          <w:rFonts w:ascii="Helvetica" w:hAnsi="Helvetica" w:cs="Helvetica" w:hint="eastAsia"/>
          <w:b/>
          <w:bCs/>
          <w:color w:val="222222"/>
          <w:sz w:val="21"/>
          <w:szCs w:val="21"/>
        </w:rPr>
        <w:t>СИСТЕ</w:t>
      </w:r>
      <w:r w:rsidRPr="00277137">
        <w:rPr>
          <w:rFonts w:ascii="Helvetica" w:hAnsi="Helvetica" w:cs="Helvetica"/>
          <w:b/>
          <w:bCs/>
          <w:color w:val="222222"/>
          <w:sz w:val="21"/>
          <w:szCs w:val="21"/>
        </w:rPr>
        <w:t>34</w:t>
      </w:r>
      <w:r w:rsidRPr="00277137">
        <w:rPr>
          <w:rFonts w:ascii="Helvetica" w:hAnsi="Helvetica" w:cs="Helvetica" w:hint="eastAsia"/>
          <w:b/>
          <w:bCs/>
          <w:color w:val="222222"/>
          <w:sz w:val="21"/>
          <w:szCs w:val="21"/>
        </w:rPr>
        <w:t>АТИКА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 (</w:t>
      </w:r>
      <w:r w:rsidRPr="00277137">
        <w:rPr>
          <w:rFonts w:ascii="Helvetica" w:hAnsi="Helvetica" w:cs="Helvetica" w:hint="eastAsia"/>
          <w:b/>
          <w:bCs/>
          <w:color w:val="222222"/>
          <w:sz w:val="21"/>
          <w:szCs w:val="21"/>
        </w:rPr>
        <w:t>специальность</w:t>
      </w:r>
      <w:r w:rsidRPr="00277137">
        <w:rPr>
          <w:rFonts w:ascii="Helvetica" w:hAnsi="Helvetica" w:cs="Helvetica"/>
          <w:b/>
          <w:bCs/>
          <w:color w:val="222222"/>
          <w:sz w:val="21"/>
          <w:szCs w:val="21"/>
        </w:rPr>
        <w:t xml:space="preserve"> 03.00.07 - </w:t>
      </w:r>
      <w:r w:rsidRPr="00277137">
        <w:rPr>
          <w:rFonts w:ascii="Helvetica" w:hAnsi="Helvetica" w:cs="Helvetica" w:hint="eastAsia"/>
          <w:b/>
          <w:bCs/>
          <w:color w:val="222222"/>
          <w:sz w:val="21"/>
          <w:szCs w:val="21"/>
        </w:rPr>
        <w:t>вдикробиология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Диссертация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соискание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ученой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степени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кандидата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биологических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наук</w:t>
      </w:r>
    </w:p>
    <w:p w14:paraId="6D941CCC"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стр</w:t>
      </w:r>
      <w:r w:rsidRPr="00277137">
        <w:rPr>
          <w:rFonts w:ascii="Helvetica" w:hAnsi="Helvetica" w:cs="Helvetica"/>
          <w:b/>
          <w:bCs/>
          <w:color w:val="222222"/>
          <w:sz w:val="21"/>
          <w:szCs w:val="21"/>
        </w:rPr>
        <w:t>. 3</w:t>
      </w:r>
    </w:p>
    <w:p w14:paraId="6621AAD4"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Химический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клеточных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стенок</w:t>
      </w:r>
      <w:r w:rsidRPr="00277137">
        <w:rPr>
          <w:rFonts w:ascii="Helvetica" w:hAnsi="Helvetica" w:cs="Helvetica"/>
          <w:b/>
          <w:bCs/>
          <w:color w:val="222222"/>
          <w:sz w:val="21"/>
          <w:szCs w:val="21"/>
        </w:rPr>
        <w:t xml:space="preserve"> 7.7. </w:t>
      </w:r>
      <w:r w:rsidRPr="00277137">
        <w:rPr>
          <w:rFonts w:ascii="Helvetica" w:hAnsi="Helvetica" w:cs="Helvetica" w:hint="eastAsia"/>
          <w:b/>
          <w:bCs/>
          <w:color w:val="222222"/>
          <w:sz w:val="21"/>
          <w:szCs w:val="21"/>
        </w:rPr>
        <w:t>Буклеотидный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гибридизация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8. </w:t>
      </w:r>
      <w:r w:rsidRPr="00277137">
        <w:rPr>
          <w:rFonts w:ascii="Helvetica" w:hAnsi="Helvetica" w:cs="Helvetica" w:hint="eastAsia"/>
          <w:b/>
          <w:bCs/>
          <w:color w:val="222222"/>
          <w:sz w:val="21"/>
          <w:szCs w:val="21"/>
        </w:rPr>
        <w:t>РАСПРОСТРАНЕНИЕ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ПРИРОДЕ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9. </w:t>
      </w:r>
      <w:r w:rsidRPr="00277137">
        <w:rPr>
          <w:rFonts w:ascii="Helvetica" w:hAnsi="Helvetica" w:cs="Helvetica" w:hint="eastAsia"/>
          <w:b/>
          <w:bCs/>
          <w:color w:val="222222"/>
          <w:sz w:val="21"/>
          <w:szCs w:val="21"/>
        </w:rPr>
        <w:t>СИСТЕМАТИКА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 9.2. </w:t>
      </w:r>
      <w:r w:rsidRPr="00277137">
        <w:rPr>
          <w:rFonts w:ascii="Helvetica" w:hAnsi="Helvetica" w:cs="Helvetica" w:hint="eastAsia"/>
          <w:b/>
          <w:bCs/>
          <w:color w:val="222222"/>
          <w:sz w:val="21"/>
          <w:szCs w:val="21"/>
        </w:rPr>
        <w:t>Видовой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9.3. </w:t>
      </w:r>
      <w:r w:rsidRPr="00277137">
        <w:rPr>
          <w:rFonts w:ascii="Helvetica" w:hAnsi="Helvetica" w:cs="Helvetica" w:hint="eastAsia"/>
          <w:b/>
          <w:bCs/>
          <w:color w:val="222222"/>
          <w:sz w:val="21"/>
          <w:szCs w:val="21"/>
        </w:rPr>
        <w:t>Предложения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характеристике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видов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Дифференцирующие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ключи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ВЫВОДЫ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ЛИТЕРАТУРА</w:t>
      </w:r>
      <w:r w:rsidRPr="00277137">
        <w:rPr>
          <w:rFonts w:ascii="Helvetica" w:hAnsi="Helvetica" w:cs="Helvetica"/>
          <w:b/>
          <w:bCs/>
          <w:color w:val="222222"/>
          <w:sz w:val="21"/>
          <w:szCs w:val="21"/>
        </w:rPr>
        <w:t xml:space="preserve"> 135 143 144 119 123 131</w:t>
      </w:r>
    </w:p>
    <w:p w14:paraId="34A3766F"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стр</w:t>
      </w:r>
      <w:r w:rsidRPr="00277137">
        <w:rPr>
          <w:rFonts w:ascii="Helvetica" w:hAnsi="Helvetica" w:cs="Helvetica"/>
          <w:b/>
          <w:bCs/>
          <w:color w:val="222222"/>
          <w:sz w:val="21"/>
          <w:szCs w:val="21"/>
        </w:rPr>
        <w:t>. 130</w:t>
      </w:r>
    </w:p>
    <w:p w14:paraId="7E035DFB"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не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только</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особенности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питания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но</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большая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чувствительность</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антибиотикам</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продуценты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которых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обитают</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основном</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почве</w:t>
      </w:r>
      <w:r w:rsidRPr="00277137">
        <w:rPr>
          <w:rFonts w:ascii="Helvetica" w:hAnsi="Helvetica" w:cs="Helvetica"/>
          <w:b/>
          <w:bCs/>
          <w:color w:val="222222"/>
          <w:sz w:val="21"/>
          <w:szCs w:val="21"/>
        </w:rPr>
        <w:t xml:space="preserve">. - 131 " </w:t>
      </w: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9. </w:t>
      </w:r>
      <w:r w:rsidRPr="00277137">
        <w:rPr>
          <w:rFonts w:ascii="Helvetica" w:hAnsi="Helvetica" w:cs="Helvetica" w:hint="eastAsia"/>
          <w:b/>
          <w:bCs/>
          <w:color w:val="222222"/>
          <w:sz w:val="21"/>
          <w:szCs w:val="21"/>
        </w:rPr>
        <w:t>СИСТЕМАТИКА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 9.1, </w:t>
      </w:r>
      <w:r w:rsidRPr="00277137">
        <w:rPr>
          <w:rFonts w:ascii="Helvetica" w:hAnsi="Helvetica" w:cs="Helvetica" w:hint="eastAsia"/>
          <w:b/>
          <w:bCs/>
          <w:color w:val="222222"/>
          <w:sz w:val="21"/>
          <w:szCs w:val="21"/>
        </w:rPr>
        <w:t>Положение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системе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микроорганизмов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Как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отмечалось</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выше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см</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главу</w:t>
      </w:r>
      <w:r w:rsidRPr="00277137">
        <w:rPr>
          <w:rFonts w:ascii="Helvetica" w:hAnsi="Helvetica" w:cs="Helvetica"/>
          <w:b/>
          <w:bCs/>
          <w:color w:val="222222"/>
          <w:sz w:val="21"/>
          <w:szCs w:val="21"/>
        </w:rPr>
        <w:t xml:space="preserve"> 5), </w:t>
      </w:r>
      <w:r w:rsidRPr="00277137">
        <w:rPr>
          <w:rFonts w:ascii="Helvetica" w:hAnsi="Helvetica" w:cs="Helvetica" w:hint="eastAsia"/>
          <w:b/>
          <w:bCs/>
          <w:color w:val="222222"/>
          <w:sz w:val="21"/>
          <w:szCs w:val="21"/>
        </w:rPr>
        <w:t>род</w:t>
      </w:r>
      <w:r w:rsidRPr="00277137">
        <w:rPr>
          <w:rFonts w:ascii="Helvetica" w:hAnsi="Helvetica" w:cs="Helvetica"/>
          <w:b/>
          <w:bCs/>
          <w:color w:val="222222"/>
          <w:sz w:val="21"/>
          <w:szCs w:val="21"/>
        </w:rPr>
        <w:t xml:space="preserve"> Kiirthia </w:t>
      </w:r>
      <w:r w:rsidRPr="00277137">
        <w:rPr>
          <w:rFonts w:ascii="Helvetica" w:hAnsi="Helvetica" w:cs="Helvetica" w:hint="eastAsia"/>
          <w:b/>
          <w:bCs/>
          <w:color w:val="222222"/>
          <w:sz w:val="21"/>
          <w:szCs w:val="21"/>
        </w:rPr>
        <w:t>объединен</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коринеподобными</w:t>
      </w:r>
    </w:p>
    <w:p w14:paraId="62396855" w14:textId="77777777" w:rsidR="00277137" w:rsidRPr="00277137" w:rsidRDefault="00277137" w:rsidP="00277137">
      <w:pPr>
        <w:rPr>
          <w:rFonts w:ascii="Helvetica" w:hAnsi="Helvetica" w:cs="Helvetica"/>
          <w:b/>
          <w:bCs/>
          <w:color w:val="222222"/>
          <w:sz w:val="21"/>
          <w:szCs w:val="21"/>
        </w:rPr>
      </w:pPr>
    </w:p>
    <w:p w14:paraId="4F647259"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Оглавление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диссертации</w:t>
      </w:r>
    </w:p>
    <w:p w14:paraId="5B83A8A1"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кандидат</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биологических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наук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Черевач</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Наталья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Васильевна</w:t>
      </w:r>
    </w:p>
    <w:p w14:paraId="64E922B2"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ВВЕДЕНИЕ</w:t>
      </w:r>
      <w:r w:rsidRPr="00277137">
        <w:rPr>
          <w:rFonts w:ascii="Helvetica" w:hAnsi="Helvetica" w:cs="Helvetica"/>
          <w:b/>
          <w:bCs/>
          <w:color w:val="222222"/>
          <w:sz w:val="21"/>
          <w:szCs w:val="21"/>
        </w:rPr>
        <w:t>.</w:t>
      </w:r>
    </w:p>
    <w:p w14:paraId="5EE4EA51" w14:textId="77777777" w:rsidR="00277137" w:rsidRPr="00277137" w:rsidRDefault="00277137" w:rsidP="00277137">
      <w:pPr>
        <w:rPr>
          <w:rFonts w:ascii="Helvetica" w:hAnsi="Helvetica" w:cs="Helvetica"/>
          <w:b/>
          <w:bCs/>
          <w:color w:val="222222"/>
          <w:sz w:val="21"/>
          <w:szCs w:val="21"/>
        </w:rPr>
      </w:pPr>
    </w:p>
    <w:p w14:paraId="0EFE1599"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lastRenderedPageBreak/>
        <w:t>ОБЗОР</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ЛИТЕРАТ</w:t>
      </w:r>
      <w:r w:rsidRPr="00277137">
        <w:rPr>
          <w:rFonts w:ascii="Helvetica" w:hAnsi="Helvetica" w:cs="Helvetica"/>
          <w:b/>
          <w:bCs/>
          <w:color w:val="222222"/>
          <w:sz w:val="21"/>
          <w:szCs w:val="21"/>
        </w:rPr>
        <w:t>7</w:t>
      </w:r>
      <w:r w:rsidRPr="00277137">
        <w:rPr>
          <w:rFonts w:ascii="Helvetica" w:hAnsi="Helvetica" w:cs="Helvetica" w:hint="eastAsia"/>
          <w:b/>
          <w:bCs/>
          <w:color w:val="222222"/>
          <w:sz w:val="21"/>
          <w:szCs w:val="21"/>
        </w:rPr>
        <w:t>РЫ</w:t>
      </w:r>
      <w:r w:rsidRPr="00277137">
        <w:rPr>
          <w:rFonts w:ascii="Helvetica" w:hAnsi="Helvetica" w:cs="Helvetica"/>
          <w:b/>
          <w:bCs/>
          <w:color w:val="222222"/>
          <w:sz w:val="21"/>
          <w:szCs w:val="21"/>
        </w:rPr>
        <w:t>.</w:t>
      </w:r>
    </w:p>
    <w:p w14:paraId="448F3ED6" w14:textId="77777777" w:rsidR="00277137" w:rsidRPr="00277137" w:rsidRDefault="00277137" w:rsidP="00277137">
      <w:pPr>
        <w:rPr>
          <w:rFonts w:ascii="Helvetica" w:hAnsi="Helvetica" w:cs="Helvetica"/>
          <w:b/>
          <w:bCs/>
          <w:color w:val="222222"/>
          <w:sz w:val="21"/>
          <w:szCs w:val="21"/>
        </w:rPr>
      </w:pPr>
    </w:p>
    <w:p w14:paraId="466A70AF"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I. </w:t>
      </w:r>
      <w:r w:rsidRPr="00277137">
        <w:rPr>
          <w:rFonts w:ascii="Helvetica" w:hAnsi="Helvetica" w:cs="Helvetica" w:hint="eastAsia"/>
          <w:b/>
          <w:bCs/>
          <w:color w:val="222222"/>
          <w:sz w:val="21"/>
          <w:szCs w:val="21"/>
        </w:rPr>
        <w:t>ИСТОРИЯ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ИЗУЧЕНИЯ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w:t>
      </w:r>
    </w:p>
    <w:p w14:paraId="7C71B459" w14:textId="77777777" w:rsidR="00277137" w:rsidRPr="00277137" w:rsidRDefault="00277137" w:rsidP="00277137">
      <w:pPr>
        <w:rPr>
          <w:rFonts w:ascii="Helvetica" w:hAnsi="Helvetica" w:cs="Helvetica"/>
          <w:b/>
          <w:bCs/>
          <w:color w:val="222222"/>
          <w:sz w:val="21"/>
          <w:szCs w:val="21"/>
        </w:rPr>
      </w:pPr>
    </w:p>
    <w:p w14:paraId="3120C52D"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2. </w:t>
      </w:r>
      <w:r w:rsidRPr="00277137">
        <w:rPr>
          <w:rFonts w:ascii="Helvetica" w:hAnsi="Helvetica" w:cs="Helvetica" w:hint="eastAsia"/>
          <w:b/>
          <w:bCs/>
          <w:color w:val="222222"/>
          <w:sz w:val="21"/>
          <w:szCs w:val="21"/>
        </w:rPr>
        <w:t>ТАКСОНОМИЧЕСКИЕ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ПРИЗНАКИ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p>
    <w:p w14:paraId="51391927" w14:textId="77777777" w:rsidR="00277137" w:rsidRPr="00277137" w:rsidRDefault="00277137" w:rsidP="00277137">
      <w:pPr>
        <w:rPr>
          <w:rFonts w:ascii="Helvetica" w:hAnsi="Helvetica" w:cs="Helvetica"/>
          <w:b/>
          <w:bCs/>
          <w:color w:val="222222"/>
          <w:sz w:val="21"/>
          <w:szCs w:val="21"/>
        </w:rPr>
      </w:pPr>
    </w:p>
    <w:p w14:paraId="1686C3CA"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 .</w:t>
      </w:r>
      <w:r w:rsidRPr="00277137">
        <w:rPr>
          <w:rFonts w:ascii="Helvetica" w:hAnsi="Helvetica" w:cs="Helvetica" w:hint="eastAsia"/>
          <w:b/>
          <w:bCs/>
          <w:color w:val="222222"/>
          <w:sz w:val="21"/>
          <w:szCs w:val="21"/>
        </w:rPr>
        <w:t>Ю</w:t>
      </w:r>
    </w:p>
    <w:p w14:paraId="4B11CEF6" w14:textId="77777777" w:rsidR="00277137" w:rsidRPr="00277137" w:rsidRDefault="00277137" w:rsidP="00277137">
      <w:pPr>
        <w:rPr>
          <w:rFonts w:ascii="Helvetica" w:hAnsi="Helvetica" w:cs="Helvetica"/>
          <w:b/>
          <w:bCs/>
          <w:color w:val="222222"/>
          <w:sz w:val="21"/>
          <w:szCs w:val="21"/>
        </w:rPr>
      </w:pPr>
    </w:p>
    <w:p w14:paraId="053D7E26"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2.1. </w:t>
      </w:r>
      <w:r w:rsidRPr="00277137">
        <w:rPr>
          <w:rFonts w:ascii="Helvetica" w:hAnsi="Helvetica" w:cs="Helvetica" w:hint="eastAsia"/>
          <w:b/>
          <w:bCs/>
          <w:color w:val="222222"/>
          <w:sz w:val="21"/>
          <w:szCs w:val="21"/>
        </w:rPr>
        <w:t>Морфология</w:t>
      </w:r>
    </w:p>
    <w:p w14:paraId="231D35EC" w14:textId="77777777" w:rsidR="00277137" w:rsidRPr="00277137" w:rsidRDefault="00277137" w:rsidP="00277137">
      <w:pPr>
        <w:rPr>
          <w:rFonts w:ascii="Helvetica" w:hAnsi="Helvetica" w:cs="Helvetica"/>
          <w:b/>
          <w:bCs/>
          <w:color w:val="222222"/>
          <w:sz w:val="21"/>
          <w:szCs w:val="21"/>
        </w:rPr>
      </w:pPr>
    </w:p>
    <w:p w14:paraId="32AA6877"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2.2. </w:t>
      </w:r>
      <w:r w:rsidRPr="00277137">
        <w:rPr>
          <w:rFonts w:ascii="Helvetica" w:hAnsi="Helvetica" w:cs="Helvetica" w:hint="eastAsia"/>
          <w:b/>
          <w:bCs/>
          <w:color w:val="222222"/>
          <w:sz w:val="21"/>
          <w:szCs w:val="21"/>
        </w:rPr>
        <w:t>Культуральные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свойства</w:t>
      </w:r>
      <w:r w:rsidRPr="00277137">
        <w:rPr>
          <w:rFonts w:ascii="Helvetica" w:hAnsi="Helvetica" w:cs="Helvetica"/>
          <w:b/>
          <w:bCs/>
          <w:color w:val="222222"/>
          <w:sz w:val="21"/>
          <w:szCs w:val="21"/>
        </w:rPr>
        <w:t>.</w:t>
      </w:r>
    </w:p>
    <w:p w14:paraId="4E766CE1" w14:textId="77777777" w:rsidR="00277137" w:rsidRPr="00277137" w:rsidRDefault="00277137" w:rsidP="00277137">
      <w:pPr>
        <w:rPr>
          <w:rFonts w:ascii="Helvetica" w:hAnsi="Helvetica" w:cs="Helvetica"/>
          <w:b/>
          <w:bCs/>
          <w:color w:val="222222"/>
          <w:sz w:val="21"/>
          <w:szCs w:val="21"/>
        </w:rPr>
      </w:pPr>
    </w:p>
    <w:p w14:paraId="303BD0CD"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2.3. </w:t>
      </w:r>
      <w:r w:rsidRPr="00277137">
        <w:rPr>
          <w:rFonts w:ascii="Helvetica" w:hAnsi="Helvetica" w:cs="Helvetica" w:hint="eastAsia"/>
          <w:b/>
          <w:bCs/>
          <w:color w:val="222222"/>
          <w:sz w:val="21"/>
          <w:szCs w:val="21"/>
        </w:rPr>
        <w:t>Физиолого</w:t>
      </w:r>
      <w:r w:rsidRPr="00277137">
        <w:rPr>
          <w:rFonts w:ascii="Helvetica" w:hAnsi="Helvetica" w:cs="Helvetica"/>
          <w:b/>
          <w:bCs/>
          <w:color w:val="222222"/>
          <w:sz w:val="21"/>
          <w:szCs w:val="21"/>
        </w:rPr>
        <w:t>-</w:t>
      </w:r>
      <w:r w:rsidRPr="00277137">
        <w:rPr>
          <w:rFonts w:ascii="Helvetica" w:hAnsi="Helvetica" w:cs="Helvetica" w:hint="eastAsia"/>
          <w:b/>
          <w:bCs/>
          <w:color w:val="222222"/>
          <w:sz w:val="21"/>
          <w:szCs w:val="21"/>
        </w:rPr>
        <w:t>биохимические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цризнаки</w:t>
      </w:r>
      <w:r w:rsidRPr="00277137">
        <w:rPr>
          <w:rFonts w:ascii="Helvetica" w:hAnsi="Helvetica" w:cs="Helvetica"/>
          <w:b/>
          <w:bCs/>
          <w:color w:val="222222"/>
          <w:sz w:val="21"/>
          <w:szCs w:val="21"/>
        </w:rPr>
        <w:t>.</w:t>
      </w:r>
    </w:p>
    <w:p w14:paraId="01C612E1" w14:textId="77777777" w:rsidR="00277137" w:rsidRPr="00277137" w:rsidRDefault="00277137" w:rsidP="00277137">
      <w:pPr>
        <w:rPr>
          <w:rFonts w:ascii="Helvetica" w:hAnsi="Helvetica" w:cs="Helvetica"/>
          <w:b/>
          <w:bCs/>
          <w:color w:val="222222"/>
          <w:sz w:val="21"/>
          <w:szCs w:val="21"/>
        </w:rPr>
      </w:pPr>
    </w:p>
    <w:p w14:paraId="26CF0361"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2.4. </w:t>
      </w:r>
      <w:r w:rsidRPr="00277137">
        <w:rPr>
          <w:rFonts w:ascii="Helvetica" w:hAnsi="Helvetica" w:cs="Helvetica" w:hint="eastAsia"/>
          <w:b/>
          <w:bCs/>
          <w:color w:val="222222"/>
          <w:sz w:val="21"/>
          <w:szCs w:val="21"/>
        </w:rPr>
        <w:t>Хемотаксономические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щшзнаки</w:t>
      </w:r>
      <w:r w:rsidRPr="00277137">
        <w:rPr>
          <w:rFonts w:ascii="Helvetica" w:hAnsi="Helvetica" w:cs="Helvetica"/>
          <w:b/>
          <w:bCs/>
          <w:color w:val="222222"/>
          <w:sz w:val="21"/>
          <w:szCs w:val="21"/>
        </w:rPr>
        <w:t>.</w:t>
      </w:r>
    </w:p>
    <w:p w14:paraId="6EC15836" w14:textId="77777777" w:rsidR="00277137" w:rsidRPr="00277137" w:rsidRDefault="00277137" w:rsidP="00277137">
      <w:pPr>
        <w:rPr>
          <w:rFonts w:ascii="Helvetica" w:hAnsi="Helvetica" w:cs="Helvetica"/>
          <w:b/>
          <w:bCs/>
          <w:color w:val="222222"/>
          <w:sz w:val="21"/>
          <w:szCs w:val="21"/>
        </w:rPr>
      </w:pPr>
    </w:p>
    <w:p w14:paraId="0A61F466"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3. </w:t>
      </w:r>
      <w:r w:rsidRPr="00277137">
        <w:rPr>
          <w:rFonts w:ascii="Helvetica" w:hAnsi="Helvetica" w:cs="Helvetica" w:hint="eastAsia"/>
          <w:b/>
          <w:bCs/>
          <w:color w:val="222222"/>
          <w:sz w:val="21"/>
          <w:szCs w:val="21"/>
        </w:rPr>
        <w:t>РАСПРОСТРАНЕНИЕ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ПРИРОДЕ</w:t>
      </w:r>
      <w:r w:rsidRPr="00277137">
        <w:rPr>
          <w:rFonts w:ascii="Helvetica" w:hAnsi="Helvetica" w:cs="Helvetica"/>
          <w:b/>
          <w:bCs/>
          <w:color w:val="222222"/>
          <w:sz w:val="21"/>
          <w:szCs w:val="21"/>
        </w:rPr>
        <w:t>.</w:t>
      </w:r>
    </w:p>
    <w:p w14:paraId="6AE9AC5E" w14:textId="77777777" w:rsidR="00277137" w:rsidRPr="00277137" w:rsidRDefault="00277137" w:rsidP="00277137">
      <w:pPr>
        <w:rPr>
          <w:rFonts w:ascii="Helvetica" w:hAnsi="Helvetica" w:cs="Helvetica"/>
          <w:b/>
          <w:bCs/>
          <w:color w:val="222222"/>
          <w:sz w:val="21"/>
          <w:szCs w:val="21"/>
        </w:rPr>
      </w:pPr>
    </w:p>
    <w:p w14:paraId="21867EA6"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4. </w:t>
      </w:r>
      <w:r w:rsidRPr="00277137">
        <w:rPr>
          <w:rFonts w:ascii="Helvetica" w:hAnsi="Helvetica" w:cs="Helvetica" w:hint="eastAsia"/>
          <w:b/>
          <w:bCs/>
          <w:color w:val="222222"/>
          <w:sz w:val="21"/>
          <w:szCs w:val="21"/>
        </w:rPr>
        <w:t>ВЫДЕЛЕНИЕ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ИДЕНТИФИКАЦИЯ</w:t>
      </w:r>
      <w:r w:rsidRPr="00277137">
        <w:rPr>
          <w:rFonts w:ascii="Helvetica" w:hAnsi="Helvetica" w:cs="Helvetica"/>
          <w:b/>
          <w:bCs/>
          <w:color w:val="222222"/>
          <w:sz w:val="21"/>
          <w:szCs w:val="21"/>
        </w:rPr>
        <w:t>.</w:t>
      </w:r>
    </w:p>
    <w:p w14:paraId="3FB55A61" w14:textId="77777777" w:rsidR="00277137" w:rsidRPr="00277137" w:rsidRDefault="00277137" w:rsidP="00277137">
      <w:pPr>
        <w:rPr>
          <w:rFonts w:ascii="Helvetica" w:hAnsi="Helvetica" w:cs="Helvetica"/>
          <w:b/>
          <w:bCs/>
          <w:color w:val="222222"/>
          <w:sz w:val="21"/>
          <w:szCs w:val="21"/>
        </w:rPr>
      </w:pPr>
    </w:p>
    <w:p w14:paraId="2B591E4C"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5. </w:t>
      </w:r>
      <w:r w:rsidRPr="00277137">
        <w:rPr>
          <w:rFonts w:ascii="Helvetica" w:hAnsi="Helvetica" w:cs="Helvetica" w:hint="eastAsia"/>
          <w:b/>
          <w:bCs/>
          <w:color w:val="222222"/>
          <w:sz w:val="21"/>
          <w:szCs w:val="21"/>
        </w:rPr>
        <w:t>СИСТЕМАТИКА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w:t>
      </w:r>
    </w:p>
    <w:p w14:paraId="14EC0209" w14:textId="77777777" w:rsidR="00277137" w:rsidRPr="00277137" w:rsidRDefault="00277137" w:rsidP="00277137">
      <w:pPr>
        <w:rPr>
          <w:rFonts w:ascii="Helvetica" w:hAnsi="Helvetica" w:cs="Helvetica"/>
          <w:b/>
          <w:bCs/>
          <w:color w:val="222222"/>
          <w:sz w:val="21"/>
          <w:szCs w:val="21"/>
        </w:rPr>
      </w:pPr>
    </w:p>
    <w:p w14:paraId="3D16BE21"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5.1. </w:t>
      </w:r>
      <w:r w:rsidRPr="00277137">
        <w:rPr>
          <w:rFonts w:ascii="Helvetica" w:hAnsi="Helvetica" w:cs="Helvetica" w:hint="eastAsia"/>
          <w:b/>
          <w:bCs/>
          <w:color w:val="222222"/>
          <w:sz w:val="21"/>
          <w:szCs w:val="21"/>
        </w:rPr>
        <w:t>Положение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классификационной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системе</w:t>
      </w:r>
      <w:r w:rsidRPr="00277137">
        <w:rPr>
          <w:rFonts w:ascii="Helvetica" w:hAnsi="Helvetica" w:cs="Helvetica"/>
          <w:b/>
          <w:bCs/>
          <w:color w:val="222222"/>
          <w:sz w:val="21"/>
          <w:szCs w:val="21"/>
        </w:rPr>
        <w:t xml:space="preserve"> 8-</w:t>
      </w:r>
      <w:r w:rsidRPr="00277137">
        <w:rPr>
          <w:rFonts w:ascii="Helvetica" w:hAnsi="Helvetica" w:cs="Helvetica" w:hint="eastAsia"/>
          <w:b/>
          <w:bCs/>
          <w:color w:val="222222"/>
          <w:sz w:val="21"/>
          <w:szCs w:val="21"/>
        </w:rPr>
        <w:t>го</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издания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определителя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Берги</w:t>
      </w:r>
      <w:r w:rsidRPr="00277137">
        <w:rPr>
          <w:rFonts w:ascii="Helvetica" w:hAnsi="Helvetica" w:cs="Helvetica"/>
          <w:b/>
          <w:bCs/>
          <w:color w:val="222222"/>
          <w:sz w:val="21"/>
          <w:szCs w:val="21"/>
        </w:rPr>
        <w:t>.</w:t>
      </w:r>
    </w:p>
    <w:p w14:paraId="2C88CDEF" w14:textId="77777777" w:rsidR="00277137" w:rsidRPr="00277137" w:rsidRDefault="00277137" w:rsidP="00277137">
      <w:pPr>
        <w:rPr>
          <w:rFonts w:ascii="Helvetica" w:hAnsi="Helvetica" w:cs="Helvetica"/>
          <w:b/>
          <w:bCs/>
          <w:color w:val="222222"/>
          <w:sz w:val="21"/>
          <w:szCs w:val="21"/>
        </w:rPr>
      </w:pPr>
    </w:p>
    <w:p w14:paraId="17510A6A"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5.2. </w:t>
      </w:r>
      <w:r w:rsidRPr="00277137">
        <w:rPr>
          <w:rFonts w:ascii="Helvetica" w:hAnsi="Helvetica" w:cs="Helvetica" w:hint="eastAsia"/>
          <w:b/>
          <w:bCs/>
          <w:color w:val="222222"/>
          <w:sz w:val="21"/>
          <w:szCs w:val="21"/>
        </w:rPr>
        <w:t>О</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видовом</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w:t>
      </w:r>
    </w:p>
    <w:p w14:paraId="1B094E04" w14:textId="77777777" w:rsidR="00277137" w:rsidRPr="00277137" w:rsidRDefault="00277137" w:rsidP="00277137">
      <w:pPr>
        <w:rPr>
          <w:rFonts w:ascii="Helvetica" w:hAnsi="Helvetica" w:cs="Helvetica"/>
          <w:b/>
          <w:bCs/>
          <w:color w:val="222222"/>
          <w:sz w:val="21"/>
          <w:szCs w:val="21"/>
        </w:rPr>
      </w:pPr>
    </w:p>
    <w:p w14:paraId="4F02AA32"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5.3. </w:t>
      </w:r>
      <w:r w:rsidRPr="00277137">
        <w:rPr>
          <w:rFonts w:ascii="Helvetica" w:hAnsi="Helvetica" w:cs="Helvetica" w:hint="eastAsia"/>
          <w:b/>
          <w:bCs/>
          <w:color w:val="222222"/>
          <w:sz w:val="21"/>
          <w:szCs w:val="21"/>
        </w:rPr>
        <w:t>Представленность</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коллекциях</w:t>
      </w:r>
      <w:r w:rsidRPr="00277137">
        <w:rPr>
          <w:rFonts w:ascii="Helvetica" w:hAnsi="Helvetica" w:cs="Helvetica"/>
          <w:b/>
          <w:bCs/>
          <w:color w:val="222222"/>
          <w:sz w:val="21"/>
          <w:szCs w:val="21"/>
        </w:rPr>
        <w:t>.</w:t>
      </w:r>
    </w:p>
    <w:p w14:paraId="34482997" w14:textId="77777777" w:rsidR="00277137" w:rsidRPr="00277137" w:rsidRDefault="00277137" w:rsidP="00277137">
      <w:pPr>
        <w:rPr>
          <w:rFonts w:ascii="Helvetica" w:hAnsi="Helvetica" w:cs="Helvetica"/>
          <w:b/>
          <w:bCs/>
          <w:color w:val="222222"/>
          <w:sz w:val="21"/>
          <w:szCs w:val="21"/>
        </w:rPr>
      </w:pPr>
    </w:p>
    <w:p w14:paraId="4F704F22"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ЭКСПЕРИМЕНТАЛЬНАЯ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ЧАСТЬ</w:t>
      </w:r>
    </w:p>
    <w:p w14:paraId="2298BDEB" w14:textId="77777777" w:rsidR="00277137" w:rsidRPr="00277137" w:rsidRDefault="00277137" w:rsidP="00277137">
      <w:pPr>
        <w:rPr>
          <w:rFonts w:ascii="Helvetica" w:hAnsi="Helvetica" w:cs="Helvetica"/>
          <w:b/>
          <w:bCs/>
          <w:color w:val="222222"/>
          <w:sz w:val="21"/>
          <w:szCs w:val="21"/>
        </w:rPr>
      </w:pPr>
    </w:p>
    <w:p w14:paraId="58BAAFCB"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6. </w:t>
      </w:r>
      <w:r w:rsidRPr="00277137">
        <w:rPr>
          <w:rFonts w:ascii="Helvetica" w:hAnsi="Helvetica" w:cs="Helvetica" w:hint="eastAsia"/>
          <w:b/>
          <w:bCs/>
          <w:color w:val="222222"/>
          <w:sz w:val="21"/>
          <w:szCs w:val="21"/>
        </w:rPr>
        <w:t>ОБЪЕКТЫ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МЕТОДЫ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ИССЛЕДОВАНИЯ</w:t>
      </w:r>
      <w:r w:rsidRPr="00277137">
        <w:rPr>
          <w:rFonts w:ascii="Helvetica" w:hAnsi="Helvetica" w:cs="Helvetica"/>
          <w:b/>
          <w:bCs/>
          <w:color w:val="222222"/>
          <w:sz w:val="21"/>
          <w:szCs w:val="21"/>
        </w:rPr>
        <w:t>.</w:t>
      </w:r>
    </w:p>
    <w:p w14:paraId="0CF6ED45" w14:textId="77777777" w:rsidR="00277137" w:rsidRPr="00277137" w:rsidRDefault="00277137" w:rsidP="00277137">
      <w:pPr>
        <w:rPr>
          <w:rFonts w:ascii="Helvetica" w:hAnsi="Helvetica" w:cs="Helvetica"/>
          <w:b/>
          <w:bCs/>
          <w:color w:val="222222"/>
          <w:sz w:val="21"/>
          <w:szCs w:val="21"/>
        </w:rPr>
      </w:pPr>
    </w:p>
    <w:p w14:paraId="77F92078"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6.1. </w:t>
      </w:r>
      <w:r w:rsidRPr="00277137">
        <w:rPr>
          <w:rFonts w:ascii="Helvetica" w:hAnsi="Helvetica" w:cs="Helvetica" w:hint="eastAsia"/>
          <w:b/>
          <w:bCs/>
          <w:color w:val="222222"/>
          <w:sz w:val="21"/>
          <w:szCs w:val="21"/>
        </w:rPr>
        <w:t>Выделение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культур</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из</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различных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источников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формирование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рабочей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коллекции</w:t>
      </w:r>
      <w:r w:rsidRPr="00277137">
        <w:rPr>
          <w:rFonts w:ascii="Helvetica" w:hAnsi="Helvetica" w:cs="Helvetica"/>
          <w:b/>
          <w:bCs/>
          <w:color w:val="222222"/>
          <w:sz w:val="21"/>
          <w:szCs w:val="21"/>
        </w:rPr>
        <w:t>.</w:t>
      </w:r>
    </w:p>
    <w:p w14:paraId="2B5F8279" w14:textId="77777777" w:rsidR="00277137" w:rsidRPr="00277137" w:rsidRDefault="00277137" w:rsidP="00277137">
      <w:pPr>
        <w:rPr>
          <w:rFonts w:ascii="Helvetica" w:hAnsi="Helvetica" w:cs="Helvetica"/>
          <w:b/>
          <w:bCs/>
          <w:color w:val="222222"/>
          <w:sz w:val="21"/>
          <w:szCs w:val="21"/>
        </w:rPr>
      </w:pPr>
    </w:p>
    <w:p w14:paraId="0A1D1E92"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6.2. </w:t>
      </w:r>
      <w:r w:rsidRPr="00277137">
        <w:rPr>
          <w:rFonts w:ascii="Helvetica" w:hAnsi="Helvetica" w:cs="Helvetica" w:hint="eastAsia"/>
          <w:b/>
          <w:bCs/>
          <w:color w:val="222222"/>
          <w:sz w:val="21"/>
          <w:szCs w:val="21"/>
        </w:rPr>
        <w:t>Морфология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цитология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клеток</w:t>
      </w:r>
      <w:r w:rsidRPr="00277137">
        <w:rPr>
          <w:rFonts w:ascii="Helvetica" w:hAnsi="Helvetica" w:cs="Helvetica"/>
          <w:b/>
          <w:bCs/>
          <w:color w:val="222222"/>
          <w:sz w:val="21"/>
          <w:szCs w:val="21"/>
        </w:rPr>
        <w:t>.</w:t>
      </w:r>
    </w:p>
    <w:p w14:paraId="1A2A8CE0" w14:textId="77777777" w:rsidR="00277137" w:rsidRPr="00277137" w:rsidRDefault="00277137" w:rsidP="00277137">
      <w:pPr>
        <w:rPr>
          <w:rFonts w:ascii="Helvetica" w:hAnsi="Helvetica" w:cs="Helvetica"/>
          <w:b/>
          <w:bCs/>
          <w:color w:val="222222"/>
          <w:sz w:val="21"/>
          <w:szCs w:val="21"/>
        </w:rPr>
      </w:pPr>
    </w:p>
    <w:p w14:paraId="6D6B2BF0"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6.3. </w:t>
      </w:r>
      <w:r w:rsidRPr="00277137">
        <w:rPr>
          <w:rFonts w:ascii="Helvetica" w:hAnsi="Helvetica" w:cs="Helvetica" w:hint="eastAsia"/>
          <w:b/>
          <w:bCs/>
          <w:color w:val="222222"/>
          <w:sz w:val="21"/>
          <w:szCs w:val="21"/>
        </w:rPr>
        <w:t>Культуральные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признаки</w:t>
      </w:r>
      <w:r w:rsidRPr="00277137">
        <w:rPr>
          <w:rFonts w:ascii="Helvetica" w:hAnsi="Helvetica" w:cs="Helvetica"/>
          <w:b/>
          <w:bCs/>
          <w:color w:val="222222"/>
          <w:sz w:val="21"/>
          <w:szCs w:val="21"/>
        </w:rPr>
        <w:t>.</w:t>
      </w:r>
    </w:p>
    <w:p w14:paraId="438189BA" w14:textId="77777777" w:rsidR="00277137" w:rsidRPr="00277137" w:rsidRDefault="00277137" w:rsidP="00277137">
      <w:pPr>
        <w:rPr>
          <w:rFonts w:ascii="Helvetica" w:hAnsi="Helvetica" w:cs="Helvetica"/>
          <w:b/>
          <w:bCs/>
          <w:color w:val="222222"/>
          <w:sz w:val="21"/>
          <w:szCs w:val="21"/>
        </w:rPr>
      </w:pPr>
    </w:p>
    <w:p w14:paraId="5B8D8201"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6.4. </w:t>
      </w:r>
      <w:r w:rsidRPr="00277137">
        <w:rPr>
          <w:rFonts w:ascii="Helvetica" w:hAnsi="Helvetica" w:cs="Helvetica" w:hint="eastAsia"/>
          <w:b/>
          <w:bCs/>
          <w:color w:val="222222"/>
          <w:sz w:val="21"/>
          <w:szCs w:val="21"/>
        </w:rPr>
        <w:t>Физиолого</w:t>
      </w:r>
      <w:r w:rsidRPr="00277137">
        <w:rPr>
          <w:rFonts w:ascii="Helvetica" w:hAnsi="Helvetica" w:cs="Helvetica"/>
          <w:b/>
          <w:bCs/>
          <w:color w:val="222222"/>
          <w:sz w:val="21"/>
          <w:szCs w:val="21"/>
        </w:rPr>
        <w:t>-</w:t>
      </w:r>
      <w:r w:rsidRPr="00277137">
        <w:rPr>
          <w:rFonts w:ascii="Helvetica" w:hAnsi="Helvetica" w:cs="Helvetica" w:hint="eastAsia"/>
          <w:b/>
          <w:bCs/>
          <w:color w:val="222222"/>
          <w:sz w:val="21"/>
          <w:szCs w:val="21"/>
        </w:rPr>
        <w:t>биохимические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признаки</w:t>
      </w:r>
    </w:p>
    <w:p w14:paraId="5EC14D9B" w14:textId="77777777" w:rsidR="00277137" w:rsidRPr="00277137" w:rsidRDefault="00277137" w:rsidP="00277137">
      <w:pPr>
        <w:rPr>
          <w:rFonts w:ascii="Helvetica" w:hAnsi="Helvetica" w:cs="Helvetica"/>
          <w:b/>
          <w:bCs/>
          <w:color w:val="222222"/>
          <w:sz w:val="21"/>
          <w:szCs w:val="21"/>
        </w:rPr>
      </w:pPr>
    </w:p>
    <w:p w14:paraId="38CB2D11"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6.5. </w:t>
      </w:r>
      <w:r w:rsidRPr="00277137">
        <w:rPr>
          <w:rFonts w:ascii="Helvetica" w:hAnsi="Helvetica" w:cs="Helvetica" w:hint="eastAsia"/>
          <w:b/>
          <w:bCs/>
          <w:color w:val="222222"/>
          <w:sz w:val="21"/>
          <w:szCs w:val="21"/>
        </w:rPr>
        <w:t>Факторы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роста</w:t>
      </w:r>
      <w:r w:rsidRPr="00277137">
        <w:rPr>
          <w:rFonts w:ascii="Helvetica" w:hAnsi="Helvetica" w:cs="Helvetica"/>
          <w:b/>
          <w:bCs/>
          <w:color w:val="222222"/>
          <w:sz w:val="21"/>
          <w:szCs w:val="21"/>
        </w:rPr>
        <w:t>.</w:t>
      </w:r>
    </w:p>
    <w:p w14:paraId="658CC562" w14:textId="77777777" w:rsidR="00277137" w:rsidRPr="00277137" w:rsidRDefault="00277137" w:rsidP="00277137">
      <w:pPr>
        <w:rPr>
          <w:rFonts w:ascii="Helvetica" w:hAnsi="Helvetica" w:cs="Helvetica"/>
          <w:b/>
          <w:bCs/>
          <w:color w:val="222222"/>
          <w:sz w:val="21"/>
          <w:szCs w:val="21"/>
        </w:rPr>
      </w:pPr>
    </w:p>
    <w:p w14:paraId="647D2321"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6.6. </w:t>
      </w:r>
      <w:r w:rsidRPr="00277137">
        <w:rPr>
          <w:rFonts w:ascii="Helvetica" w:hAnsi="Helvetica" w:cs="Helvetica" w:hint="eastAsia"/>
          <w:b/>
          <w:bCs/>
          <w:color w:val="222222"/>
          <w:sz w:val="21"/>
          <w:szCs w:val="21"/>
        </w:rPr>
        <w:t>Хемотаксономические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признаки</w:t>
      </w:r>
      <w:r w:rsidRPr="00277137">
        <w:rPr>
          <w:rFonts w:ascii="Helvetica" w:hAnsi="Helvetica" w:cs="Helvetica"/>
          <w:b/>
          <w:bCs/>
          <w:color w:val="222222"/>
          <w:sz w:val="21"/>
          <w:szCs w:val="21"/>
        </w:rPr>
        <w:t>.</w:t>
      </w:r>
    </w:p>
    <w:p w14:paraId="2FB9A3B9" w14:textId="77777777" w:rsidR="00277137" w:rsidRPr="00277137" w:rsidRDefault="00277137" w:rsidP="00277137">
      <w:pPr>
        <w:rPr>
          <w:rFonts w:ascii="Helvetica" w:hAnsi="Helvetica" w:cs="Helvetica"/>
          <w:b/>
          <w:bCs/>
          <w:color w:val="222222"/>
          <w:sz w:val="21"/>
          <w:szCs w:val="21"/>
        </w:rPr>
      </w:pPr>
    </w:p>
    <w:p w14:paraId="7FCAB7E9"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6.6.1. </w:t>
      </w:r>
      <w:r w:rsidRPr="00277137">
        <w:rPr>
          <w:rFonts w:ascii="Helvetica" w:hAnsi="Helvetica" w:cs="Helvetica" w:hint="eastAsia"/>
          <w:b/>
          <w:bCs/>
          <w:color w:val="222222"/>
          <w:sz w:val="21"/>
          <w:szCs w:val="21"/>
        </w:rPr>
        <w:t>Углеводный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гидролизатов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целых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клеток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аминокислотный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клеточных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стенок</w:t>
      </w:r>
      <w:r w:rsidRPr="00277137">
        <w:rPr>
          <w:rFonts w:ascii="Helvetica" w:hAnsi="Helvetica" w:cs="Helvetica"/>
          <w:b/>
          <w:bCs/>
          <w:color w:val="222222"/>
          <w:sz w:val="21"/>
          <w:szCs w:val="21"/>
        </w:rPr>
        <w:t>.</w:t>
      </w:r>
    </w:p>
    <w:p w14:paraId="1EFE5F55" w14:textId="77777777" w:rsidR="00277137" w:rsidRPr="00277137" w:rsidRDefault="00277137" w:rsidP="00277137">
      <w:pPr>
        <w:rPr>
          <w:rFonts w:ascii="Helvetica" w:hAnsi="Helvetica" w:cs="Helvetica"/>
          <w:b/>
          <w:bCs/>
          <w:color w:val="222222"/>
          <w:sz w:val="21"/>
          <w:szCs w:val="21"/>
        </w:rPr>
      </w:pPr>
    </w:p>
    <w:p w14:paraId="1F9BF2C2"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6.6.2. </w:t>
      </w:r>
      <w:r w:rsidRPr="00277137">
        <w:rPr>
          <w:rFonts w:ascii="Helvetica" w:hAnsi="Helvetica" w:cs="Helvetica" w:hint="eastAsia"/>
          <w:b/>
          <w:bCs/>
          <w:color w:val="222222"/>
          <w:sz w:val="21"/>
          <w:szCs w:val="21"/>
        </w:rPr>
        <w:t>Жирнокислотный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клеток</w:t>
      </w:r>
      <w:r w:rsidRPr="00277137">
        <w:rPr>
          <w:rFonts w:ascii="Helvetica" w:hAnsi="Helvetica" w:cs="Helvetica"/>
          <w:b/>
          <w:bCs/>
          <w:color w:val="222222"/>
          <w:sz w:val="21"/>
          <w:szCs w:val="21"/>
        </w:rPr>
        <w:t>.</w:t>
      </w:r>
    </w:p>
    <w:p w14:paraId="3CBCBCC4" w14:textId="77777777" w:rsidR="00277137" w:rsidRPr="00277137" w:rsidRDefault="00277137" w:rsidP="00277137">
      <w:pPr>
        <w:rPr>
          <w:rFonts w:ascii="Helvetica" w:hAnsi="Helvetica" w:cs="Helvetica"/>
          <w:b/>
          <w:bCs/>
          <w:color w:val="222222"/>
          <w:sz w:val="21"/>
          <w:szCs w:val="21"/>
        </w:rPr>
      </w:pPr>
    </w:p>
    <w:p w14:paraId="2FA27F33"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6.7. </w:t>
      </w:r>
      <w:r w:rsidRPr="00277137">
        <w:rPr>
          <w:rFonts w:ascii="Helvetica" w:hAnsi="Helvetica" w:cs="Helvetica" w:hint="eastAsia"/>
          <w:b/>
          <w:bCs/>
          <w:color w:val="222222"/>
          <w:sz w:val="21"/>
          <w:szCs w:val="21"/>
        </w:rPr>
        <w:t>Нуклеотидный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w:t>
      </w:r>
    </w:p>
    <w:p w14:paraId="07F692C2" w14:textId="77777777" w:rsidR="00277137" w:rsidRPr="00277137" w:rsidRDefault="00277137" w:rsidP="00277137">
      <w:pPr>
        <w:rPr>
          <w:rFonts w:ascii="Helvetica" w:hAnsi="Helvetica" w:cs="Helvetica"/>
          <w:b/>
          <w:bCs/>
          <w:color w:val="222222"/>
          <w:sz w:val="21"/>
          <w:szCs w:val="21"/>
        </w:rPr>
      </w:pPr>
    </w:p>
    <w:p w14:paraId="1968DE0B"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6.8. </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гибридизация</w:t>
      </w:r>
      <w:r w:rsidRPr="00277137">
        <w:rPr>
          <w:rFonts w:ascii="Helvetica" w:hAnsi="Helvetica" w:cs="Helvetica"/>
          <w:b/>
          <w:bCs/>
          <w:color w:val="222222"/>
          <w:sz w:val="21"/>
          <w:szCs w:val="21"/>
        </w:rPr>
        <w:t>.</w:t>
      </w:r>
    </w:p>
    <w:p w14:paraId="671AFCFF" w14:textId="77777777" w:rsidR="00277137" w:rsidRPr="00277137" w:rsidRDefault="00277137" w:rsidP="00277137">
      <w:pPr>
        <w:rPr>
          <w:rFonts w:ascii="Helvetica" w:hAnsi="Helvetica" w:cs="Helvetica"/>
          <w:b/>
          <w:bCs/>
          <w:color w:val="222222"/>
          <w:sz w:val="21"/>
          <w:szCs w:val="21"/>
        </w:rPr>
      </w:pPr>
    </w:p>
    <w:p w14:paraId="1168BAE6"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6.9. </w:t>
      </w:r>
      <w:r w:rsidRPr="00277137">
        <w:rPr>
          <w:rFonts w:ascii="Helvetica" w:hAnsi="Helvetica" w:cs="Helvetica" w:hint="eastAsia"/>
          <w:b/>
          <w:bCs/>
          <w:color w:val="222222"/>
          <w:sz w:val="21"/>
          <w:szCs w:val="21"/>
        </w:rPr>
        <w:t>Выживаемость</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нестерильной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почве</w:t>
      </w:r>
      <w:r w:rsidRPr="00277137">
        <w:rPr>
          <w:rFonts w:ascii="Helvetica" w:hAnsi="Helvetica" w:cs="Helvetica"/>
          <w:b/>
          <w:bCs/>
          <w:color w:val="222222"/>
          <w:sz w:val="21"/>
          <w:szCs w:val="21"/>
        </w:rPr>
        <w:t>.</w:t>
      </w:r>
    </w:p>
    <w:p w14:paraId="79D6D17C" w14:textId="77777777" w:rsidR="00277137" w:rsidRPr="00277137" w:rsidRDefault="00277137" w:rsidP="00277137">
      <w:pPr>
        <w:rPr>
          <w:rFonts w:ascii="Helvetica" w:hAnsi="Helvetica" w:cs="Helvetica"/>
          <w:b/>
          <w:bCs/>
          <w:color w:val="222222"/>
          <w:sz w:val="21"/>
          <w:szCs w:val="21"/>
        </w:rPr>
      </w:pPr>
    </w:p>
    <w:p w14:paraId="412F6A46"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lastRenderedPageBreak/>
        <w:t xml:space="preserve">6.10. </w:t>
      </w:r>
      <w:r w:rsidRPr="00277137">
        <w:rPr>
          <w:rFonts w:ascii="Helvetica" w:hAnsi="Helvetica" w:cs="Helvetica" w:hint="eastAsia"/>
          <w:b/>
          <w:bCs/>
          <w:color w:val="222222"/>
          <w:sz w:val="21"/>
          <w:szCs w:val="21"/>
        </w:rPr>
        <w:t>Индукция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спорообразования</w:t>
      </w:r>
      <w:r w:rsidRPr="00277137">
        <w:rPr>
          <w:rFonts w:ascii="Helvetica" w:hAnsi="Helvetica" w:cs="Helvetica"/>
          <w:b/>
          <w:bCs/>
          <w:color w:val="222222"/>
          <w:sz w:val="21"/>
          <w:szCs w:val="21"/>
        </w:rPr>
        <w:t>.</w:t>
      </w:r>
    </w:p>
    <w:p w14:paraId="530CCC61" w14:textId="77777777" w:rsidR="00277137" w:rsidRPr="00277137" w:rsidRDefault="00277137" w:rsidP="00277137">
      <w:pPr>
        <w:rPr>
          <w:rFonts w:ascii="Helvetica" w:hAnsi="Helvetica" w:cs="Helvetica"/>
          <w:b/>
          <w:bCs/>
          <w:color w:val="222222"/>
          <w:sz w:val="21"/>
          <w:szCs w:val="21"/>
        </w:rPr>
      </w:pPr>
    </w:p>
    <w:p w14:paraId="2D0993FC"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6. II. </w:t>
      </w:r>
      <w:r w:rsidRPr="00277137">
        <w:rPr>
          <w:rFonts w:ascii="Helvetica" w:hAnsi="Helvetica" w:cs="Helvetica" w:hint="eastAsia"/>
          <w:b/>
          <w:bCs/>
          <w:color w:val="222222"/>
          <w:sz w:val="21"/>
          <w:szCs w:val="21"/>
        </w:rPr>
        <w:t>Среды</w:t>
      </w:r>
      <w:r w:rsidRPr="00277137">
        <w:rPr>
          <w:rFonts w:ascii="Helvetica" w:hAnsi="Helvetica" w:cs="Helvetica"/>
          <w:b/>
          <w:bCs/>
          <w:color w:val="222222"/>
          <w:sz w:val="21"/>
          <w:szCs w:val="21"/>
        </w:rPr>
        <w:t>.</w:t>
      </w:r>
    </w:p>
    <w:p w14:paraId="637EEFDB" w14:textId="77777777" w:rsidR="00277137" w:rsidRPr="00277137" w:rsidRDefault="00277137" w:rsidP="00277137">
      <w:pPr>
        <w:rPr>
          <w:rFonts w:ascii="Helvetica" w:hAnsi="Helvetica" w:cs="Helvetica"/>
          <w:b/>
          <w:bCs/>
          <w:color w:val="222222"/>
          <w:sz w:val="21"/>
          <w:szCs w:val="21"/>
        </w:rPr>
      </w:pPr>
    </w:p>
    <w:p w14:paraId="17C47F13"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ПОЛУЧЕННЫЕ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РЕЗУЛЬТАТЫ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ОБСУЖДЕНИЕ</w:t>
      </w:r>
      <w:r w:rsidRPr="00277137">
        <w:rPr>
          <w:rFonts w:ascii="Helvetica" w:hAnsi="Helvetica" w:cs="Helvetica"/>
          <w:b/>
          <w:bCs/>
          <w:color w:val="222222"/>
          <w:sz w:val="21"/>
          <w:szCs w:val="21"/>
        </w:rPr>
        <w:t>.</w:t>
      </w:r>
    </w:p>
    <w:p w14:paraId="684BBF8F" w14:textId="77777777" w:rsidR="00277137" w:rsidRPr="00277137" w:rsidRDefault="00277137" w:rsidP="00277137">
      <w:pPr>
        <w:rPr>
          <w:rFonts w:ascii="Helvetica" w:hAnsi="Helvetica" w:cs="Helvetica"/>
          <w:b/>
          <w:bCs/>
          <w:color w:val="222222"/>
          <w:sz w:val="21"/>
          <w:szCs w:val="21"/>
        </w:rPr>
      </w:pPr>
    </w:p>
    <w:p w14:paraId="3D00D1FA"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7. </w:t>
      </w:r>
      <w:r w:rsidRPr="00277137">
        <w:rPr>
          <w:rFonts w:ascii="Helvetica" w:hAnsi="Helvetica" w:cs="Helvetica" w:hint="eastAsia"/>
          <w:b/>
          <w:bCs/>
          <w:color w:val="222222"/>
          <w:sz w:val="21"/>
          <w:szCs w:val="21"/>
        </w:rPr>
        <w:t>ТАКСОНОМИЧЕСКИЕ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СВОЙСТВА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ИЗУЧЕННЫХ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ШТАММОВ</w:t>
      </w:r>
    </w:p>
    <w:p w14:paraId="6384356A" w14:textId="77777777" w:rsidR="00277137" w:rsidRPr="00277137" w:rsidRDefault="00277137" w:rsidP="00277137">
      <w:pPr>
        <w:rPr>
          <w:rFonts w:ascii="Helvetica" w:hAnsi="Helvetica" w:cs="Helvetica"/>
          <w:b/>
          <w:bCs/>
          <w:color w:val="222222"/>
          <w:sz w:val="21"/>
          <w:szCs w:val="21"/>
        </w:rPr>
      </w:pPr>
    </w:p>
    <w:p w14:paraId="62021C4A"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7.1. </w:t>
      </w:r>
      <w:r w:rsidRPr="00277137">
        <w:rPr>
          <w:rFonts w:ascii="Helvetica" w:hAnsi="Helvetica" w:cs="Helvetica" w:hint="eastAsia"/>
          <w:b/>
          <w:bCs/>
          <w:color w:val="222222"/>
          <w:sz w:val="21"/>
          <w:szCs w:val="21"/>
        </w:rPr>
        <w:t>Морфология</w:t>
      </w:r>
      <w:r w:rsidRPr="00277137">
        <w:rPr>
          <w:rFonts w:ascii="Helvetica" w:hAnsi="Helvetica" w:cs="Helvetica"/>
          <w:b/>
          <w:bCs/>
          <w:color w:val="222222"/>
          <w:sz w:val="21"/>
          <w:szCs w:val="21"/>
        </w:rPr>
        <w:t>.</w:t>
      </w:r>
    </w:p>
    <w:p w14:paraId="06043B99" w14:textId="77777777" w:rsidR="00277137" w:rsidRPr="00277137" w:rsidRDefault="00277137" w:rsidP="00277137">
      <w:pPr>
        <w:rPr>
          <w:rFonts w:ascii="Helvetica" w:hAnsi="Helvetica" w:cs="Helvetica"/>
          <w:b/>
          <w:bCs/>
          <w:color w:val="222222"/>
          <w:sz w:val="21"/>
          <w:szCs w:val="21"/>
        </w:rPr>
      </w:pPr>
    </w:p>
    <w:p w14:paraId="6B6F0198"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7.2. </w:t>
      </w:r>
      <w:r w:rsidRPr="00277137">
        <w:rPr>
          <w:rFonts w:ascii="Helvetica" w:hAnsi="Helvetica" w:cs="Helvetica" w:hint="eastAsia"/>
          <w:b/>
          <w:bCs/>
          <w:color w:val="222222"/>
          <w:sz w:val="21"/>
          <w:szCs w:val="21"/>
        </w:rPr>
        <w:t>Культуральные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особенности</w:t>
      </w:r>
      <w:r w:rsidRPr="00277137">
        <w:rPr>
          <w:rFonts w:ascii="Helvetica" w:hAnsi="Helvetica" w:cs="Helvetica"/>
          <w:b/>
          <w:bCs/>
          <w:color w:val="222222"/>
          <w:sz w:val="21"/>
          <w:szCs w:val="21"/>
        </w:rPr>
        <w:t>.</w:t>
      </w:r>
    </w:p>
    <w:p w14:paraId="1C9D1A15" w14:textId="77777777" w:rsidR="00277137" w:rsidRPr="00277137" w:rsidRDefault="00277137" w:rsidP="00277137">
      <w:pPr>
        <w:rPr>
          <w:rFonts w:ascii="Helvetica" w:hAnsi="Helvetica" w:cs="Helvetica"/>
          <w:b/>
          <w:bCs/>
          <w:color w:val="222222"/>
          <w:sz w:val="21"/>
          <w:szCs w:val="21"/>
        </w:rPr>
      </w:pPr>
    </w:p>
    <w:p w14:paraId="51FE66D4"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7.3. </w:t>
      </w:r>
      <w:r w:rsidRPr="00277137">
        <w:rPr>
          <w:rFonts w:ascii="Helvetica" w:hAnsi="Helvetica" w:cs="Helvetica" w:hint="eastAsia"/>
          <w:b/>
          <w:bCs/>
          <w:color w:val="222222"/>
          <w:sz w:val="21"/>
          <w:szCs w:val="21"/>
        </w:rPr>
        <w:t>Физиолого</w:t>
      </w:r>
      <w:r w:rsidRPr="00277137">
        <w:rPr>
          <w:rFonts w:ascii="Helvetica" w:hAnsi="Helvetica" w:cs="Helvetica"/>
          <w:b/>
          <w:bCs/>
          <w:color w:val="222222"/>
          <w:sz w:val="21"/>
          <w:szCs w:val="21"/>
        </w:rPr>
        <w:t>-</w:t>
      </w:r>
      <w:r w:rsidRPr="00277137">
        <w:rPr>
          <w:rFonts w:ascii="Helvetica" w:hAnsi="Helvetica" w:cs="Helvetica" w:hint="eastAsia"/>
          <w:b/>
          <w:bCs/>
          <w:color w:val="222222"/>
          <w:sz w:val="21"/>
          <w:szCs w:val="21"/>
        </w:rPr>
        <w:t>биохимические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свойства</w:t>
      </w:r>
    </w:p>
    <w:p w14:paraId="27BBACA2" w14:textId="77777777" w:rsidR="00277137" w:rsidRPr="00277137" w:rsidRDefault="00277137" w:rsidP="00277137">
      <w:pPr>
        <w:rPr>
          <w:rFonts w:ascii="Helvetica" w:hAnsi="Helvetica" w:cs="Helvetica"/>
          <w:b/>
          <w:bCs/>
          <w:color w:val="222222"/>
          <w:sz w:val="21"/>
          <w:szCs w:val="21"/>
        </w:rPr>
      </w:pPr>
    </w:p>
    <w:p w14:paraId="65DA7F9E"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7.4. </w:t>
      </w:r>
      <w:r w:rsidRPr="00277137">
        <w:rPr>
          <w:rFonts w:ascii="Helvetica" w:hAnsi="Helvetica" w:cs="Helvetica" w:hint="eastAsia"/>
          <w:b/>
          <w:bCs/>
          <w:color w:val="222222"/>
          <w:sz w:val="21"/>
          <w:szCs w:val="21"/>
        </w:rPr>
        <w:t>Факторы</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роста</w:t>
      </w:r>
      <w:r w:rsidRPr="00277137">
        <w:rPr>
          <w:rFonts w:ascii="Helvetica" w:hAnsi="Helvetica" w:cs="Helvetica"/>
          <w:b/>
          <w:bCs/>
          <w:color w:val="222222"/>
          <w:sz w:val="21"/>
          <w:szCs w:val="21"/>
        </w:rPr>
        <w:t>.</w:t>
      </w:r>
    </w:p>
    <w:p w14:paraId="0A5EB628" w14:textId="77777777" w:rsidR="00277137" w:rsidRPr="00277137" w:rsidRDefault="00277137" w:rsidP="00277137">
      <w:pPr>
        <w:rPr>
          <w:rFonts w:ascii="Helvetica" w:hAnsi="Helvetica" w:cs="Helvetica"/>
          <w:b/>
          <w:bCs/>
          <w:color w:val="222222"/>
          <w:sz w:val="21"/>
          <w:szCs w:val="21"/>
        </w:rPr>
      </w:pPr>
    </w:p>
    <w:p w14:paraId="6E7EC344"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7.5. </w:t>
      </w:r>
      <w:r w:rsidRPr="00277137">
        <w:rPr>
          <w:rFonts w:ascii="Helvetica" w:hAnsi="Helvetica" w:cs="Helvetica" w:hint="eastAsia"/>
          <w:b/>
          <w:bCs/>
          <w:color w:val="222222"/>
          <w:sz w:val="21"/>
          <w:szCs w:val="21"/>
        </w:rPr>
        <w:t>Химический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клеточных</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стенок</w:t>
      </w:r>
      <w:r w:rsidRPr="00277137">
        <w:rPr>
          <w:rFonts w:ascii="Helvetica" w:hAnsi="Helvetica" w:cs="Helvetica"/>
          <w:b/>
          <w:bCs/>
          <w:color w:val="222222"/>
          <w:sz w:val="21"/>
          <w:szCs w:val="21"/>
        </w:rPr>
        <w:t>.</w:t>
      </w:r>
    </w:p>
    <w:p w14:paraId="10160463" w14:textId="77777777" w:rsidR="00277137" w:rsidRPr="00277137" w:rsidRDefault="00277137" w:rsidP="00277137">
      <w:pPr>
        <w:rPr>
          <w:rFonts w:ascii="Helvetica" w:hAnsi="Helvetica" w:cs="Helvetica"/>
          <w:b/>
          <w:bCs/>
          <w:color w:val="222222"/>
          <w:sz w:val="21"/>
          <w:szCs w:val="21"/>
        </w:rPr>
      </w:pPr>
    </w:p>
    <w:p w14:paraId="37B30708"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7.6. </w:t>
      </w:r>
      <w:r w:rsidRPr="00277137">
        <w:rPr>
          <w:rFonts w:ascii="Helvetica" w:hAnsi="Helvetica" w:cs="Helvetica" w:hint="eastAsia"/>
          <w:b/>
          <w:bCs/>
          <w:color w:val="222222"/>
          <w:sz w:val="21"/>
          <w:szCs w:val="21"/>
        </w:rPr>
        <w:t>Жвфнокислотный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клеток</w:t>
      </w:r>
      <w:r w:rsidRPr="00277137">
        <w:rPr>
          <w:rFonts w:ascii="Helvetica" w:hAnsi="Helvetica" w:cs="Helvetica"/>
          <w:b/>
          <w:bCs/>
          <w:color w:val="222222"/>
          <w:sz w:val="21"/>
          <w:szCs w:val="21"/>
        </w:rPr>
        <w:t>.</w:t>
      </w:r>
    </w:p>
    <w:p w14:paraId="6A21992B" w14:textId="77777777" w:rsidR="00277137" w:rsidRPr="00277137" w:rsidRDefault="00277137" w:rsidP="00277137">
      <w:pPr>
        <w:rPr>
          <w:rFonts w:ascii="Helvetica" w:hAnsi="Helvetica" w:cs="Helvetica"/>
          <w:b/>
          <w:bCs/>
          <w:color w:val="222222"/>
          <w:sz w:val="21"/>
          <w:szCs w:val="21"/>
        </w:rPr>
      </w:pPr>
    </w:p>
    <w:p w14:paraId="25FDE99A"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7.7. </w:t>
      </w:r>
      <w:r w:rsidRPr="00277137">
        <w:rPr>
          <w:rFonts w:ascii="Helvetica" w:hAnsi="Helvetica" w:cs="Helvetica" w:hint="eastAsia"/>
          <w:b/>
          <w:bCs/>
          <w:color w:val="222222"/>
          <w:sz w:val="21"/>
          <w:szCs w:val="21"/>
        </w:rPr>
        <w:t>Нуклеотидный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p>
    <w:p w14:paraId="18F790C4" w14:textId="77777777" w:rsidR="00277137" w:rsidRPr="00277137" w:rsidRDefault="00277137" w:rsidP="00277137">
      <w:pPr>
        <w:rPr>
          <w:rFonts w:ascii="Helvetica" w:hAnsi="Helvetica" w:cs="Helvetica"/>
          <w:b/>
          <w:bCs/>
          <w:color w:val="222222"/>
          <w:sz w:val="21"/>
          <w:szCs w:val="21"/>
        </w:rPr>
      </w:pPr>
    </w:p>
    <w:p w14:paraId="6C795E2E"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w:t>
      </w:r>
      <w:r w:rsidRPr="00277137">
        <w:rPr>
          <w:rFonts w:ascii="Helvetica" w:hAnsi="Helvetica" w:cs="Helvetica" w:hint="eastAsia"/>
          <w:b/>
          <w:bCs/>
          <w:color w:val="222222"/>
          <w:sz w:val="21"/>
          <w:szCs w:val="21"/>
        </w:rPr>
        <w:t>ДНК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гибридизация</w:t>
      </w:r>
      <w:r w:rsidRPr="00277137">
        <w:rPr>
          <w:rFonts w:ascii="Helvetica" w:hAnsi="Helvetica" w:cs="Helvetica"/>
          <w:b/>
          <w:bCs/>
          <w:color w:val="222222"/>
          <w:sz w:val="21"/>
          <w:szCs w:val="21"/>
        </w:rPr>
        <w:t>.</w:t>
      </w:r>
    </w:p>
    <w:p w14:paraId="071F06A5" w14:textId="77777777" w:rsidR="00277137" w:rsidRPr="00277137" w:rsidRDefault="00277137" w:rsidP="00277137">
      <w:pPr>
        <w:rPr>
          <w:rFonts w:ascii="Helvetica" w:hAnsi="Helvetica" w:cs="Helvetica"/>
          <w:b/>
          <w:bCs/>
          <w:color w:val="222222"/>
          <w:sz w:val="21"/>
          <w:szCs w:val="21"/>
        </w:rPr>
      </w:pPr>
    </w:p>
    <w:p w14:paraId="4C4EAC33"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8. </w:t>
      </w:r>
      <w:r w:rsidRPr="00277137">
        <w:rPr>
          <w:rFonts w:ascii="Helvetica" w:hAnsi="Helvetica" w:cs="Helvetica" w:hint="eastAsia"/>
          <w:b/>
          <w:bCs/>
          <w:color w:val="222222"/>
          <w:sz w:val="21"/>
          <w:szCs w:val="21"/>
        </w:rPr>
        <w:t>РАСПРОСТРАНЕНИЕ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ПРИРОДЕ</w:t>
      </w:r>
      <w:r w:rsidRPr="00277137">
        <w:rPr>
          <w:rFonts w:ascii="Helvetica" w:hAnsi="Helvetica" w:cs="Helvetica"/>
          <w:b/>
          <w:bCs/>
          <w:color w:val="222222"/>
          <w:sz w:val="21"/>
          <w:szCs w:val="21"/>
        </w:rPr>
        <w:t>.</w:t>
      </w:r>
    </w:p>
    <w:p w14:paraId="01310C94" w14:textId="77777777" w:rsidR="00277137" w:rsidRPr="00277137" w:rsidRDefault="00277137" w:rsidP="00277137">
      <w:pPr>
        <w:rPr>
          <w:rFonts w:ascii="Helvetica" w:hAnsi="Helvetica" w:cs="Helvetica"/>
          <w:b/>
          <w:bCs/>
          <w:color w:val="222222"/>
          <w:sz w:val="21"/>
          <w:szCs w:val="21"/>
        </w:rPr>
      </w:pPr>
    </w:p>
    <w:p w14:paraId="51BC3A65"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hint="eastAsia"/>
          <w:b/>
          <w:bCs/>
          <w:color w:val="222222"/>
          <w:sz w:val="21"/>
          <w:szCs w:val="21"/>
        </w:rPr>
        <w:t>ГЛАВА</w:t>
      </w:r>
      <w:r w:rsidRPr="00277137">
        <w:rPr>
          <w:rFonts w:ascii="Helvetica" w:hAnsi="Helvetica" w:cs="Helvetica"/>
          <w:b/>
          <w:bCs/>
          <w:color w:val="222222"/>
          <w:sz w:val="21"/>
          <w:szCs w:val="21"/>
        </w:rPr>
        <w:t xml:space="preserve"> 9. </w:t>
      </w:r>
      <w:r w:rsidRPr="00277137">
        <w:rPr>
          <w:rFonts w:ascii="Helvetica" w:hAnsi="Helvetica" w:cs="Helvetica" w:hint="eastAsia"/>
          <w:b/>
          <w:bCs/>
          <w:color w:val="222222"/>
          <w:sz w:val="21"/>
          <w:szCs w:val="21"/>
        </w:rPr>
        <w:t>СИСТЕМАТИКА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БАКТЕРИЙ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KURTHIA</w:t>
      </w:r>
    </w:p>
    <w:p w14:paraId="3D190A1D" w14:textId="77777777" w:rsidR="00277137" w:rsidRPr="00277137" w:rsidRDefault="00277137" w:rsidP="00277137">
      <w:pPr>
        <w:rPr>
          <w:rFonts w:ascii="Helvetica" w:hAnsi="Helvetica" w:cs="Helvetica"/>
          <w:b/>
          <w:bCs/>
          <w:color w:val="222222"/>
          <w:sz w:val="21"/>
          <w:szCs w:val="21"/>
        </w:rPr>
      </w:pPr>
    </w:p>
    <w:p w14:paraId="04A5BC2D"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lastRenderedPageBreak/>
        <w:t xml:space="preserve">9.1. </w:t>
      </w:r>
      <w:r w:rsidRPr="00277137">
        <w:rPr>
          <w:rFonts w:ascii="Helvetica" w:hAnsi="Helvetica" w:cs="Helvetica" w:hint="eastAsia"/>
          <w:b/>
          <w:bCs/>
          <w:color w:val="222222"/>
          <w:sz w:val="21"/>
          <w:szCs w:val="21"/>
        </w:rPr>
        <w:t>Положение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системе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микроорганизмов</w:t>
      </w:r>
    </w:p>
    <w:p w14:paraId="6530C251" w14:textId="77777777" w:rsidR="00277137" w:rsidRPr="00277137" w:rsidRDefault="00277137" w:rsidP="00277137">
      <w:pPr>
        <w:rPr>
          <w:rFonts w:ascii="Helvetica" w:hAnsi="Helvetica" w:cs="Helvetica"/>
          <w:b/>
          <w:bCs/>
          <w:color w:val="222222"/>
          <w:sz w:val="21"/>
          <w:szCs w:val="21"/>
        </w:rPr>
      </w:pPr>
    </w:p>
    <w:p w14:paraId="1A9B9191"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9.2. </w:t>
      </w:r>
      <w:r w:rsidRPr="00277137">
        <w:rPr>
          <w:rFonts w:ascii="Helvetica" w:hAnsi="Helvetica" w:cs="Helvetica" w:hint="eastAsia"/>
          <w:b/>
          <w:bCs/>
          <w:color w:val="222222"/>
          <w:sz w:val="21"/>
          <w:szCs w:val="21"/>
        </w:rPr>
        <w:t>Видовой</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состав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w:t>
      </w:r>
    </w:p>
    <w:p w14:paraId="5D2C2FFB" w14:textId="77777777" w:rsidR="00277137" w:rsidRPr="00277137" w:rsidRDefault="00277137" w:rsidP="00277137">
      <w:pPr>
        <w:rPr>
          <w:rFonts w:ascii="Helvetica" w:hAnsi="Helvetica" w:cs="Helvetica"/>
          <w:b/>
          <w:bCs/>
          <w:color w:val="222222"/>
          <w:sz w:val="21"/>
          <w:szCs w:val="21"/>
        </w:rPr>
      </w:pPr>
    </w:p>
    <w:p w14:paraId="033994E4" w14:textId="77777777" w:rsidR="00277137" w:rsidRPr="00277137" w:rsidRDefault="00277137" w:rsidP="00277137">
      <w:pPr>
        <w:rPr>
          <w:rFonts w:ascii="Helvetica" w:hAnsi="Helvetica" w:cs="Helvetica"/>
          <w:b/>
          <w:bCs/>
          <w:color w:val="222222"/>
          <w:sz w:val="21"/>
          <w:szCs w:val="21"/>
        </w:rPr>
      </w:pPr>
      <w:r w:rsidRPr="00277137">
        <w:rPr>
          <w:rFonts w:ascii="Helvetica" w:hAnsi="Helvetica" w:cs="Helvetica"/>
          <w:b/>
          <w:bCs/>
          <w:color w:val="222222"/>
          <w:sz w:val="21"/>
          <w:szCs w:val="21"/>
        </w:rPr>
        <w:t xml:space="preserve">9.3. </w:t>
      </w:r>
      <w:r w:rsidRPr="00277137">
        <w:rPr>
          <w:rFonts w:ascii="Helvetica" w:hAnsi="Helvetica" w:cs="Helvetica" w:hint="eastAsia"/>
          <w:b/>
          <w:bCs/>
          <w:color w:val="222222"/>
          <w:sz w:val="21"/>
          <w:szCs w:val="21"/>
        </w:rPr>
        <w:t>Предложения</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характеристике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рода</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и</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видов</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Дифференцирующие</w:t>
      </w:r>
      <w:r w:rsidRPr="00277137">
        <w:rPr>
          <w:rFonts w:ascii="Helvetica" w:hAnsi="Helvetica" w:cs="Helvetica"/>
          <w:b/>
          <w:bCs/>
          <w:color w:val="222222"/>
          <w:sz w:val="21"/>
          <w:szCs w:val="21"/>
        </w:rPr>
        <w:t xml:space="preserve"> </w:t>
      </w:r>
      <w:r w:rsidRPr="00277137">
        <w:rPr>
          <w:rFonts w:ascii="Helvetica" w:hAnsi="Helvetica" w:cs="Helvetica" w:hint="eastAsia"/>
          <w:b/>
          <w:bCs/>
          <w:color w:val="222222"/>
          <w:sz w:val="21"/>
          <w:szCs w:val="21"/>
        </w:rPr>
        <w:t>ключи</w:t>
      </w:r>
      <w:r w:rsidRPr="00277137">
        <w:rPr>
          <w:rFonts w:ascii="Helvetica" w:hAnsi="Helvetica" w:cs="Helvetica"/>
          <w:b/>
          <w:bCs/>
          <w:color w:val="222222"/>
          <w:sz w:val="21"/>
          <w:szCs w:val="21"/>
        </w:rPr>
        <w:t>.</w:t>
      </w:r>
    </w:p>
    <w:p w14:paraId="5311A719" w14:textId="77777777" w:rsidR="00277137" w:rsidRPr="00277137" w:rsidRDefault="00277137" w:rsidP="00277137">
      <w:pPr>
        <w:rPr>
          <w:rFonts w:ascii="Helvetica" w:hAnsi="Helvetica" w:cs="Helvetica"/>
          <w:b/>
          <w:bCs/>
          <w:color w:val="222222"/>
          <w:sz w:val="21"/>
          <w:szCs w:val="21"/>
        </w:rPr>
      </w:pPr>
    </w:p>
    <w:p w14:paraId="109CC004" w14:textId="674453BB" w:rsidR="00484EB4" w:rsidRPr="00277137" w:rsidRDefault="00277137" w:rsidP="00277137">
      <w:r w:rsidRPr="00277137">
        <w:rPr>
          <w:rFonts w:ascii="Helvetica" w:hAnsi="Helvetica" w:cs="Helvetica" w:hint="eastAsia"/>
          <w:b/>
          <w:bCs/>
          <w:color w:val="222222"/>
          <w:sz w:val="21"/>
          <w:szCs w:val="21"/>
        </w:rPr>
        <w:t>ВЫВОДЫ</w:t>
      </w:r>
      <w:r w:rsidRPr="00277137">
        <w:rPr>
          <w:rFonts w:ascii="Helvetica" w:hAnsi="Helvetica" w:cs="Helvetica"/>
          <w:b/>
          <w:bCs/>
          <w:color w:val="222222"/>
          <w:sz w:val="21"/>
          <w:szCs w:val="21"/>
        </w:rPr>
        <w:t>.</w:t>
      </w:r>
    </w:p>
    <w:sectPr w:rsidR="00484EB4" w:rsidRPr="002771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4B47" w14:textId="77777777" w:rsidR="00BC295B" w:rsidRDefault="00BC295B">
      <w:pPr>
        <w:spacing w:after="0" w:line="240" w:lineRule="auto"/>
      </w:pPr>
      <w:r>
        <w:separator/>
      </w:r>
    </w:p>
  </w:endnote>
  <w:endnote w:type="continuationSeparator" w:id="0">
    <w:p w14:paraId="0758DAB3" w14:textId="77777777" w:rsidR="00BC295B" w:rsidRDefault="00BC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2774" w14:textId="77777777" w:rsidR="00BC295B" w:rsidRDefault="00BC295B"/>
    <w:p w14:paraId="58846BC6" w14:textId="77777777" w:rsidR="00BC295B" w:rsidRDefault="00BC295B"/>
    <w:p w14:paraId="6B277494" w14:textId="77777777" w:rsidR="00BC295B" w:rsidRDefault="00BC295B"/>
    <w:p w14:paraId="63B02FF3" w14:textId="77777777" w:rsidR="00BC295B" w:rsidRDefault="00BC295B"/>
    <w:p w14:paraId="792C638D" w14:textId="77777777" w:rsidR="00BC295B" w:rsidRDefault="00BC295B"/>
    <w:p w14:paraId="36F4161A" w14:textId="77777777" w:rsidR="00BC295B" w:rsidRDefault="00BC295B"/>
    <w:p w14:paraId="4D00C347" w14:textId="77777777" w:rsidR="00BC295B" w:rsidRDefault="00BC29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128174" wp14:editId="7DFD0B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C8F0C" w14:textId="77777777" w:rsidR="00BC295B" w:rsidRDefault="00BC2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281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AC8F0C" w14:textId="77777777" w:rsidR="00BC295B" w:rsidRDefault="00BC2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5060D9" w14:textId="77777777" w:rsidR="00BC295B" w:rsidRDefault="00BC295B"/>
    <w:p w14:paraId="73A02771" w14:textId="77777777" w:rsidR="00BC295B" w:rsidRDefault="00BC295B"/>
    <w:p w14:paraId="6216063F" w14:textId="77777777" w:rsidR="00BC295B" w:rsidRDefault="00BC29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A33EA6" wp14:editId="64A75D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A00CB" w14:textId="77777777" w:rsidR="00BC295B" w:rsidRDefault="00BC295B"/>
                          <w:p w14:paraId="413D692D" w14:textId="77777777" w:rsidR="00BC295B" w:rsidRDefault="00BC2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A33E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3A00CB" w14:textId="77777777" w:rsidR="00BC295B" w:rsidRDefault="00BC295B"/>
                    <w:p w14:paraId="413D692D" w14:textId="77777777" w:rsidR="00BC295B" w:rsidRDefault="00BC2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FA83D2" w14:textId="77777777" w:rsidR="00BC295B" w:rsidRDefault="00BC295B"/>
    <w:p w14:paraId="029FB61B" w14:textId="77777777" w:rsidR="00BC295B" w:rsidRDefault="00BC295B">
      <w:pPr>
        <w:rPr>
          <w:sz w:val="2"/>
          <w:szCs w:val="2"/>
        </w:rPr>
      </w:pPr>
    </w:p>
    <w:p w14:paraId="4419E0BC" w14:textId="77777777" w:rsidR="00BC295B" w:rsidRDefault="00BC295B"/>
    <w:p w14:paraId="2FCF5C3E" w14:textId="77777777" w:rsidR="00BC295B" w:rsidRDefault="00BC295B">
      <w:pPr>
        <w:spacing w:after="0" w:line="240" w:lineRule="auto"/>
      </w:pPr>
    </w:p>
  </w:footnote>
  <w:footnote w:type="continuationSeparator" w:id="0">
    <w:p w14:paraId="0ED79860" w14:textId="77777777" w:rsidR="00BC295B" w:rsidRDefault="00BC2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95B"/>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207400</TotalTime>
  <Pages>5</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1735</cp:revision>
  <cp:lastPrinted>2009-02-06T05:36:00Z</cp:lastPrinted>
  <dcterms:created xsi:type="dcterms:W3CDTF">2024-01-07T13:43:00Z</dcterms:created>
  <dcterms:modified xsi:type="dcterms:W3CDTF">2025-11-15T20:07:00Z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