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9750EE" w:rsidRDefault="009750EE" w:rsidP="009750EE">
      <w:r w:rsidRPr="002A6EEE">
        <w:rPr>
          <w:rFonts w:ascii="Times New Roman" w:eastAsia="Times New Roman" w:hAnsi="Times New Roman" w:cs="Times New Roman"/>
          <w:b/>
          <w:sz w:val="24"/>
          <w:szCs w:val="24"/>
          <w:lang w:eastAsia="ru-RU"/>
        </w:rPr>
        <w:t>Шинковенко Ігор Леонідович</w:t>
      </w:r>
      <w:r w:rsidRPr="002A6EEE">
        <w:rPr>
          <w:rFonts w:ascii="Times New Roman" w:eastAsia="Times New Roman" w:hAnsi="Times New Roman" w:cs="Times New Roman"/>
          <w:sz w:val="24"/>
          <w:szCs w:val="24"/>
          <w:lang w:eastAsia="ru-RU"/>
        </w:rPr>
        <w:t>, менеджер з питань регіонального розвитку ТОВ «Аве фарма». Назва дисертації: «Фітохімічне вивчення сировини та екстрактів на основі видів роду Підмаренник».</w:t>
      </w:r>
      <w:r w:rsidRPr="002A6EEE">
        <w:rPr>
          <w:rFonts w:ascii="Times New Roman" w:eastAsia="Times New Roman" w:hAnsi="Times New Roman" w:cs="Times New Roman"/>
          <w:b/>
          <w:sz w:val="24"/>
          <w:szCs w:val="24"/>
          <w:lang w:eastAsia="ru-RU"/>
        </w:rPr>
        <w:t xml:space="preserve"> </w:t>
      </w:r>
      <w:r w:rsidRPr="002A6EEE">
        <w:rPr>
          <w:rFonts w:ascii="Times New Roman" w:eastAsia="Times New Roman" w:hAnsi="Times New Roman" w:cs="Times New Roman"/>
          <w:sz w:val="24"/>
          <w:szCs w:val="24"/>
          <w:lang w:eastAsia="ru-RU"/>
        </w:rPr>
        <w:t xml:space="preserve">Шифр та назва спеціальності – </w:t>
      </w:r>
      <w:r w:rsidRPr="002A6EEE">
        <w:rPr>
          <w:rFonts w:ascii="Times New Roman" w:eastAsia="Times New Roman" w:hAnsi="Times New Roman" w:cs="Times New Roman"/>
          <w:spacing w:val="-4"/>
          <w:sz w:val="24"/>
          <w:szCs w:val="24"/>
          <w:lang w:eastAsia="ru-RU"/>
        </w:rPr>
        <w:t xml:space="preserve">15.00.02 – фармацевтична хімія та фармакогнозія. Спецрада </w:t>
      </w:r>
      <w:r w:rsidRPr="002A6EEE">
        <w:rPr>
          <w:rFonts w:ascii="Times New Roman" w:eastAsia="Times New Roman" w:hAnsi="Times New Roman" w:cs="Times New Roman"/>
          <w:sz w:val="24"/>
          <w:szCs w:val="24"/>
          <w:lang w:eastAsia="ru-RU"/>
        </w:rPr>
        <w:t>Д 64.605.01</w:t>
      </w:r>
      <w:r w:rsidRPr="002A6EEE">
        <w:rPr>
          <w:rFonts w:ascii="Times New Roman" w:eastAsia="Times New Roman" w:hAnsi="Times New Roman" w:cs="Times New Roman"/>
          <w:b/>
          <w:sz w:val="24"/>
          <w:szCs w:val="24"/>
          <w:lang w:eastAsia="ru-RU"/>
        </w:rPr>
        <w:t xml:space="preserve"> </w:t>
      </w:r>
      <w:r w:rsidRPr="002A6EEE">
        <w:rPr>
          <w:rFonts w:ascii="Times New Roman" w:eastAsia="Times New Roman" w:hAnsi="Times New Roman" w:cs="Times New Roman"/>
          <w:sz w:val="24"/>
          <w:szCs w:val="24"/>
          <w:lang w:eastAsia="ru-RU"/>
        </w:rPr>
        <w:t>Національного фармацевтичного університету</w:t>
      </w:r>
    </w:p>
    <w:sectPr w:rsidR="001136ED" w:rsidRPr="009750E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9750EE" w:rsidRPr="009750E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4585A-EB5F-48B4-91A8-1AA6F639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Pages>
  <Words>48</Words>
  <Characters>279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223</cp:revision>
  <cp:lastPrinted>2009-02-06T05:36:00Z</cp:lastPrinted>
  <dcterms:created xsi:type="dcterms:W3CDTF">2021-01-12T18:43:00Z</dcterms:created>
  <dcterms:modified xsi:type="dcterms:W3CDTF">2021-01-17T08:35:00Z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