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C5F84" w14:textId="77777777" w:rsidR="004D1C0D" w:rsidRDefault="004D1C0D" w:rsidP="004D1C0D">
      <w:pPr>
        <w:pStyle w:val="afffffffffffffffffffffffffff5"/>
        <w:rPr>
          <w:rFonts w:ascii="Verdana" w:hAnsi="Verdana"/>
          <w:color w:val="000000"/>
          <w:sz w:val="21"/>
          <w:szCs w:val="21"/>
        </w:rPr>
      </w:pPr>
      <w:r>
        <w:rPr>
          <w:rFonts w:ascii="Helvetica" w:hAnsi="Helvetica" w:cs="Helvetica"/>
          <w:b/>
          <w:bCs w:val="0"/>
          <w:color w:val="222222"/>
          <w:sz w:val="21"/>
          <w:szCs w:val="21"/>
        </w:rPr>
        <w:t>Гаскевич, Игорь Всеволодович.</w:t>
      </w:r>
      <w:r>
        <w:rPr>
          <w:rFonts w:ascii="Helvetica" w:hAnsi="Helvetica" w:cs="Helvetica"/>
          <w:color w:val="222222"/>
          <w:sz w:val="21"/>
          <w:szCs w:val="21"/>
        </w:rPr>
        <w:br/>
        <w:t>Исследование переходных процессов при решении непрерывно-дискретных краевых задач : диссертация ... кандидата физико-математических наук : 01.01.02. - Киев, 1983. - 131 с.</w:t>
      </w:r>
    </w:p>
    <w:p w14:paraId="1B29082C" w14:textId="77777777" w:rsidR="004D1C0D" w:rsidRDefault="004D1C0D" w:rsidP="004D1C0D">
      <w:pPr>
        <w:pStyle w:val="20"/>
        <w:spacing w:before="0" w:after="312"/>
        <w:rPr>
          <w:rFonts w:ascii="Arial" w:hAnsi="Arial" w:cs="Arial"/>
          <w:caps/>
          <w:color w:val="333333"/>
          <w:sz w:val="27"/>
          <w:szCs w:val="27"/>
        </w:rPr>
      </w:pPr>
    </w:p>
    <w:p w14:paraId="102B42D3" w14:textId="77777777" w:rsidR="004D1C0D" w:rsidRDefault="004D1C0D" w:rsidP="004D1C0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Гаскевич, Игорь Всеволодович</w:t>
      </w:r>
    </w:p>
    <w:p w14:paraId="66AF4D06" w14:textId="77777777" w:rsidR="004D1C0D" w:rsidRDefault="004D1C0D" w:rsidP="004D1C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в ед е н и е.</w:t>
      </w:r>
    </w:p>
    <w:p w14:paraId="6E2ADE1B" w14:textId="77777777" w:rsidR="004D1C0D" w:rsidRDefault="004D1C0D" w:rsidP="004D1C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Первая начально-краевая задача для уравнения с непрерывно-дискретными параметрами.</w:t>
      </w:r>
    </w:p>
    <w:p w14:paraId="7D97A678" w14:textId="77777777" w:rsidR="004D1C0D" w:rsidRDefault="004D1C0D" w:rsidP="004D1C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некоторых краевых задач математической физики с непрерывно-дискретными параметрами</w:t>
      </w:r>
    </w:p>
    <w:p w14:paraId="3DDA42C1" w14:textId="77777777" w:rsidR="004D1C0D" w:rsidRDefault="004D1C0D" w:rsidP="004D1C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Теоремы существования и единственности решений непрерывно-дискретных краевых задач.</w:t>
      </w:r>
    </w:p>
    <w:p w14:paraId="793FB502" w14:textId="77777777" w:rsidR="004D1C0D" w:rsidRDefault="004D1C0D" w:rsidP="004D1C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Некоторые методы решения непрерывно-дискретных краевых задач.</w:t>
      </w:r>
    </w:p>
    <w:p w14:paraId="1C101832" w14:textId="77777777" w:rsidR="004D1C0D" w:rsidRDefault="004D1C0D" w:rsidP="004D1C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Построение решений соответствующих переходным процессам в некоторых одномерных системах с непрерывно-дискретными параметрами.</w:t>
      </w:r>
    </w:p>
    <w:p w14:paraId="307D036B" w14:textId="77777777" w:rsidR="004D1C0D" w:rsidRDefault="004D1C0D" w:rsidP="004D1C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 учета переходных процессов в некоторых непрерывно-дискретных системах.</w:t>
      </w:r>
    </w:p>
    <w:p w14:paraId="46F8DDC3" w14:textId="77777777" w:rsidR="004D1C0D" w:rsidRDefault="004D1C0D" w:rsidP="004D1C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Общая схема метода учета переходного процесса в колеблющихся системах.</w:t>
      </w:r>
    </w:p>
    <w:p w14:paraId="54605D07" w14:textId="77777777" w:rsidR="004D1C0D" w:rsidRDefault="004D1C0D" w:rsidP="004D1C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Применение метода учета переходного процесса для стационарных систем с непрерывно-дискретными параметрами.</w:t>
      </w:r>
    </w:p>
    <w:p w14:paraId="0FDDB18F" w14:textId="77777777" w:rsidR="004D1C0D" w:rsidRDefault="004D1C0D" w:rsidP="004D1C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Применение метода учета переходного процесса для нестационарных систем с непрерывно-дискретными параметрами.</w:t>
      </w:r>
    </w:p>
    <w:p w14:paraId="46F17086" w14:textId="77777777" w:rsidR="004D1C0D" w:rsidRDefault="004D1C0D" w:rsidP="004D1C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Об оценках переходных процессов</w:t>
      </w:r>
    </w:p>
    <w:p w14:paraId="377699A6" w14:textId="77777777" w:rsidR="004D1C0D" w:rsidRDefault="004D1C0D" w:rsidP="004D1C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 в о д ы.</w:t>
      </w:r>
    </w:p>
    <w:p w14:paraId="5BF14E65" w14:textId="77777777" w:rsidR="004D1C0D" w:rsidRDefault="004D1C0D" w:rsidP="004D1C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 и т е р а т у р а</w:t>
      </w:r>
    </w:p>
    <w:p w14:paraId="4FDAD129" w14:textId="4D25DA4B" w:rsidR="00BD642D" w:rsidRPr="004D1C0D" w:rsidRDefault="00BD642D" w:rsidP="004D1C0D"/>
    <w:sectPr w:rsidR="00BD642D" w:rsidRPr="004D1C0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A7594" w14:textId="77777777" w:rsidR="000422BD" w:rsidRDefault="000422BD">
      <w:pPr>
        <w:spacing w:after="0" w:line="240" w:lineRule="auto"/>
      </w:pPr>
      <w:r>
        <w:separator/>
      </w:r>
    </w:p>
  </w:endnote>
  <w:endnote w:type="continuationSeparator" w:id="0">
    <w:p w14:paraId="17814974" w14:textId="77777777" w:rsidR="000422BD" w:rsidRDefault="00042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1A480" w14:textId="77777777" w:rsidR="000422BD" w:rsidRDefault="000422BD"/>
    <w:p w14:paraId="7900B2F7" w14:textId="77777777" w:rsidR="000422BD" w:rsidRDefault="000422BD"/>
    <w:p w14:paraId="2ADEA039" w14:textId="77777777" w:rsidR="000422BD" w:rsidRDefault="000422BD"/>
    <w:p w14:paraId="39B5732A" w14:textId="77777777" w:rsidR="000422BD" w:rsidRDefault="000422BD"/>
    <w:p w14:paraId="010FDE8A" w14:textId="77777777" w:rsidR="000422BD" w:rsidRDefault="000422BD"/>
    <w:p w14:paraId="58D90429" w14:textId="77777777" w:rsidR="000422BD" w:rsidRDefault="000422BD"/>
    <w:p w14:paraId="1881834C" w14:textId="77777777" w:rsidR="000422BD" w:rsidRDefault="000422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2F4737" wp14:editId="5CCBD6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384F8" w14:textId="77777777" w:rsidR="000422BD" w:rsidRDefault="000422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2F473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1384F8" w14:textId="77777777" w:rsidR="000422BD" w:rsidRDefault="000422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96B6DA" w14:textId="77777777" w:rsidR="000422BD" w:rsidRDefault="000422BD"/>
    <w:p w14:paraId="1FF1A489" w14:textId="77777777" w:rsidR="000422BD" w:rsidRDefault="000422BD"/>
    <w:p w14:paraId="1441DF5C" w14:textId="77777777" w:rsidR="000422BD" w:rsidRDefault="000422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F4D90B" wp14:editId="563741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90986" w14:textId="77777777" w:rsidR="000422BD" w:rsidRDefault="000422BD"/>
                          <w:p w14:paraId="573F32B2" w14:textId="77777777" w:rsidR="000422BD" w:rsidRDefault="000422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F4D9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890986" w14:textId="77777777" w:rsidR="000422BD" w:rsidRDefault="000422BD"/>
                    <w:p w14:paraId="573F32B2" w14:textId="77777777" w:rsidR="000422BD" w:rsidRDefault="000422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2279C1" w14:textId="77777777" w:rsidR="000422BD" w:rsidRDefault="000422BD"/>
    <w:p w14:paraId="4BA5B6D5" w14:textId="77777777" w:rsidR="000422BD" w:rsidRDefault="000422BD">
      <w:pPr>
        <w:rPr>
          <w:sz w:val="2"/>
          <w:szCs w:val="2"/>
        </w:rPr>
      </w:pPr>
    </w:p>
    <w:p w14:paraId="2F63DB6D" w14:textId="77777777" w:rsidR="000422BD" w:rsidRDefault="000422BD"/>
    <w:p w14:paraId="24E5BA78" w14:textId="77777777" w:rsidR="000422BD" w:rsidRDefault="000422BD">
      <w:pPr>
        <w:spacing w:after="0" w:line="240" w:lineRule="auto"/>
      </w:pPr>
    </w:p>
  </w:footnote>
  <w:footnote w:type="continuationSeparator" w:id="0">
    <w:p w14:paraId="25E1D900" w14:textId="77777777" w:rsidR="000422BD" w:rsidRDefault="00042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2BD"/>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96340</TotalTime>
  <Pages>1</Pages>
  <Words>183</Words>
  <Characters>1047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597</cp:revision>
  <cp:lastPrinted>2009-02-06T05:36:00Z</cp:lastPrinted>
  <dcterms:created xsi:type="dcterms:W3CDTF">2024-01-07T13:43:00Z</dcterms:created>
  <dcterms:modified xsi:type="dcterms:W3CDTF">2025-05-20T01:00:00Z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