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hint="eastAsia"/>
          <w:kern w:val="0"/>
          <w:sz w:val="28"/>
          <w:szCs w:val="28"/>
          <w:lang w:eastAsia="ru-RU"/>
        </w:rPr>
        <w:t>ЗМІСТ</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kern w:val="0"/>
          <w:sz w:val="28"/>
          <w:szCs w:val="28"/>
          <w:lang w:eastAsia="ru-RU"/>
        </w:rPr>
        <w:t xml:space="preserve"> </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hint="eastAsia"/>
          <w:kern w:val="0"/>
          <w:sz w:val="28"/>
          <w:szCs w:val="28"/>
          <w:lang w:eastAsia="ru-RU"/>
        </w:rPr>
        <w:t>ВСТУП</w:t>
      </w:r>
      <w:r w:rsidRPr="00953DDD">
        <w:rPr>
          <w:rFonts w:ascii="Times New Roman" w:eastAsia="Times New Roman" w:hAnsi="Times New Roman" w:cs="Times New Roman"/>
          <w:kern w:val="0"/>
          <w:sz w:val="28"/>
          <w:szCs w:val="28"/>
          <w:lang w:eastAsia="ru-RU"/>
        </w:rPr>
        <w:tab/>
        <w:t>33</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hint="eastAsia"/>
          <w:kern w:val="0"/>
          <w:sz w:val="28"/>
          <w:szCs w:val="28"/>
          <w:lang w:eastAsia="ru-RU"/>
        </w:rPr>
        <w:t>РОЗДІЛ</w:t>
      </w:r>
      <w:r w:rsidRPr="00953DDD">
        <w:rPr>
          <w:rFonts w:ascii="Times New Roman" w:eastAsia="Times New Roman" w:hAnsi="Times New Roman" w:cs="Times New Roman"/>
          <w:kern w:val="0"/>
          <w:sz w:val="28"/>
          <w:szCs w:val="28"/>
          <w:lang w:eastAsia="ru-RU"/>
        </w:rPr>
        <w:t xml:space="preserve"> 1. </w:t>
      </w:r>
      <w:r w:rsidRPr="00953DDD">
        <w:rPr>
          <w:rFonts w:ascii="Times New Roman" w:eastAsia="Times New Roman" w:hAnsi="Times New Roman" w:cs="Times New Roman" w:hint="eastAsia"/>
          <w:kern w:val="0"/>
          <w:sz w:val="28"/>
          <w:szCs w:val="28"/>
          <w:lang w:eastAsia="ru-RU"/>
        </w:rPr>
        <w:t>ТЕОРЕТИКО</w:t>
      </w:r>
      <w:r w:rsidRPr="00953DDD">
        <w:rPr>
          <w:rFonts w:ascii="Times New Roman" w:eastAsia="Times New Roman" w:hAnsi="Times New Roman" w:cs="Times New Roman"/>
          <w:kern w:val="0"/>
          <w:sz w:val="28"/>
          <w:szCs w:val="28"/>
          <w:lang w:eastAsia="ru-RU"/>
        </w:rPr>
        <w:t>-</w:t>
      </w:r>
      <w:r w:rsidRPr="00953DDD">
        <w:rPr>
          <w:rFonts w:ascii="Times New Roman" w:eastAsia="Times New Roman" w:hAnsi="Times New Roman" w:cs="Times New Roman" w:hint="eastAsia"/>
          <w:kern w:val="0"/>
          <w:sz w:val="28"/>
          <w:szCs w:val="28"/>
          <w:lang w:eastAsia="ru-RU"/>
        </w:rPr>
        <w:t>МЕТОДОЛОГІЧНЕ</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ДОСЛІДЖЕННЯ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АДМІНІСТРАТИВНО</w:t>
      </w:r>
      <w:r w:rsidRPr="00953DDD">
        <w:rPr>
          <w:rFonts w:ascii="Times New Roman" w:eastAsia="Times New Roman" w:hAnsi="Times New Roman" w:cs="Times New Roman"/>
          <w:kern w:val="0"/>
          <w:sz w:val="28"/>
          <w:szCs w:val="28"/>
          <w:lang w:eastAsia="ru-RU"/>
        </w:rPr>
        <w:t>-</w:t>
      </w:r>
      <w:r w:rsidRPr="00953DDD">
        <w:rPr>
          <w:rFonts w:ascii="Times New Roman" w:eastAsia="Times New Roman" w:hAnsi="Times New Roman" w:cs="Times New Roman" w:hint="eastAsia"/>
          <w:kern w:val="0"/>
          <w:sz w:val="28"/>
          <w:szCs w:val="28"/>
          <w:lang w:eastAsia="ru-RU"/>
        </w:rPr>
        <w:t>ПРАВОВИХ</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ЗАСАД</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ЗАПОБІГАННЯ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ПРОТИДІЇ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КОРУПЦІЇ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СИСТЕМІ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ДЕРЖАВНОЇ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СЛУЖБИ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УКРАЇНИ</w:t>
      </w:r>
      <w:r w:rsidRPr="00953DDD">
        <w:rPr>
          <w:rFonts w:ascii="Times New Roman" w:eastAsia="Times New Roman" w:hAnsi="Times New Roman" w:cs="Times New Roman"/>
          <w:kern w:val="0"/>
          <w:sz w:val="28"/>
          <w:szCs w:val="28"/>
          <w:lang w:eastAsia="ru-RU"/>
        </w:rPr>
        <w:tab/>
        <w:t>48</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kern w:val="0"/>
          <w:sz w:val="28"/>
          <w:szCs w:val="28"/>
          <w:lang w:eastAsia="ru-RU"/>
        </w:rPr>
        <w:t>1.1.</w:t>
      </w:r>
      <w:r w:rsidRPr="00953DDD">
        <w:rPr>
          <w:rFonts w:ascii="Times New Roman" w:eastAsia="Times New Roman" w:hAnsi="Times New Roman" w:cs="Times New Roman"/>
          <w:kern w:val="0"/>
          <w:sz w:val="28"/>
          <w:szCs w:val="28"/>
          <w:lang w:eastAsia="ru-RU"/>
        </w:rPr>
        <w:tab/>
      </w:r>
      <w:r w:rsidRPr="00953DDD">
        <w:rPr>
          <w:rFonts w:ascii="Times New Roman" w:eastAsia="Times New Roman" w:hAnsi="Times New Roman" w:cs="Times New Roman" w:hint="eastAsia"/>
          <w:kern w:val="0"/>
          <w:sz w:val="28"/>
          <w:szCs w:val="28"/>
          <w:lang w:eastAsia="ru-RU"/>
        </w:rPr>
        <w:t>Стан</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та</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методологія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дослідження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адміністративно</w:t>
      </w:r>
      <w:r w:rsidRPr="00953DDD">
        <w:rPr>
          <w:rFonts w:ascii="Times New Roman" w:eastAsia="Times New Roman" w:hAnsi="Times New Roman" w:cs="Times New Roman"/>
          <w:kern w:val="0"/>
          <w:sz w:val="28"/>
          <w:szCs w:val="28"/>
          <w:lang w:eastAsia="ru-RU"/>
        </w:rPr>
        <w:t>-</w:t>
      </w:r>
      <w:r w:rsidRPr="00953DDD">
        <w:rPr>
          <w:rFonts w:ascii="Times New Roman" w:eastAsia="Times New Roman" w:hAnsi="Times New Roman" w:cs="Times New Roman" w:hint="eastAsia"/>
          <w:kern w:val="0"/>
          <w:sz w:val="28"/>
          <w:szCs w:val="28"/>
          <w:lang w:eastAsia="ru-RU"/>
        </w:rPr>
        <w:t>правових</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засад</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hint="eastAsia"/>
          <w:kern w:val="0"/>
          <w:sz w:val="28"/>
          <w:szCs w:val="28"/>
          <w:lang w:eastAsia="ru-RU"/>
        </w:rPr>
        <w:t>запобігання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протидії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корупції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системі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державної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служби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України</w:t>
      </w:r>
      <w:r w:rsidRPr="00953DDD">
        <w:rPr>
          <w:rFonts w:ascii="Times New Roman" w:eastAsia="Times New Roman" w:hAnsi="Times New Roman" w:cs="Times New Roman"/>
          <w:kern w:val="0"/>
          <w:sz w:val="28"/>
          <w:szCs w:val="28"/>
          <w:lang w:eastAsia="ru-RU"/>
        </w:rPr>
        <w:tab/>
        <w:t>48</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kern w:val="0"/>
          <w:sz w:val="28"/>
          <w:szCs w:val="28"/>
          <w:lang w:eastAsia="ru-RU"/>
        </w:rPr>
        <w:t>1.2.</w:t>
      </w:r>
      <w:r w:rsidRPr="00953DDD">
        <w:rPr>
          <w:rFonts w:ascii="Times New Roman" w:eastAsia="Times New Roman" w:hAnsi="Times New Roman" w:cs="Times New Roman"/>
          <w:kern w:val="0"/>
          <w:sz w:val="28"/>
          <w:szCs w:val="28"/>
          <w:lang w:eastAsia="ru-RU"/>
        </w:rPr>
        <w:tab/>
      </w:r>
      <w:r w:rsidRPr="00953DDD">
        <w:rPr>
          <w:rFonts w:ascii="Times New Roman" w:eastAsia="Times New Roman" w:hAnsi="Times New Roman" w:cs="Times New Roman" w:hint="eastAsia"/>
          <w:kern w:val="0"/>
          <w:sz w:val="28"/>
          <w:szCs w:val="28"/>
          <w:lang w:eastAsia="ru-RU"/>
        </w:rPr>
        <w:t>Генезис</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становлення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та</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розвитку</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запобігання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протидії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корупції</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hint="eastAsia"/>
          <w:kern w:val="0"/>
          <w:sz w:val="28"/>
          <w:szCs w:val="28"/>
          <w:lang w:eastAsia="ru-RU"/>
        </w:rPr>
        <w:t>як</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інституту</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адміністративного</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права</w:t>
      </w:r>
      <w:r w:rsidRPr="00953DDD">
        <w:rPr>
          <w:rFonts w:ascii="Times New Roman" w:eastAsia="Times New Roman" w:hAnsi="Times New Roman" w:cs="Times New Roman"/>
          <w:kern w:val="0"/>
          <w:sz w:val="28"/>
          <w:szCs w:val="28"/>
          <w:lang w:eastAsia="ru-RU"/>
        </w:rPr>
        <w:tab/>
        <w:t>72</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kern w:val="0"/>
          <w:sz w:val="28"/>
          <w:szCs w:val="28"/>
          <w:lang w:eastAsia="ru-RU"/>
        </w:rPr>
        <w:t>1.3.</w:t>
      </w:r>
      <w:r w:rsidRPr="00953DDD">
        <w:rPr>
          <w:rFonts w:ascii="Times New Roman" w:eastAsia="Times New Roman" w:hAnsi="Times New Roman" w:cs="Times New Roman"/>
          <w:kern w:val="0"/>
          <w:sz w:val="28"/>
          <w:szCs w:val="28"/>
          <w:lang w:eastAsia="ru-RU"/>
        </w:rPr>
        <w:tab/>
      </w:r>
      <w:r w:rsidRPr="00953DDD">
        <w:rPr>
          <w:rFonts w:ascii="Times New Roman" w:eastAsia="Times New Roman" w:hAnsi="Times New Roman" w:cs="Times New Roman" w:hint="eastAsia"/>
          <w:kern w:val="0"/>
          <w:sz w:val="28"/>
          <w:szCs w:val="28"/>
          <w:lang w:eastAsia="ru-RU"/>
        </w:rPr>
        <w:t>Поняття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та</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особливості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запобігання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протидії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корупції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системі</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hint="eastAsia"/>
          <w:kern w:val="0"/>
          <w:sz w:val="28"/>
          <w:szCs w:val="28"/>
          <w:lang w:eastAsia="ru-RU"/>
        </w:rPr>
        <w:t>державної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служби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України</w:t>
      </w:r>
      <w:r w:rsidRPr="00953DDD">
        <w:rPr>
          <w:rFonts w:ascii="Times New Roman" w:eastAsia="Times New Roman" w:hAnsi="Times New Roman" w:cs="Times New Roman"/>
          <w:kern w:val="0"/>
          <w:sz w:val="28"/>
          <w:szCs w:val="28"/>
          <w:lang w:eastAsia="ru-RU"/>
        </w:rPr>
        <w:tab/>
        <w:t>85</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hint="eastAsia"/>
          <w:kern w:val="0"/>
          <w:sz w:val="28"/>
          <w:szCs w:val="28"/>
          <w:lang w:eastAsia="ru-RU"/>
        </w:rPr>
        <w:t>Висновки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до</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розділу</w:t>
      </w:r>
      <w:r w:rsidRPr="00953DDD">
        <w:rPr>
          <w:rFonts w:ascii="Times New Roman" w:eastAsia="Times New Roman" w:hAnsi="Times New Roman" w:cs="Times New Roman"/>
          <w:kern w:val="0"/>
          <w:sz w:val="28"/>
          <w:szCs w:val="28"/>
          <w:lang w:eastAsia="ru-RU"/>
        </w:rPr>
        <w:t xml:space="preserve"> 1</w:t>
      </w:r>
      <w:r w:rsidRPr="00953DDD">
        <w:rPr>
          <w:rFonts w:ascii="Times New Roman" w:eastAsia="Times New Roman" w:hAnsi="Times New Roman" w:cs="Times New Roman"/>
          <w:kern w:val="0"/>
          <w:sz w:val="28"/>
          <w:szCs w:val="28"/>
          <w:lang w:eastAsia="ru-RU"/>
        </w:rPr>
        <w:tab/>
        <w:t>110</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hint="eastAsia"/>
          <w:kern w:val="0"/>
          <w:sz w:val="28"/>
          <w:szCs w:val="28"/>
          <w:lang w:eastAsia="ru-RU"/>
        </w:rPr>
        <w:t>РОЗДІЛ</w:t>
      </w:r>
      <w:r w:rsidRPr="00953DDD">
        <w:rPr>
          <w:rFonts w:ascii="Times New Roman" w:eastAsia="Times New Roman" w:hAnsi="Times New Roman" w:cs="Times New Roman"/>
          <w:kern w:val="0"/>
          <w:sz w:val="28"/>
          <w:szCs w:val="28"/>
          <w:lang w:eastAsia="ru-RU"/>
        </w:rPr>
        <w:t xml:space="preserve"> 2. </w:t>
      </w:r>
      <w:r w:rsidRPr="00953DDD">
        <w:rPr>
          <w:rFonts w:ascii="Times New Roman" w:eastAsia="Times New Roman" w:hAnsi="Times New Roman" w:cs="Times New Roman" w:hint="eastAsia"/>
          <w:kern w:val="0"/>
          <w:sz w:val="28"/>
          <w:szCs w:val="28"/>
          <w:lang w:eastAsia="ru-RU"/>
        </w:rPr>
        <w:t>АДМІНІСТРАТИВНО</w:t>
      </w:r>
      <w:r w:rsidRPr="00953DDD">
        <w:rPr>
          <w:rFonts w:ascii="Times New Roman" w:eastAsia="Times New Roman" w:hAnsi="Times New Roman" w:cs="Times New Roman"/>
          <w:kern w:val="0"/>
          <w:sz w:val="28"/>
          <w:szCs w:val="28"/>
          <w:lang w:eastAsia="ru-RU"/>
        </w:rPr>
        <w:t>-</w:t>
      </w:r>
      <w:r w:rsidRPr="00953DDD">
        <w:rPr>
          <w:rFonts w:ascii="Times New Roman" w:eastAsia="Times New Roman" w:hAnsi="Times New Roman" w:cs="Times New Roman" w:hint="eastAsia"/>
          <w:kern w:val="0"/>
          <w:sz w:val="28"/>
          <w:szCs w:val="28"/>
          <w:lang w:eastAsia="ru-RU"/>
        </w:rPr>
        <w:t>ПРАВОВИЙ</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МЕХАНІЗМ</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ЗАПОБІГАННЯ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ПРОТИДІЇ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КОРУПЦІЇ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СИСТЕМІ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ДЕРЖАВНОЇ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СЛУЖБИ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УКРАЇНИ</w:t>
      </w:r>
      <w:r w:rsidRPr="00953DDD">
        <w:rPr>
          <w:rFonts w:ascii="Times New Roman" w:eastAsia="Times New Roman" w:hAnsi="Times New Roman" w:cs="Times New Roman"/>
          <w:kern w:val="0"/>
          <w:sz w:val="28"/>
          <w:szCs w:val="28"/>
          <w:lang w:eastAsia="ru-RU"/>
        </w:rPr>
        <w:tab/>
        <w:t>113</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kern w:val="0"/>
          <w:sz w:val="28"/>
          <w:szCs w:val="28"/>
          <w:lang w:eastAsia="ru-RU"/>
        </w:rPr>
        <w:t>2.1.</w:t>
      </w:r>
      <w:r w:rsidRPr="00953DDD">
        <w:rPr>
          <w:rFonts w:ascii="Times New Roman" w:eastAsia="Times New Roman" w:hAnsi="Times New Roman" w:cs="Times New Roman"/>
          <w:kern w:val="0"/>
          <w:sz w:val="28"/>
          <w:szCs w:val="28"/>
          <w:lang w:eastAsia="ru-RU"/>
        </w:rPr>
        <w:tab/>
      </w:r>
      <w:r w:rsidRPr="00953DDD">
        <w:rPr>
          <w:rFonts w:ascii="Times New Roman" w:eastAsia="Times New Roman" w:hAnsi="Times New Roman" w:cs="Times New Roman" w:hint="eastAsia"/>
          <w:kern w:val="0"/>
          <w:sz w:val="28"/>
          <w:szCs w:val="28"/>
          <w:lang w:eastAsia="ru-RU"/>
        </w:rPr>
        <w:t>Поняття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адміністративно</w:t>
      </w:r>
      <w:r w:rsidRPr="00953DDD">
        <w:rPr>
          <w:rFonts w:ascii="Times New Roman" w:eastAsia="Times New Roman" w:hAnsi="Times New Roman" w:cs="Times New Roman"/>
          <w:kern w:val="0"/>
          <w:sz w:val="28"/>
          <w:szCs w:val="28"/>
          <w:lang w:eastAsia="ru-RU"/>
        </w:rPr>
        <w:t>-</w:t>
      </w:r>
      <w:r w:rsidRPr="00953DDD">
        <w:rPr>
          <w:rFonts w:ascii="Times New Roman" w:eastAsia="Times New Roman" w:hAnsi="Times New Roman" w:cs="Times New Roman" w:hint="eastAsia"/>
          <w:kern w:val="0"/>
          <w:sz w:val="28"/>
          <w:szCs w:val="28"/>
          <w:lang w:eastAsia="ru-RU"/>
        </w:rPr>
        <w:t>правового</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механізму</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запобігання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і</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hint="eastAsia"/>
          <w:kern w:val="0"/>
          <w:sz w:val="28"/>
          <w:szCs w:val="28"/>
          <w:lang w:eastAsia="ru-RU"/>
        </w:rPr>
        <w:t>протидії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корупції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системі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державної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служби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України</w:t>
      </w:r>
      <w:r w:rsidRPr="00953DDD">
        <w:rPr>
          <w:rFonts w:ascii="Times New Roman" w:eastAsia="Times New Roman" w:hAnsi="Times New Roman" w:cs="Times New Roman"/>
          <w:kern w:val="0"/>
          <w:sz w:val="28"/>
          <w:szCs w:val="28"/>
          <w:lang w:eastAsia="ru-RU"/>
        </w:rPr>
        <w:tab/>
        <w:t>113</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kern w:val="0"/>
          <w:sz w:val="28"/>
          <w:szCs w:val="28"/>
          <w:lang w:eastAsia="ru-RU"/>
        </w:rPr>
        <w:t>2.2.</w:t>
      </w:r>
      <w:r w:rsidRPr="00953DDD">
        <w:rPr>
          <w:rFonts w:ascii="Times New Roman" w:eastAsia="Times New Roman" w:hAnsi="Times New Roman" w:cs="Times New Roman"/>
          <w:kern w:val="0"/>
          <w:sz w:val="28"/>
          <w:szCs w:val="28"/>
          <w:lang w:eastAsia="ru-RU"/>
        </w:rPr>
        <w:tab/>
      </w:r>
      <w:r w:rsidRPr="00953DDD">
        <w:rPr>
          <w:rFonts w:ascii="Times New Roman" w:eastAsia="Times New Roman" w:hAnsi="Times New Roman" w:cs="Times New Roman" w:hint="eastAsia"/>
          <w:kern w:val="0"/>
          <w:sz w:val="28"/>
          <w:szCs w:val="28"/>
          <w:lang w:eastAsia="ru-RU"/>
        </w:rPr>
        <w:t>Нормативно</w:t>
      </w:r>
      <w:r w:rsidRPr="00953DDD">
        <w:rPr>
          <w:rFonts w:ascii="Times New Roman" w:eastAsia="Times New Roman" w:hAnsi="Times New Roman" w:cs="Times New Roman"/>
          <w:kern w:val="0"/>
          <w:sz w:val="28"/>
          <w:szCs w:val="28"/>
          <w:lang w:eastAsia="ru-RU"/>
        </w:rPr>
        <w:t>-</w:t>
      </w:r>
      <w:r w:rsidRPr="00953DDD">
        <w:rPr>
          <w:rFonts w:ascii="Times New Roman" w:eastAsia="Times New Roman" w:hAnsi="Times New Roman" w:cs="Times New Roman" w:hint="eastAsia"/>
          <w:kern w:val="0"/>
          <w:sz w:val="28"/>
          <w:szCs w:val="28"/>
          <w:lang w:eastAsia="ru-RU"/>
        </w:rPr>
        <w:t>правове</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регулювання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запобігання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протидії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корупції</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hint="eastAsia"/>
          <w:kern w:val="0"/>
          <w:sz w:val="28"/>
          <w:szCs w:val="28"/>
          <w:lang w:eastAsia="ru-RU"/>
        </w:rPr>
        <w:t>в</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системі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державної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служби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України</w:t>
      </w:r>
      <w:r w:rsidRPr="00953DDD">
        <w:rPr>
          <w:rFonts w:ascii="Times New Roman" w:eastAsia="Times New Roman" w:hAnsi="Times New Roman" w:cs="Times New Roman"/>
          <w:kern w:val="0"/>
          <w:sz w:val="28"/>
          <w:szCs w:val="28"/>
          <w:lang w:eastAsia="ru-RU"/>
        </w:rPr>
        <w:tab/>
        <w:t>119</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kern w:val="0"/>
          <w:sz w:val="28"/>
          <w:szCs w:val="28"/>
          <w:lang w:eastAsia="ru-RU"/>
        </w:rPr>
        <w:t>2.3.</w:t>
      </w:r>
      <w:r w:rsidRPr="00953DDD">
        <w:rPr>
          <w:rFonts w:ascii="Times New Roman" w:eastAsia="Times New Roman" w:hAnsi="Times New Roman" w:cs="Times New Roman"/>
          <w:kern w:val="0"/>
          <w:sz w:val="28"/>
          <w:szCs w:val="28"/>
          <w:lang w:eastAsia="ru-RU"/>
        </w:rPr>
        <w:tab/>
      </w:r>
      <w:r w:rsidRPr="00953DDD">
        <w:rPr>
          <w:rFonts w:ascii="Times New Roman" w:eastAsia="Times New Roman" w:hAnsi="Times New Roman" w:cs="Times New Roman" w:hint="eastAsia"/>
          <w:kern w:val="0"/>
          <w:sz w:val="28"/>
          <w:szCs w:val="28"/>
          <w:lang w:eastAsia="ru-RU"/>
        </w:rPr>
        <w:t>Суб’єкти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запобігання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протидії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корупції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системі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державної</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hint="eastAsia"/>
          <w:kern w:val="0"/>
          <w:sz w:val="28"/>
          <w:szCs w:val="28"/>
          <w:lang w:eastAsia="ru-RU"/>
        </w:rPr>
        <w:t>служби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України</w:t>
      </w:r>
      <w:r w:rsidRPr="00953DDD">
        <w:rPr>
          <w:rFonts w:ascii="Times New Roman" w:eastAsia="Times New Roman" w:hAnsi="Times New Roman" w:cs="Times New Roman"/>
          <w:kern w:val="0"/>
          <w:sz w:val="28"/>
          <w:szCs w:val="28"/>
          <w:lang w:eastAsia="ru-RU"/>
        </w:rPr>
        <w:tab/>
        <w:t>127</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kern w:val="0"/>
          <w:sz w:val="28"/>
          <w:szCs w:val="28"/>
          <w:lang w:eastAsia="ru-RU"/>
        </w:rPr>
        <w:t>2.4.</w:t>
      </w:r>
      <w:r w:rsidRPr="00953DDD">
        <w:rPr>
          <w:rFonts w:ascii="Times New Roman" w:eastAsia="Times New Roman" w:hAnsi="Times New Roman" w:cs="Times New Roman"/>
          <w:kern w:val="0"/>
          <w:sz w:val="28"/>
          <w:szCs w:val="28"/>
          <w:lang w:eastAsia="ru-RU"/>
        </w:rPr>
        <w:tab/>
      </w:r>
      <w:r w:rsidRPr="00953DDD">
        <w:rPr>
          <w:rFonts w:ascii="Times New Roman" w:eastAsia="Times New Roman" w:hAnsi="Times New Roman" w:cs="Times New Roman" w:hint="eastAsia"/>
          <w:kern w:val="0"/>
          <w:sz w:val="28"/>
          <w:szCs w:val="28"/>
          <w:lang w:eastAsia="ru-RU"/>
        </w:rPr>
        <w:t>Державна</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служба</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як</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об’єкт</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запобігання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протидії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корупції…</w:t>
      </w:r>
      <w:r w:rsidRPr="00953DDD">
        <w:rPr>
          <w:rFonts w:ascii="Times New Roman" w:eastAsia="Times New Roman" w:hAnsi="Times New Roman" w:cs="Times New Roman"/>
          <w:kern w:val="0"/>
          <w:sz w:val="28"/>
          <w:szCs w:val="28"/>
          <w:lang w:eastAsia="ru-RU"/>
        </w:rPr>
        <w:tab/>
        <w:t>148</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hint="eastAsia"/>
          <w:kern w:val="0"/>
          <w:sz w:val="28"/>
          <w:szCs w:val="28"/>
          <w:lang w:eastAsia="ru-RU"/>
        </w:rPr>
        <w:t>Висновки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до</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розділу</w:t>
      </w:r>
      <w:r w:rsidRPr="00953DDD">
        <w:rPr>
          <w:rFonts w:ascii="Times New Roman" w:eastAsia="Times New Roman" w:hAnsi="Times New Roman" w:cs="Times New Roman"/>
          <w:kern w:val="0"/>
          <w:sz w:val="28"/>
          <w:szCs w:val="28"/>
          <w:lang w:eastAsia="ru-RU"/>
        </w:rPr>
        <w:t xml:space="preserve"> 2</w:t>
      </w:r>
      <w:r w:rsidRPr="00953DDD">
        <w:rPr>
          <w:rFonts w:ascii="Times New Roman" w:eastAsia="Times New Roman" w:hAnsi="Times New Roman" w:cs="Times New Roman"/>
          <w:kern w:val="0"/>
          <w:sz w:val="28"/>
          <w:szCs w:val="28"/>
          <w:lang w:eastAsia="ru-RU"/>
        </w:rPr>
        <w:tab/>
        <w:t>163</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hint="eastAsia"/>
          <w:kern w:val="0"/>
          <w:sz w:val="28"/>
          <w:szCs w:val="28"/>
          <w:lang w:eastAsia="ru-RU"/>
        </w:rPr>
        <w:t>РОЗДІЛ</w:t>
      </w:r>
      <w:r w:rsidRPr="00953DDD">
        <w:rPr>
          <w:rFonts w:ascii="Times New Roman" w:eastAsia="Times New Roman" w:hAnsi="Times New Roman" w:cs="Times New Roman"/>
          <w:kern w:val="0"/>
          <w:sz w:val="28"/>
          <w:szCs w:val="28"/>
          <w:lang w:eastAsia="ru-RU"/>
        </w:rPr>
        <w:t xml:space="preserve"> 3. </w:t>
      </w:r>
      <w:r w:rsidRPr="00953DDD">
        <w:rPr>
          <w:rFonts w:ascii="Times New Roman" w:eastAsia="Times New Roman" w:hAnsi="Times New Roman" w:cs="Times New Roman" w:hint="eastAsia"/>
          <w:kern w:val="0"/>
          <w:sz w:val="28"/>
          <w:szCs w:val="28"/>
          <w:lang w:eastAsia="ru-RU"/>
        </w:rPr>
        <w:t>ЗАСОБИ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АДМІНІСТРАТИВНО</w:t>
      </w:r>
      <w:r w:rsidRPr="00953DDD">
        <w:rPr>
          <w:rFonts w:ascii="Times New Roman" w:eastAsia="Times New Roman" w:hAnsi="Times New Roman" w:cs="Times New Roman"/>
          <w:kern w:val="0"/>
          <w:sz w:val="28"/>
          <w:szCs w:val="28"/>
          <w:lang w:eastAsia="ru-RU"/>
        </w:rPr>
        <w:t>-</w:t>
      </w:r>
      <w:r w:rsidRPr="00953DDD">
        <w:rPr>
          <w:rFonts w:ascii="Times New Roman" w:eastAsia="Times New Roman" w:hAnsi="Times New Roman" w:cs="Times New Roman" w:hint="eastAsia"/>
          <w:kern w:val="0"/>
          <w:sz w:val="28"/>
          <w:szCs w:val="28"/>
          <w:lang w:eastAsia="ru-RU"/>
        </w:rPr>
        <w:t>ПРАВОВОГО</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МЕХАНІЗМУ</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ЗАПОБІГАННЯ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ПРОТИДІЇ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КОРУПЦІЇ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СИСТЕМІ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ДЕРЖАВНОЇ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СЛУЖБИ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УКРАЇНИ</w:t>
      </w:r>
      <w:r w:rsidRPr="00953DDD">
        <w:rPr>
          <w:rFonts w:ascii="Times New Roman" w:eastAsia="Times New Roman" w:hAnsi="Times New Roman" w:cs="Times New Roman"/>
          <w:kern w:val="0"/>
          <w:sz w:val="28"/>
          <w:szCs w:val="28"/>
          <w:lang w:eastAsia="ru-RU"/>
        </w:rPr>
        <w:tab/>
        <w:t>165</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kern w:val="0"/>
          <w:sz w:val="28"/>
          <w:szCs w:val="28"/>
          <w:lang w:eastAsia="ru-RU"/>
        </w:rPr>
        <w:t>3.1.</w:t>
      </w:r>
      <w:r w:rsidRPr="00953DDD">
        <w:rPr>
          <w:rFonts w:ascii="Times New Roman" w:eastAsia="Times New Roman" w:hAnsi="Times New Roman" w:cs="Times New Roman"/>
          <w:kern w:val="0"/>
          <w:sz w:val="28"/>
          <w:szCs w:val="28"/>
          <w:lang w:eastAsia="ru-RU"/>
        </w:rPr>
        <w:tab/>
      </w:r>
      <w:r w:rsidRPr="00953DDD">
        <w:rPr>
          <w:rFonts w:ascii="Times New Roman" w:eastAsia="Times New Roman" w:hAnsi="Times New Roman" w:cs="Times New Roman" w:hint="eastAsia"/>
          <w:kern w:val="0"/>
          <w:sz w:val="28"/>
          <w:szCs w:val="28"/>
          <w:lang w:eastAsia="ru-RU"/>
        </w:rPr>
        <w:t>Види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засобів</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адміністративно</w:t>
      </w:r>
      <w:r w:rsidRPr="00953DDD">
        <w:rPr>
          <w:rFonts w:ascii="Times New Roman" w:eastAsia="Times New Roman" w:hAnsi="Times New Roman" w:cs="Times New Roman"/>
          <w:kern w:val="0"/>
          <w:sz w:val="28"/>
          <w:szCs w:val="28"/>
          <w:lang w:eastAsia="ru-RU"/>
        </w:rPr>
        <w:t>-</w:t>
      </w:r>
      <w:r w:rsidRPr="00953DDD">
        <w:rPr>
          <w:rFonts w:ascii="Times New Roman" w:eastAsia="Times New Roman" w:hAnsi="Times New Roman" w:cs="Times New Roman" w:hint="eastAsia"/>
          <w:kern w:val="0"/>
          <w:sz w:val="28"/>
          <w:szCs w:val="28"/>
          <w:lang w:eastAsia="ru-RU"/>
        </w:rPr>
        <w:t>правового</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механізму</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запобігання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і</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hint="eastAsia"/>
          <w:kern w:val="0"/>
          <w:sz w:val="28"/>
          <w:szCs w:val="28"/>
          <w:lang w:eastAsia="ru-RU"/>
        </w:rPr>
        <w:t>протидії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корупції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системі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державної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служби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України</w:t>
      </w:r>
      <w:r w:rsidRPr="00953DDD">
        <w:rPr>
          <w:rFonts w:ascii="Times New Roman" w:eastAsia="Times New Roman" w:hAnsi="Times New Roman" w:cs="Times New Roman"/>
          <w:kern w:val="0"/>
          <w:sz w:val="28"/>
          <w:szCs w:val="28"/>
          <w:lang w:eastAsia="ru-RU"/>
        </w:rPr>
        <w:tab/>
        <w:t>165</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kern w:val="0"/>
          <w:sz w:val="28"/>
          <w:szCs w:val="28"/>
          <w:lang w:eastAsia="ru-RU"/>
        </w:rPr>
        <w:t>3.2.</w:t>
      </w:r>
      <w:r w:rsidRPr="00953DDD">
        <w:rPr>
          <w:rFonts w:ascii="Times New Roman" w:eastAsia="Times New Roman" w:hAnsi="Times New Roman" w:cs="Times New Roman"/>
          <w:kern w:val="0"/>
          <w:sz w:val="28"/>
          <w:szCs w:val="28"/>
          <w:lang w:eastAsia="ru-RU"/>
        </w:rPr>
        <w:tab/>
      </w:r>
      <w:r w:rsidRPr="00953DDD">
        <w:rPr>
          <w:rFonts w:ascii="Times New Roman" w:eastAsia="Times New Roman" w:hAnsi="Times New Roman" w:cs="Times New Roman" w:hint="eastAsia"/>
          <w:kern w:val="0"/>
          <w:sz w:val="28"/>
          <w:szCs w:val="28"/>
          <w:lang w:eastAsia="ru-RU"/>
        </w:rPr>
        <w:t>Контроль</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та</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нагляд</w:t>
      </w:r>
      <w:r w:rsidRPr="00953DDD">
        <w:rPr>
          <w:rFonts w:ascii="Times New Roman" w:eastAsia="Times New Roman" w:hAnsi="Times New Roman" w:cs="Times New Roman"/>
          <w:kern w:val="0"/>
          <w:sz w:val="28"/>
          <w:szCs w:val="28"/>
          <w:lang w:eastAsia="ru-RU"/>
        </w:rPr>
        <w:t xml:space="preserve"> </w:t>
      </w:r>
      <w:proofErr w:type="gramStart"/>
      <w:r w:rsidRPr="00953DDD">
        <w:rPr>
          <w:rFonts w:ascii="Times New Roman" w:eastAsia="Times New Roman" w:hAnsi="Times New Roman" w:cs="Times New Roman" w:hint="eastAsia"/>
          <w:kern w:val="0"/>
          <w:sz w:val="28"/>
          <w:szCs w:val="28"/>
          <w:lang w:eastAsia="ru-RU"/>
        </w:rPr>
        <w:t>як</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засоби</w:t>
      </w:r>
      <w:proofErr w:type="gramEnd"/>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адміністративно</w:t>
      </w:r>
      <w:r w:rsidRPr="00953DDD">
        <w:rPr>
          <w:rFonts w:ascii="Times New Roman" w:eastAsia="Times New Roman" w:hAnsi="Times New Roman" w:cs="Times New Roman"/>
          <w:kern w:val="0"/>
          <w:sz w:val="28"/>
          <w:szCs w:val="28"/>
          <w:lang w:eastAsia="ru-RU"/>
        </w:rPr>
        <w:t>-</w:t>
      </w:r>
      <w:r w:rsidRPr="00953DDD">
        <w:rPr>
          <w:rFonts w:ascii="Times New Roman" w:eastAsia="Times New Roman" w:hAnsi="Times New Roman" w:cs="Times New Roman" w:hint="eastAsia"/>
          <w:kern w:val="0"/>
          <w:sz w:val="28"/>
          <w:szCs w:val="28"/>
          <w:lang w:eastAsia="ru-RU"/>
        </w:rPr>
        <w:t>правового</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механізму</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lastRenderedPageBreak/>
        <w:t>запобігання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протидії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корупції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системі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державної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служби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України…</w:t>
      </w:r>
      <w:r w:rsidRPr="00953DDD">
        <w:rPr>
          <w:rFonts w:ascii="Times New Roman" w:eastAsia="Times New Roman" w:hAnsi="Times New Roman" w:cs="Times New Roman"/>
          <w:kern w:val="0"/>
          <w:sz w:val="28"/>
          <w:szCs w:val="28"/>
          <w:lang w:eastAsia="ru-RU"/>
        </w:rPr>
        <w:tab/>
        <w:t>174</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kern w:val="0"/>
          <w:sz w:val="28"/>
          <w:szCs w:val="28"/>
          <w:lang w:eastAsia="ru-RU"/>
        </w:rPr>
        <w:t>3.3.</w:t>
      </w:r>
      <w:r w:rsidRPr="00953DDD">
        <w:rPr>
          <w:rFonts w:ascii="Times New Roman" w:eastAsia="Times New Roman" w:hAnsi="Times New Roman" w:cs="Times New Roman"/>
          <w:kern w:val="0"/>
          <w:sz w:val="28"/>
          <w:szCs w:val="28"/>
          <w:lang w:eastAsia="ru-RU"/>
        </w:rPr>
        <w:tab/>
      </w:r>
      <w:r w:rsidRPr="00953DDD">
        <w:rPr>
          <w:rFonts w:ascii="Times New Roman" w:eastAsia="Times New Roman" w:hAnsi="Times New Roman" w:cs="Times New Roman" w:hint="eastAsia"/>
          <w:kern w:val="0"/>
          <w:sz w:val="28"/>
          <w:szCs w:val="28"/>
          <w:lang w:eastAsia="ru-RU"/>
        </w:rPr>
        <w:t>Адміністративна</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відповідальність</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за</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порушення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пов’язані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корупцією</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як</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засіб</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адміністративно</w:t>
      </w:r>
      <w:r w:rsidRPr="00953DDD">
        <w:rPr>
          <w:rFonts w:ascii="Times New Roman" w:eastAsia="Times New Roman" w:hAnsi="Times New Roman" w:cs="Times New Roman"/>
          <w:kern w:val="0"/>
          <w:sz w:val="28"/>
          <w:szCs w:val="28"/>
          <w:lang w:eastAsia="ru-RU"/>
        </w:rPr>
        <w:t>-</w:t>
      </w:r>
      <w:r w:rsidRPr="00953DDD">
        <w:rPr>
          <w:rFonts w:ascii="Times New Roman" w:eastAsia="Times New Roman" w:hAnsi="Times New Roman" w:cs="Times New Roman" w:hint="eastAsia"/>
          <w:kern w:val="0"/>
          <w:sz w:val="28"/>
          <w:szCs w:val="28"/>
          <w:lang w:eastAsia="ru-RU"/>
        </w:rPr>
        <w:t>правового</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механізму</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запобігання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протидії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корупції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системі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державної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служби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України</w:t>
      </w:r>
      <w:r w:rsidRPr="00953DDD">
        <w:rPr>
          <w:rFonts w:ascii="Times New Roman" w:eastAsia="Times New Roman" w:hAnsi="Times New Roman" w:cs="Times New Roman"/>
          <w:kern w:val="0"/>
          <w:sz w:val="28"/>
          <w:szCs w:val="28"/>
          <w:lang w:eastAsia="ru-RU"/>
        </w:rPr>
        <w:tab/>
        <w:t>180</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hint="eastAsia"/>
          <w:kern w:val="0"/>
          <w:sz w:val="28"/>
          <w:szCs w:val="28"/>
          <w:lang w:eastAsia="ru-RU"/>
        </w:rPr>
        <w:t>Висновки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до</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розділу</w:t>
      </w:r>
      <w:r w:rsidRPr="00953DDD">
        <w:rPr>
          <w:rFonts w:ascii="Times New Roman" w:eastAsia="Times New Roman" w:hAnsi="Times New Roman" w:cs="Times New Roman"/>
          <w:kern w:val="0"/>
          <w:sz w:val="28"/>
          <w:szCs w:val="28"/>
          <w:lang w:eastAsia="ru-RU"/>
        </w:rPr>
        <w:t xml:space="preserve"> 3</w:t>
      </w:r>
      <w:r w:rsidRPr="00953DDD">
        <w:rPr>
          <w:rFonts w:ascii="Times New Roman" w:eastAsia="Times New Roman" w:hAnsi="Times New Roman" w:cs="Times New Roman"/>
          <w:kern w:val="0"/>
          <w:sz w:val="28"/>
          <w:szCs w:val="28"/>
          <w:lang w:eastAsia="ru-RU"/>
        </w:rPr>
        <w:tab/>
        <w:t>192</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hint="eastAsia"/>
          <w:kern w:val="0"/>
          <w:sz w:val="28"/>
          <w:szCs w:val="28"/>
          <w:lang w:eastAsia="ru-RU"/>
        </w:rPr>
        <w:t>РОЗДІЛ</w:t>
      </w:r>
      <w:r w:rsidRPr="00953DDD">
        <w:rPr>
          <w:rFonts w:ascii="Times New Roman" w:eastAsia="Times New Roman" w:hAnsi="Times New Roman" w:cs="Times New Roman"/>
          <w:kern w:val="0"/>
          <w:sz w:val="28"/>
          <w:szCs w:val="28"/>
          <w:lang w:eastAsia="ru-RU"/>
        </w:rPr>
        <w:t xml:space="preserve"> 4. </w:t>
      </w:r>
      <w:r w:rsidRPr="00953DDD">
        <w:rPr>
          <w:rFonts w:ascii="Times New Roman" w:eastAsia="Times New Roman" w:hAnsi="Times New Roman" w:cs="Times New Roman" w:hint="eastAsia"/>
          <w:kern w:val="0"/>
          <w:sz w:val="28"/>
          <w:szCs w:val="28"/>
          <w:lang w:eastAsia="ru-RU"/>
        </w:rPr>
        <w:t>ОРГАНІЗАЦІЯ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ЗАПОБІГАННЯ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ПРОТИДІЇ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КОРУПЦІЇ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СИСТЕМІ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ДЕРЖАВНОЇ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СЛУЖБИ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УКРАЇНИ</w:t>
      </w:r>
      <w:r w:rsidRPr="00953DDD">
        <w:rPr>
          <w:rFonts w:ascii="Times New Roman" w:eastAsia="Times New Roman" w:hAnsi="Times New Roman" w:cs="Times New Roman"/>
          <w:kern w:val="0"/>
          <w:sz w:val="28"/>
          <w:szCs w:val="28"/>
          <w:lang w:eastAsia="ru-RU"/>
        </w:rPr>
        <w:tab/>
        <w:t>195</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kern w:val="0"/>
          <w:sz w:val="28"/>
          <w:szCs w:val="28"/>
          <w:lang w:eastAsia="ru-RU"/>
        </w:rPr>
        <w:t>4.1.</w:t>
      </w:r>
      <w:r w:rsidRPr="00953DDD">
        <w:rPr>
          <w:rFonts w:ascii="Times New Roman" w:eastAsia="Times New Roman" w:hAnsi="Times New Roman" w:cs="Times New Roman"/>
          <w:kern w:val="0"/>
          <w:sz w:val="28"/>
          <w:szCs w:val="28"/>
          <w:lang w:eastAsia="ru-RU"/>
        </w:rPr>
        <w:tab/>
      </w:r>
      <w:r w:rsidRPr="00953DDD">
        <w:rPr>
          <w:rFonts w:ascii="Times New Roman" w:eastAsia="Times New Roman" w:hAnsi="Times New Roman" w:cs="Times New Roman" w:hint="eastAsia"/>
          <w:kern w:val="0"/>
          <w:sz w:val="28"/>
          <w:szCs w:val="28"/>
          <w:lang w:eastAsia="ru-RU"/>
        </w:rPr>
        <w:t>Поняття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та</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принципи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організації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запобігання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протидії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корупції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hint="eastAsia"/>
          <w:kern w:val="0"/>
          <w:sz w:val="28"/>
          <w:szCs w:val="28"/>
          <w:lang w:eastAsia="ru-RU"/>
        </w:rPr>
        <w:t>системі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державної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служби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України</w:t>
      </w:r>
      <w:r w:rsidRPr="00953DDD">
        <w:rPr>
          <w:rFonts w:ascii="Times New Roman" w:eastAsia="Times New Roman" w:hAnsi="Times New Roman" w:cs="Times New Roman"/>
          <w:kern w:val="0"/>
          <w:sz w:val="28"/>
          <w:szCs w:val="28"/>
          <w:lang w:eastAsia="ru-RU"/>
        </w:rPr>
        <w:tab/>
        <w:t>195</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kern w:val="0"/>
          <w:sz w:val="28"/>
          <w:szCs w:val="28"/>
          <w:lang w:eastAsia="ru-RU"/>
        </w:rPr>
        <w:t>4.2.</w:t>
      </w:r>
      <w:r w:rsidRPr="00953DDD">
        <w:rPr>
          <w:rFonts w:ascii="Times New Roman" w:eastAsia="Times New Roman" w:hAnsi="Times New Roman" w:cs="Times New Roman"/>
          <w:kern w:val="0"/>
          <w:sz w:val="28"/>
          <w:szCs w:val="28"/>
          <w:lang w:eastAsia="ru-RU"/>
        </w:rPr>
        <w:tab/>
      </w:r>
      <w:r w:rsidRPr="00953DDD">
        <w:rPr>
          <w:rFonts w:ascii="Times New Roman" w:eastAsia="Times New Roman" w:hAnsi="Times New Roman" w:cs="Times New Roman" w:hint="eastAsia"/>
          <w:kern w:val="0"/>
          <w:sz w:val="28"/>
          <w:szCs w:val="28"/>
          <w:lang w:eastAsia="ru-RU"/>
        </w:rPr>
        <w:t>Інформаційне</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забезпечення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організації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запобігання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протидії</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hint="eastAsia"/>
          <w:kern w:val="0"/>
          <w:sz w:val="28"/>
          <w:szCs w:val="28"/>
          <w:lang w:eastAsia="ru-RU"/>
        </w:rPr>
        <w:t>корупції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системі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державної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служби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України</w:t>
      </w:r>
      <w:r w:rsidRPr="00953DDD">
        <w:rPr>
          <w:rFonts w:ascii="Times New Roman" w:eastAsia="Times New Roman" w:hAnsi="Times New Roman" w:cs="Times New Roman"/>
          <w:kern w:val="0"/>
          <w:sz w:val="28"/>
          <w:szCs w:val="28"/>
          <w:lang w:eastAsia="ru-RU"/>
        </w:rPr>
        <w:tab/>
        <w:t>221</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kern w:val="0"/>
          <w:sz w:val="28"/>
          <w:szCs w:val="28"/>
          <w:lang w:eastAsia="ru-RU"/>
        </w:rPr>
        <w:t>4.3.</w:t>
      </w:r>
      <w:r w:rsidRPr="00953DDD">
        <w:rPr>
          <w:rFonts w:ascii="Times New Roman" w:eastAsia="Times New Roman" w:hAnsi="Times New Roman" w:cs="Times New Roman"/>
          <w:kern w:val="0"/>
          <w:sz w:val="28"/>
          <w:szCs w:val="28"/>
          <w:lang w:eastAsia="ru-RU"/>
        </w:rPr>
        <w:tab/>
      </w:r>
      <w:r w:rsidRPr="00953DDD">
        <w:rPr>
          <w:rFonts w:ascii="Times New Roman" w:eastAsia="Times New Roman" w:hAnsi="Times New Roman" w:cs="Times New Roman" w:hint="eastAsia"/>
          <w:kern w:val="0"/>
          <w:sz w:val="28"/>
          <w:szCs w:val="28"/>
          <w:lang w:eastAsia="ru-RU"/>
        </w:rPr>
        <w:t>Взаємодія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спеціально</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уповноважених</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суб’єктів</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у</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сфері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протидії</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hint="eastAsia"/>
          <w:kern w:val="0"/>
          <w:sz w:val="28"/>
          <w:szCs w:val="28"/>
          <w:lang w:eastAsia="ru-RU"/>
        </w:rPr>
        <w:t>корупції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системі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державної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служби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України</w:t>
      </w:r>
      <w:r w:rsidRPr="00953DDD">
        <w:rPr>
          <w:rFonts w:ascii="Times New Roman" w:eastAsia="Times New Roman" w:hAnsi="Times New Roman" w:cs="Times New Roman"/>
          <w:kern w:val="0"/>
          <w:sz w:val="28"/>
          <w:szCs w:val="28"/>
          <w:lang w:eastAsia="ru-RU"/>
        </w:rPr>
        <w:tab/>
        <w:t>240</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hint="eastAsia"/>
          <w:kern w:val="0"/>
          <w:sz w:val="28"/>
          <w:szCs w:val="28"/>
          <w:lang w:eastAsia="ru-RU"/>
        </w:rPr>
        <w:t>Висновки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до</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розділу</w:t>
      </w:r>
      <w:r w:rsidRPr="00953DDD">
        <w:rPr>
          <w:rFonts w:ascii="Times New Roman" w:eastAsia="Times New Roman" w:hAnsi="Times New Roman" w:cs="Times New Roman"/>
          <w:kern w:val="0"/>
          <w:sz w:val="28"/>
          <w:szCs w:val="28"/>
          <w:lang w:eastAsia="ru-RU"/>
        </w:rPr>
        <w:t xml:space="preserve"> 4</w:t>
      </w:r>
      <w:r w:rsidRPr="00953DDD">
        <w:rPr>
          <w:rFonts w:ascii="Times New Roman" w:eastAsia="Times New Roman" w:hAnsi="Times New Roman" w:cs="Times New Roman"/>
          <w:kern w:val="0"/>
          <w:sz w:val="28"/>
          <w:szCs w:val="28"/>
          <w:lang w:eastAsia="ru-RU"/>
        </w:rPr>
        <w:tab/>
        <w:t>257</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hint="eastAsia"/>
          <w:kern w:val="0"/>
          <w:sz w:val="28"/>
          <w:szCs w:val="28"/>
          <w:lang w:eastAsia="ru-RU"/>
        </w:rPr>
        <w:t>РОЗДІЛ</w:t>
      </w:r>
      <w:r w:rsidRPr="00953DDD">
        <w:rPr>
          <w:rFonts w:ascii="Times New Roman" w:eastAsia="Times New Roman" w:hAnsi="Times New Roman" w:cs="Times New Roman"/>
          <w:kern w:val="0"/>
          <w:sz w:val="28"/>
          <w:szCs w:val="28"/>
          <w:lang w:eastAsia="ru-RU"/>
        </w:rPr>
        <w:t xml:space="preserve"> 5. </w:t>
      </w:r>
      <w:r w:rsidRPr="00953DDD">
        <w:rPr>
          <w:rFonts w:ascii="Times New Roman" w:eastAsia="Times New Roman" w:hAnsi="Times New Roman" w:cs="Times New Roman" w:hint="eastAsia"/>
          <w:kern w:val="0"/>
          <w:sz w:val="28"/>
          <w:szCs w:val="28"/>
          <w:lang w:eastAsia="ru-RU"/>
        </w:rPr>
        <w:t>ШЛЯХИ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ВДОСКОНАЛЕННЯ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ЗАПОБІГАННЯ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ПРОТИДІЇ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КОРУПЦІЇ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СИСТЕМІ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ДЕРЖАВНОЇ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СЛУЖБИ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УКРАЇНИ</w:t>
      </w:r>
      <w:r w:rsidRPr="00953DDD">
        <w:rPr>
          <w:rFonts w:ascii="Times New Roman" w:eastAsia="Times New Roman" w:hAnsi="Times New Roman" w:cs="Times New Roman"/>
          <w:kern w:val="0"/>
          <w:sz w:val="28"/>
          <w:szCs w:val="28"/>
          <w:lang w:eastAsia="ru-RU"/>
        </w:rPr>
        <w:tab/>
        <w:t>260</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kern w:val="0"/>
          <w:sz w:val="28"/>
          <w:szCs w:val="28"/>
          <w:lang w:eastAsia="ru-RU"/>
        </w:rPr>
        <w:t>5.1.</w:t>
      </w:r>
      <w:r w:rsidRPr="00953DDD">
        <w:rPr>
          <w:rFonts w:ascii="Times New Roman" w:eastAsia="Times New Roman" w:hAnsi="Times New Roman" w:cs="Times New Roman"/>
          <w:kern w:val="0"/>
          <w:sz w:val="28"/>
          <w:szCs w:val="28"/>
          <w:lang w:eastAsia="ru-RU"/>
        </w:rPr>
        <w:tab/>
      </w:r>
      <w:r w:rsidRPr="00953DDD">
        <w:rPr>
          <w:rFonts w:ascii="Times New Roman" w:eastAsia="Times New Roman" w:hAnsi="Times New Roman" w:cs="Times New Roman" w:hint="eastAsia"/>
          <w:kern w:val="0"/>
          <w:sz w:val="28"/>
          <w:szCs w:val="28"/>
          <w:lang w:eastAsia="ru-RU"/>
        </w:rPr>
        <w:t>Міжнародний</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досвід</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запобігання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протидії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корупції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системі</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hint="eastAsia"/>
          <w:kern w:val="0"/>
          <w:sz w:val="28"/>
          <w:szCs w:val="28"/>
          <w:lang w:eastAsia="ru-RU"/>
        </w:rPr>
        <w:t>державної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служби</w:t>
      </w:r>
      <w:r w:rsidRPr="00953DDD">
        <w:rPr>
          <w:rFonts w:ascii="Times New Roman" w:eastAsia="Times New Roman" w:hAnsi="Times New Roman" w:cs="Times New Roman"/>
          <w:kern w:val="0"/>
          <w:sz w:val="28"/>
          <w:szCs w:val="28"/>
          <w:lang w:eastAsia="ru-RU"/>
        </w:rPr>
        <w:tab/>
        <w:t>260</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kern w:val="0"/>
          <w:sz w:val="28"/>
          <w:szCs w:val="28"/>
          <w:lang w:eastAsia="ru-RU"/>
        </w:rPr>
        <w:t>5.2.</w:t>
      </w:r>
      <w:r w:rsidRPr="00953DDD">
        <w:rPr>
          <w:rFonts w:ascii="Times New Roman" w:eastAsia="Times New Roman" w:hAnsi="Times New Roman" w:cs="Times New Roman"/>
          <w:kern w:val="0"/>
          <w:sz w:val="28"/>
          <w:szCs w:val="28"/>
          <w:lang w:eastAsia="ru-RU"/>
        </w:rPr>
        <w:tab/>
      </w:r>
      <w:r w:rsidRPr="00953DDD">
        <w:rPr>
          <w:rFonts w:ascii="Times New Roman" w:eastAsia="Times New Roman" w:hAnsi="Times New Roman" w:cs="Times New Roman" w:hint="eastAsia"/>
          <w:kern w:val="0"/>
          <w:sz w:val="28"/>
          <w:szCs w:val="28"/>
          <w:lang w:eastAsia="ru-RU"/>
        </w:rPr>
        <w:t>Ефективність</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запобігання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протидії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корупції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системі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державної</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hint="eastAsia"/>
          <w:kern w:val="0"/>
          <w:sz w:val="28"/>
          <w:szCs w:val="28"/>
          <w:lang w:eastAsia="ru-RU"/>
        </w:rPr>
        <w:t>служби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України</w:t>
      </w:r>
      <w:r w:rsidRPr="00953DDD">
        <w:rPr>
          <w:rFonts w:ascii="Times New Roman" w:eastAsia="Times New Roman" w:hAnsi="Times New Roman" w:cs="Times New Roman"/>
          <w:kern w:val="0"/>
          <w:sz w:val="28"/>
          <w:szCs w:val="28"/>
          <w:lang w:eastAsia="ru-RU"/>
        </w:rPr>
        <w:tab/>
        <w:t>281</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kern w:val="0"/>
          <w:sz w:val="28"/>
          <w:szCs w:val="28"/>
          <w:lang w:eastAsia="ru-RU"/>
        </w:rPr>
        <w:t>5.3.</w:t>
      </w:r>
      <w:r w:rsidRPr="00953DDD">
        <w:rPr>
          <w:rFonts w:ascii="Times New Roman" w:eastAsia="Times New Roman" w:hAnsi="Times New Roman" w:cs="Times New Roman"/>
          <w:kern w:val="0"/>
          <w:sz w:val="28"/>
          <w:szCs w:val="28"/>
          <w:lang w:eastAsia="ru-RU"/>
        </w:rPr>
        <w:tab/>
      </w:r>
      <w:r w:rsidRPr="00953DDD">
        <w:rPr>
          <w:rFonts w:ascii="Times New Roman" w:eastAsia="Times New Roman" w:hAnsi="Times New Roman" w:cs="Times New Roman" w:hint="eastAsia"/>
          <w:kern w:val="0"/>
          <w:sz w:val="28"/>
          <w:szCs w:val="28"/>
          <w:lang w:eastAsia="ru-RU"/>
        </w:rPr>
        <w:t>Стратегічна</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модель</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запобігання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протидії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корупції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системі</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hint="eastAsia"/>
          <w:kern w:val="0"/>
          <w:sz w:val="28"/>
          <w:szCs w:val="28"/>
          <w:lang w:eastAsia="ru-RU"/>
        </w:rPr>
        <w:t>державної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служби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України</w:t>
      </w:r>
      <w:r w:rsidRPr="00953DDD">
        <w:rPr>
          <w:rFonts w:ascii="Times New Roman" w:eastAsia="Times New Roman" w:hAnsi="Times New Roman" w:cs="Times New Roman"/>
          <w:kern w:val="0"/>
          <w:sz w:val="28"/>
          <w:szCs w:val="28"/>
          <w:lang w:eastAsia="ru-RU"/>
        </w:rPr>
        <w:tab/>
        <w:t>303</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hint="eastAsia"/>
          <w:kern w:val="0"/>
          <w:sz w:val="28"/>
          <w:szCs w:val="28"/>
          <w:lang w:eastAsia="ru-RU"/>
        </w:rPr>
        <w:t>Висновки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до</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розділу</w:t>
      </w:r>
      <w:r w:rsidRPr="00953DDD">
        <w:rPr>
          <w:rFonts w:ascii="Times New Roman" w:eastAsia="Times New Roman" w:hAnsi="Times New Roman" w:cs="Times New Roman"/>
          <w:kern w:val="0"/>
          <w:sz w:val="28"/>
          <w:szCs w:val="28"/>
          <w:lang w:eastAsia="ru-RU"/>
        </w:rPr>
        <w:t xml:space="preserve"> 5</w:t>
      </w:r>
      <w:r w:rsidRPr="00953DDD">
        <w:rPr>
          <w:rFonts w:ascii="Times New Roman" w:eastAsia="Times New Roman" w:hAnsi="Times New Roman" w:cs="Times New Roman"/>
          <w:kern w:val="0"/>
          <w:sz w:val="28"/>
          <w:szCs w:val="28"/>
          <w:lang w:eastAsia="ru-RU"/>
        </w:rPr>
        <w:tab/>
        <w:t>333</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hint="eastAsia"/>
          <w:kern w:val="0"/>
          <w:sz w:val="28"/>
          <w:szCs w:val="28"/>
          <w:lang w:eastAsia="ru-RU"/>
        </w:rPr>
        <w:t>ВИСНОВКИ</w:t>
      </w:r>
      <w:r w:rsidRPr="00953DDD">
        <w:rPr>
          <w:rFonts w:ascii="Times New Roman" w:eastAsia="Times New Roman" w:hAnsi="Times New Roman" w:cs="Times New Roman"/>
          <w:kern w:val="0"/>
          <w:sz w:val="28"/>
          <w:szCs w:val="28"/>
          <w:lang w:eastAsia="ru-RU"/>
        </w:rPr>
        <w:tab/>
        <w:t>336</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hint="eastAsia"/>
          <w:kern w:val="0"/>
          <w:sz w:val="28"/>
          <w:szCs w:val="28"/>
          <w:lang w:eastAsia="ru-RU"/>
        </w:rPr>
        <w:t>СПИСОК</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ВИКОРИСТАНИХ</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ДЖЕРЕЛ</w:t>
      </w:r>
      <w:r w:rsidRPr="00953DDD">
        <w:rPr>
          <w:rFonts w:ascii="Times New Roman" w:eastAsia="Times New Roman" w:hAnsi="Times New Roman" w:cs="Times New Roman"/>
          <w:kern w:val="0"/>
          <w:sz w:val="28"/>
          <w:szCs w:val="28"/>
          <w:lang w:eastAsia="ru-RU"/>
        </w:rPr>
        <w:tab/>
        <w:t>344</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hint="eastAsia"/>
          <w:kern w:val="0"/>
          <w:sz w:val="28"/>
          <w:szCs w:val="28"/>
          <w:lang w:eastAsia="ru-RU"/>
        </w:rPr>
        <w:t>ДОДАТКИ</w:t>
      </w:r>
      <w:r w:rsidRPr="00953DDD">
        <w:rPr>
          <w:rFonts w:ascii="Times New Roman" w:eastAsia="Times New Roman" w:hAnsi="Times New Roman" w:cs="Times New Roman"/>
          <w:kern w:val="0"/>
          <w:sz w:val="28"/>
          <w:szCs w:val="28"/>
          <w:lang w:eastAsia="ru-RU"/>
        </w:rPr>
        <w:tab/>
        <w:t>382</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kern w:val="0"/>
          <w:sz w:val="28"/>
          <w:szCs w:val="28"/>
          <w:lang w:eastAsia="ru-RU"/>
        </w:rPr>
        <w:t xml:space="preserve"> </w:t>
      </w:r>
    </w:p>
    <w:p w:rsidR="00953DDD" w:rsidRPr="00953DDD" w:rsidRDefault="00953DDD" w:rsidP="00953DDD">
      <w:pPr>
        <w:rPr>
          <w:rFonts w:ascii="Times New Roman" w:eastAsia="Times New Roman" w:hAnsi="Times New Roman" w:cs="Times New Roman"/>
          <w:kern w:val="0"/>
          <w:sz w:val="28"/>
          <w:szCs w:val="28"/>
          <w:lang w:eastAsia="ru-RU"/>
        </w:rPr>
      </w:pPr>
    </w:p>
    <w:p w:rsidR="00953DDD" w:rsidRPr="00953DDD" w:rsidRDefault="00953DDD" w:rsidP="00953DDD">
      <w:pPr>
        <w:rPr>
          <w:rFonts w:ascii="Times New Roman" w:eastAsia="Times New Roman" w:hAnsi="Times New Roman" w:cs="Times New Roman"/>
          <w:kern w:val="0"/>
          <w:sz w:val="28"/>
          <w:szCs w:val="28"/>
          <w:lang w:eastAsia="ru-RU"/>
        </w:rPr>
      </w:pP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hint="eastAsia"/>
          <w:kern w:val="0"/>
          <w:sz w:val="28"/>
          <w:szCs w:val="28"/>
          <w:lang w:eastAsia="ru-RU"/>
        </w:rPr>
        <w:lastRenderedPageBreak/>
        <w:t>ВСТУП</w:t>
      </w:r>
    </w:p>
    <w:p w:rsidR="00953DDD" w:rsidRPr="00953DDD"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hint="eastAsia"/>
          <w:kern w:val="0"/>
          <w:sz w:val="28"/>
          <w:szCs w:val="28"/>
          <w:lang w:eastAsia="ru-RU"/>
        </w:rPr>
        <w:t>Корупція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є</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однією</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головних</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причин</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виникнення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політичних</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економічних</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та</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соціальних</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проблем</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держав</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Як</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глобальне</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протиправне</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явище</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вона</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притаманна</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майже</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всім</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країнам</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незалежно</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від</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політичного</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устрою</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й</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рівня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економічного</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розвитку</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Корупція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є</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однією</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найбільш</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загрозливих</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проблем</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сучасності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Вона</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впливає</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на</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конституційний</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та</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суспільний</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лад</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країн</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загрожує</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їх</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національній</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безпеці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підриває</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довіру</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до</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публічної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влади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порушує</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принципи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права</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можливості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чесної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конкуренції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справедливості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й</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рівності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всіх</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перед</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законом</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сприяє</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падінню</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моральних</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цінностей</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суспільстві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призводить</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до</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зростання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тіньової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економіки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можливості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проникнення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кримінальної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складової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публічні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відносини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знижує</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іміджевий</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стан</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держав</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на</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міжнародній</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арені</w:t>
      </w:r>
      <w:r w:rsidRPr="00953DDD">
        <w:rPr>
          <w:rFonts w:ascii="Times New Roman" w:eastAsia="Times New Roman" w:hAnsi="Times New Roman" w:cs="Times New Roman"/>
          <w:kern w:val="0"/>
          <w:sz w:val="28"/>
          <w:szCs w:val="28"/>
          <w:lang w:eastAsia="ru-RU"/>
        </w:rPr>
        <w:t>.</w:t>
      </w:r>
    </w:p>
    <w:p w:rsidR="005C4059" w:rsidRDefault="00953DDD" w:rsidP="00953DDD">
      <w:pPr>
        <w:rPr>
          <w:rFonts w:ascii="Times New Roman" w:eastAsia="Times New Roman" w:hAnsi="Times New Roman" w:cs="Times New Roman"/>
          <w:kern w:val="0"/>
          <w:sz w:val="28"/>
          <w:szCs w:val="28"/>
          <w:lang w:eastAsia="ru-RU"/>
        </w:rPr>
      </w:pPr>
      <w:r w:rsidRPr="00953DDD">
        <w:rPr>
          <w:rFonts w:ascii="Times New Roman" w:eastAsia="Times New Roman" w:hAnsi="Times New Roman" w:cs="Times New Roman" w:hint="eastAsia"/>
          <w:kern w:val="0"/>
          <w:sz w:val="28"/>
          <w:szCs w:val="28"/>
          <w:lang w:eastAsia="ru-RU"/>
        </w:rPr>
        <w:t>Найбільші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корупційні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ризики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відбуваються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системі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державної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служби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оскільки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саме</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наділення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осіб</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уповноважених</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на</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виконання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функцій</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держави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владними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повноваженнями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створює</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потенційні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можливості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для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зловживання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ними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службовим</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становищем</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із</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метою</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отримання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неправомірної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вигоди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Зріст</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корупції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системі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державної</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служби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спричиняє</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загрозу</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фундаментальним</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цінностям</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суспільства</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та</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суверенітету</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держави</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викликає</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недовіру</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громадськості</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до</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публічних</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органів</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управління</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зменшує</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інвестиційний</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інтерес</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до</w:t>
      </w:r>
      <w:r w:rsidRPr="00953DDD">
        <w:rPr>
          <w:rFonts w:ascii="Times New Roman" w:eastAsia="Times New Roman" w:hAnsi="Times New Roman" w:cs="Times New Roman"/>
          <w:kern w:val="0"/>
          <w:sz w:val="28"/>
          <w:szCs w:val="28"/>
          <w:lang w:eastAsia="ru-RU"/>
        </w:rPr>
        <w:t xml:space="preserve"> </w:t>
      </w:r>
      <w:r w:rsidRPr="00953DDD">
        <w:rPr>
          <w:rFonts w:ascii="Times New Roman" w:eastAsia="Times New Roman" w:hAnsi="Times New Roman" w:cs="Times New Roman" w:hint="eastAsia"/>
          <w:kern w:val="0"/>
          <w:sz w:val="28"/>
          <w:szCs w:val="28"/>
          <w:lang w:eastAsia="ru-RU"/>
        </w:rPr>
        <w:t>країни</w:t>
      </w:r>
      <w:r w:rsidRPr="00953DDD">
        <w:rPr>
          <w:rFonts w:ascii="Times New Roman" w:eastAsia="Times New Roman" w:hAnsi="Times New Roman" w:cs="Times New Roman"/>
          <w:kern w:val="0"/>
          <w:sz w:val="28"/>
          <w:szCs w:val="28"/>
          <w:lang w:eastAsia="ru-RU"/>
        </w:rPr>
        <w:t>.</w:t>
      </w:r>
    </w:p>
    <w:p w:rsidR="00953DDD" w:rsidRDefault="00953DDD" w:rsidP="00953DDD"/>
    <w:p w:rsidR="00953DDD" w:rsidRDefault="00953DDD" w:rsidP="00953DDD"/>
    <w:p w:rsidR="00953DDD" w:rsidRDefault="00953DDD" w:rsidP="00953DDD"/>
    <w:p w:rsidR="00953DDD" w:rsidRDefault="00953DDD" w:rsidP="00953DDD">
      <w:r>
        <w:rPr>
          <w:rFonts w:hint="eastAsia"/>
        </w:rPr>
        <w:t>ВИСНОВКИ</w:t>
      </w:r>
    </w:p>
    <w:p w:rsidR="00953DDD" w:rsidRDefault="00953DDD" w:rsidP="00953DDD"/>
    <w:p w:rsidR="00953DDD" w:rsidRDefault="00953DDD" w:rsidP="00953DDD">
      <w:r>
        <w:rPr>
          <w:rFonts w:hint="eastAsia"/>
        </w:rPr>
        <w:t>У</w:t>
      </w:r>
      <w:r>
        <w:t></w:t>
      </w:r>
      <w:r>
        <w:rPr>
          <w:rFonts w:hint="eastAsia"/>
        </w:rPr>
        <w:t>висновках</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наукової</w:t>
      </w:r>
      <w:r>
        <w:t></w:t>
      </w:r>
      <w:r>
        <w:rPr>
          <w:rFonts w:hint="eastAsia"/>
        </w:rPr>
        <w:t>проблеми</w:t>
      </w:r>
      <w:r>
        <w:t></w:t>
      </w:r>
      <w:r>
        <w:t></w:t>
      </w:r>
      <w:r>
        <w:rPr>
          <w:rFonts w:hint="eastAsia"/>
        </w:rPr>
        <w:t>що</w:t>
      </w:r>
      <w:r>
        <w:t></w:t>
      </w:r>
      <w:r>
        <w:rPr>
          <w:rFonts w:hint="eastAsia"/>
        </w:rPr>
        <w:t>виникла</w:t>
      </w:r>
      <w:r>
        <w:t></w:t>
      </w:r>
      <w:r>
        <w:rPr>
          <w:rFonts w:hint="eastAsia"/>
        </w:rPr>
        <w:t>через</w:t>
      </w:r>
      <w:r>
        <w:t></w:t>
      </w:r>
      <w:r>
        <w:rPr>
          <w:rFonts w:hint="eastAsia"/>
        </w:rPr>
        <w:t>недостатність</w:t>
      </w:r>
      <w:r>
        <w:t></w:t>
      </w:r>
      <w:r>
        <w:rPr>
          <w:rFonts w:hint="eastAsia"/>
        </w:rPr>
        <w:t>розробки</w:t>
      </w:r>
      <w:r>
        <w:t></w:t>
      </w:r>
      <w:r>
        <w:rPr>
          <w:rFonts w:hint="eastAsia"/>
        </w:rPr>
        <w:t>в</w:t>
      </w:r>
      <w:r>
        <w:t></w:t>
      </w:r>
      <w:r>
        <w:rPr>
          <w:rFonts w:hint="eastAsia"/>
        </w:rPr>
        <w:t>адміністративно</w:t>
      </w:r>
      <w:r>
        <w:t></w:t>
      </w:r>
      <w:r>
        <w:rPr>
          <w:rFonts w:hint="eastAsia"/>
        </w:rPr>
        <w:t>правовій</w:t>
      </w:r>
      <w:r>
        <w:t></w:t>
      </w:r>
      <w:r>
        <w:rPr>
          <w:rFonts w:hint="eastAsia"/>
        </w:rPr>
        <w:t>науці</w:t>
      </w:r>
      <w:r>
        <w:t></w:t>
      </w:r>
      <w:r>
        <w:rPr>
          <w:rFonts w:hint="eastAsia"/>
        </w:rPr>
        <w:t>питання</w:t>
      </w:r>
      <w:r>
        <w:t></w:t>
      </w:r>
      <w:r>
        <w:rPr>
          <w:rFonts w:hint="eastAsia"/>
        </w:rPr>
        <w:t>адміністративно</w:t>
      </w:r>
      <w:r>
        <w:t></w:t>
      </w:r>
      <w:r>
        <w:rPr>
          <w:rFonts w:hint="eastAsia"/>
        </w:rPr>
        <w:t>правових</w:t>
      </w:r>
      <w:r>
        <w:t></w:t>
      </w:r>
      <w:r>
        <w:rPr>
          <w:rFonts w:hint="eastAsia"/>
        </w:rPr>
        <w:t>засадах</w:t>
      </w:r>
      <w:r>
        <w:t></w:t>
      </w:r>
      <w:r>
        <w:rPr>
          <w:rFonts w:hint="eastAsia"/>
        </w:rPr>
        <w:t>запобігання</w:t>
      </w:r>
      <w:r>
        <w:t></w:t>
      </w:r>
      <w:r>
        <w:rPr>
          <w:rFonts w:hint="eastAsia"/>
        </w:rPr>
        <w:t>і</w:t>
      </w:r>
      <w:r>
        <w:t></w:t>
      </w:r>
      <w:r>
        <w:rPr>
          <w:rFonts w:hint="eastAsia"/>
        </w:rPr>
        <w:t>протидії</w:t>
      </w:r>
      <w:r>
        <w:t></w:t>
      </w:r>
      <w:r>
        <w:rPr>
          <w:rFonts w:hint="eastAsia"/>
        </w:rPr>
        <w:t>корупції</w:t>
      </w:r>
      <w:r>
        <w:t></w:t>
      </w:r>
      <w:r>
        <w:rPr>
          <w:rFonts w:hint="eastAsia"/>
        </w:rPr>
        <w:t>у</w:t>
      </w:r>
      <w:r>
        <w:t></w:t>
      </w:r>
      <w:r>
        <w:rPr>
          <w:rFonts w:hint="eastAsia"/>
        </w:rPr>
        <w:t>системі</w:t>
      </w:r>
      <w:r>
        <w:t></w:t>
      </w:r>
      <w:r>
        <w:rPr>
          <w:rFonts w:hint="eastAsia"/>
        </w:rPr>
        <w:t>державної</w:t>
      </w:r>
      <w:r>
        <w:t></w:t>
      </w:r>
      <w:r>
        <w:rPr>
          <w:rFonts w:hint="eastAsia"/>
        </w:rPr>
        <w:t>служби</w:t>
      </w:r>
      <w:r>
        <w:t></w:t>
      </w:r>
      <w:r>
        <w:rPr>
          <w:rFonts w:hint="eastAsia"/>
        </w:rPr>
        <w:t>України</w:t>
      </w:r>
      <w:r>
        <w:t></w:t>
      </w:r>
    </w:p>
    <w:p w:rsidR="00953DDD" w:rsidRDefault="00953DDD" w:rsidP="00953DDD">
      <w:r>
        <w:rPr>
          <w:rFonts w:hint="eastAsia"/>
        </w:rPr>
        <w:t>Визначається</w:t>
      </w:r>
      <w:r>
        <w:t></w:t>
      </w:r>
      <w:r>
        <w:rPr>
          <w:rFonts w:hint="eastAsia"/>
        </w:rPr>
        <w:t>низка</w:t>
      </w:r>
      <w:r>
        <w:t></w:t>
      </w:r>
      <w:r>
        <w:rPr>
          <w:rFonts w:hint="eastAsia"/>
        </w:rPr>
        <w:t>нових</w:t>
      </w:r>
      <w:r>
        <w:t></w:t>
      </w:r>
      <w:r>
        <w:rPr>
          <w:rFonts w:hint="eastAsia"/>
        </w:rPr>
        <w:t>наукових</w:t>
      </w:r>
      <w:r>
        <w:t></w:t>
      </w:r>
      <w:r>
        <w:rPr>
          <w:rFonts w:hint="eastAsia"/>
        </w:rPr>
        <w:t>положень</w:t>
      </w:r>
      <w:r>
        <w:t></w:t>
      </w:r>
      <w:r>
        <w:rPr>
          <w:rFonts w:hint="eastAsia"/>
        </w:rPr>
        <w:t>та</w:t>
      </w:r>
      <w:r>
        <w:t></w:t>
      </w:r>
      <w:r>
        <w:rPr>
          <w:rFonts w:hint="eastAsia"/>
        </w:rPr>
        <w:t>висновків</w:t>
      </w:r>
      <w:r>
        <w:t></w:t>
      </w:r>
      <w:r>
        <w:t></w:t>
      </w:r>
      <w:r>
        <w:rPr>
          <w:rFonts w:hint="eastAsia"/>
        </w:rPr>
        <w:t>тлумачиться</w:t>
      </w:r>
      <w:r>
        <w:t></w:t>
      </w:r>
      <w:r>
        <w:rPr>
          <w:rFonts w:hint="eastAsia"/>
        </w:rPr>
        <w:t>чинне</w:t>
      </w:r>
      <w:r>
        <w:t></w:t>
      </w:r>
      <w:r>
        <w:rPr>
          <w:rFonts w:hint="eastAsia"/>
        </w:rPr>
        <w:t>національне</w:t>
      </w:r>
      <w:r>
        <w:t></w:t>
      </w:r>
      <w:r>
        <w:rPr>
          <w:rFonts w:hint="eastAsia"/>
        </w:rPr>
        <w:t>законодавство</w:t>
      </w:r>
      <w:r>
        <w:t></w:t>
      </w:r>
      <w:r>
        <w:t></w:t>
      </w:r>
      <w:r>
        <w:rPr>
          <w:rFonts w:hint="eastAsia"/>
        </w:rPr>
        <w:t>міжнародно</w:t>
      </w:r>
      <w:r>
        <w:t></w:t>
      </w:r>
      <w:r>
        <w:rPr>
          <w:rFonts w:hint="eastAsia"/>
        </w:rPr>
        <w:t>правові</w:t>
      </w:r>
      <w:r>
        <w:t></w:t>
      </w:r>
      <w:r>
        <w:rPr>
          <w:rFonts w:hint="eastAsia"/>
        </w:rPr>
        <w:t>акти</w:t>
      </w:r>
      <w:r>
        <w:t></w:t>
      </w:r>
      <w:r>
        <w:t></w:t>
      </w:r>
      <w:r>
        <w:rPr>
          <w:rFonts w:hint="eastAsia"/>
        </w:rPr>
        <w:t>сформульовано</w:t>
      </w:r>
      <w:r>
        <w:t></w:t>
      </w:r>
      <w:r>
        <w:rPr>
          <w:rFonts w:hint="eastAsia"/>
        </w:rPr>
        <w:t>пропозиції</w:t>
      </w:r>
      <w:r>
        <w:t></w:t>
      </w:r>
      <w:r>
        <w:rPr>
          <w:rFonts w:hint="eastAsia"/>
        </w:rPr>
        <w:t>та</w:t>
      </w:r>
      <w:r>
        <w:t></w:t>
      </w:r>
      <w:r>
        <w:rPr>
          <w:rFonts w:hint="eastAsia"/>
        </w:rPr>
        <w:t>рекомендації</w:t>
      </w:r>
      <w:r>
        <w:t></w:t>
      </w:r>
      <w:r>
        <w:rPr>
          <w:rFonts w:hint="eastAsia"/>
        </w:rPr>
        <w:t>удосконалення</w:t>
      </w:r>
      <w:r>
        <w:t></w:t>
      </w:r>
      <w:r>
        <w:rPr>
          <w:rFonts w:hint="eastAsia"/>
        </w:rPr>
        <w:t>запобігання</w:t>
      </w:r>
      <w:r>
        <w:t></w:t>
      </w:r>
      <w:r>
        <w:rPr>
          <w:rFonts w:hint="eastAsia"/>
        </w:rPr>
        <w:t>і</w:t>
      </w:r>
      <w:r>
        <w:t></w:t>
      </w:r>
      <w:r>
        <w:rPr>
          <w:rFonts w:hint="eastAsia"/>
        </w:rPr>
        <w:t>протидії</w:t>
      </w:r>
      <w:r>
        <w:t></w:t>
      </w:r>
      <w:r>
        <w:rPr>
          <w:rFonts w:hint="eastAsia"/>
        </w:rPr>
        <w:t>корупції</w:t>
      </w:r>
      <w:r>
        <w:t></w:t>
      </w:r>
      <w:r>
        <w:rPr>
          <w:rFonts w:hint="eastAsia"/>
        </w:rPr>
        <w:t>у</w:t>
      </w:r>
      <w:r>
        <w:t></w:t>
      </w:r>
      <w:r>
        <w:rPr>
          <w:rFonts w:hint="eastAsia"/>
        </w:rPr>
        <w:t>системі</w:t>
      </w:r>
      <w:r>
        <w:t></w:t>
      </w:r>
      <w:r>
        <w:rPr>
          <w:rFonts w:hint="eastAsia"/>
        </w:rPr>
        <w:t>державної</w:t>
      </w:r>
      <w:r>
        <w:t></w:t>
      </w:r>
      <w:r>
        <w:rPr>
          <w:rFonts w:hint="eastAsia"/>
        </w:rPr>
        <w:t>служби</w:t>
      </w:r>
      <w:r>
        <w:t></w:t>
      </w:r>
      <w:r>
        <w:rPr>
          <w:rFonts w:hint="eastAsia"/>
        </w:rPr>
        <w:t>України</w:t>
      </w:r>
      <w:r>
        <w:t></w:t>
      </w:r>
      <w:r>
        <w:t></w:t>
      </w:r>
      <w:r>
        <w:rPr>
          <w:rFonts w:hint="eastAsia"/>
        </w:rPr>
        <w:t>А</w:t>
      </w:r>
      <w:r>
        <w:t></w:t>
      </w:r>
      <w:r>
        <w:rPr>
          <w:rFonts w:hint="eastAsia"/>
        </w:rPr>
        <w:t>саме</w:t>
      </w:r>
      <w:r>
        <w:t></w:t>
      </w:r>
    </w:p>
    <w:p w:rsidR="00953DDD" w:rsidRDefault="00953DDD" w:rsidP="00953DDD">
      <w:r>
        <w:t></w:t>
      </w:r>
      <w:r>
        <w:t></w:t>
      </w:r>
      <w:r>
        <w:tab/>
      </w:r>
      <w:r>
        <w:rPr>
          <w:rFonts w:hint="eastAsia"/>
        </w:rPr>
        <w:t>Методологія</w:t>
      </w:r>
      <w:r>
        <w:t></w:t>
      </w:r>
      <w:r>
        <w:rPr>
          <w:rFonts w:hint="eastAsia"/>
        </w:rPr>
        <w:t>дослідження</w:t>
      </w:r>
      <w:r>
        <w:t></w:t>
      </w:r>
      <w:r>
        <w:rPr>
          <w:rFonts w:hint="eastAsia"/>
        </w:rPr>
        <w:t>запобігання</w:t>
      </w:r>
      <w:r>
        <w:t></w:t>
      </w:r>
      <w:r>
        <w:rPr>
          <w:rFonts w:hint="eastAsia"/>
        </w:rPr>
        <w:t>і</w:t>
      </w:r>
      <w:r>
        <w:t></w:t>
      </w:r>
      <w:r>
        <w:rPr>
          <w:rFonts w:hint="eastAsia"/>
        </w:rPr>
        <w:t>протидії</w:t>
      </w:r>
      <w:r>
        <w:t></w:t>
      </w:r>
      <w:r>
        <w:rPr>
          <w:rFonts w:hint="eastAsia"/>
        </w:rPr>
        <w:t>корупції</w:t>
      </w:r>
      <w:r>
        <w:t></w:t>
      </w:r>
      <w:r>
        <w:rPr>
          <w:rFonts w:hint="eastAsia"/>
        </w:rPr>
        <w:t>в</w:t>
      </w:r>
      <w:r>
        <w:t></w:t>
      </w:r>
      <w:r>
        <w:rPr>
          <w:rFonts w:hint="eastAsia"/>
        </w:rPr>
        <w:t>системі</w:t>
      </w:r>
      <w:r>
        <w:t></w:t>
      </w:r>
      <w:r>
        <w:rPr>
          <w:rFonts w:hint="eastAsia"/>
        </w:rPr>
        <w:t>державної</w:t>
      </w:r>
      <w:r>
        <w:t></w:t>
      </w:r>
      <w:r>
        <w:rPr>
          <w:rFonts w:hint="eastAsia"/>
        </w:rPr>
        <w:t>служби</w:t>
      </w:r>
      <w:r>
        <w:t></w:t>
      </w:r>
      <w:r>
        <w:rPr>
          <w:rFonts w:hint="eastAsia"/>
        </w:rPr>
        <w:t>України</w:t>
      </w:r>
      <w:r>
        <w:t></w:t>
      </w:r>
      <w:r>
        <w:rPr>
          <w:rFonts w:hint="eastAsia"/>
        </w:rPr>
        <w:t>–</w:t>
      </w:r>
      <w:r>
        <w:t></w:t>
      </w:r>
      <w:r>
        <w:rPr>
          <w:rFonts w:hint="eastAsia"/>
        </w:rPr>
        <w:t>це</w:t>
      </w:r>
      <w:r>
        <w:t></w:t>
      </w:r>
      <w:r>
        <w:rPr>
          <w:rFonts w:hint="eastAsia"/>
        </w:rPr>
        <w:t>комплексне</w:t>
      </w:r>
      <w:r>
        <w:t></w:t>
      </w:r>
      <w:r>
        <w:rPr>
          <w:rFonts w:hint="eastAsia"/>
        </w:rPr>
        <w:t>вивчення</w:t>
      </w:r>
      <w:r>
        <w:t></w:t>
      </w:r>
      <w:r>
        <w:rPr>
          <w:rFonts w:hint="eastAsia"/>
        </w:rPr>
        <w:t>запобігання</w:t>
      </w:r>
      <w:r>
        <w:t></w:t>
      </w:r>
      <w:r>
        <w:rPr>
          <w:rFonts w:hint="eastAsia"/>
        </w:rPr>
        <w:t>і</w:t>
      </w:r>
      <w:r>
        <w:t></w:t>
      </w:r>
      <w:r>
        <w:rPr>
          <w:rFonts w:hint="eastAsia"/>
        </w:rPr>
        <w:t>протидії</w:t>
      </w:r>
      <w:r>
        <w:t></w:t>
      </w:r>
      <w:r>
        <w:rPr>
          <w:rFonts w:hint="eastAsia"/>
        </w:rPr>
        <w:t>корупції</w:t>
      </w:r>
      <w:r>
        <w:t></w:t>
      </w:r>
      <w:r>
        <w:rPr>
          <w:rFonts w:hint="eastAsia"/>
        </w:rPr>
        <w:t>в</w:t>
      </w:r>
      <w:r>
        <w:t></w:t>
      </w:r>
      <w:r>
        <w:rPr>
          <w:rFonts w:hint="eastAsia"/>
        </w:rPr>
        <w:t>системі</w:t>
      </w:r>
      <w:r>
        <w:t></w:t>
      </w:r>
      <w:r>
        <w:rPr>
          <w:rFonts w:hint="eastAsia"/>
        </w:rPr>
        <w:t>державної</w:t>
      </w:r>
      <w:r>
        <w:t></w:t>
      </w:r>
      <w:r>
        <w:rPr>
          <w:rFonts w:hint="eastAsia"/>
        </w:rPr>
        <w:t>служби</w:t>
      </w:r>
      <w:r>
        <w:t></w:t>
      </w:r>
      <w:r>
        <w:rPr>
          <w:rFonts w:hint="eastAsia"/>
        </w:rPr>
        <w:t>України</w:t>
      </w:r>
      <w:r>
        <w:t></w:t>
      </w:r>
      <w:r>
        <w:rPr>
          <w:rFonts w:hint="eastAsia"/>
        </w:rPr>
        <w:t>із</w:t>
      </w:r>
      <w:r>
        <w:t></w:t>
      </w:r>
      <w:r>
        <w:rPr>
          <w:rFonts w:hint="eastAsia"/>
        </w:rPr>
        <w:t>застосуванням</w:t>
      </w:r>
      <w:r>
        <w:t></w:t>
      </w:r>
      <w:r>
        <w:rPr>
          <w:rFonts w:hint="eastAsia"/>
        </w:rPr>
        <w:t>наукових</w:t>
      </w:r>
      <w:r>
        <w:t></w:t>
      </w:r>
      <w:r>
        <w:rPr>
          <w:rFonts w:hint="eastAsia"/>
        </w:rPr>
        <w:t>методів</w:t>
      </w:r>
      <w:r>
        <w:t></w:t>
      </w:r>
      <w:r>
        <w:rPr>
          <w:rFonts w:hint="eastAsia"/>
        </w:rPr>
        <w:t>пізнання</w:t>
      </w:r>
      <w:r>
        <w:t></w:t>
      </w:r>
      <w:r>
        <w:t></w:t>
      </w:r>
      <w:r>
        <w:rPr>
          <w:rFonts w:hint="eastAsia"/>
        </w:rPr>
        <w:t>аналіз</w:t>
      </w:r>
      <w:r>
        <w:t></w:t>
      </w:r>
      <w:r>
        <w:t></w:t>
      </w:r>
      <w:r>
        <w:rPr>
          <w:rFonts w:hint="eastAsia"/>
        </w:rPr>
        <w:t>синтез</w:t>
      </w:r>
      <w:r>
        <w:t></w:t>
      </w:r>
      <w:r>
        <w:t></w:t>
      </w:r>
      <w:r>
        <w:rPr>
          <w:rFonts w:hint="eastAsia"/>
        </w:rPr>
        <w:t>абстраг</w:t>
      </w:r>
      <w:r>
        <w:rPr>
          <w:rFonts w:hint="eastAsia"/>
        </w:rPr>
        <w:lastRenderedPageBreak/>
        <w:t>ування</w:t>
      </w:r>
      <w:r>
        <w:t></w:t>
      </w:r>
      <w:r>
        <w:t></w:t>
      </w:r>
      <w:r>
        <w:rPr>
          <w:rFonts w:hint="eastAsia"/>
        </w:rPr>
        <w:t>ідеалізація</w:t>
      </w:r>
      <w:r>
        <w:t></w:t>
      </w:r>
      <w:r>
        <w:t></w:t>
      </w:r>
      <w:r>
        <w:rPr>
          <w:rFonts w:hint="eastAsia"/>
        </w:rPr>
        <w:t>узагальнення</w:t>
      </w:r>
      <w:r>
        <w:t></w:t>
      </w:r>
      <w:r>
        <w:t></w:t>
      </w:r>
      <w:r>
        <w:rPr>
          <w:rFonts w:hint="eastAsia"/>
        </w:rPr>
        <w:t>індукція</w:t>
      </w:r>
      <w:r>
        <w:t></w:t>
      </w:r>
      <w:r>
        <w:t></w:t>
      </w:r>
      <w:r>
        <w:rPr>
          <w:rFonts w:hint="eastAsia"/>
        </w:rPr>
        <w:t>дедукція</w:t>
      </w:r>
      <w:r>
        <w:t></w:t>
      </w:r>
      <w:r>
        <w:t></w:t>
      </w:r>
      <w:r>
        <w:rPr>
          <w:rFonts w:hint="eastAsia"/>
        </w:rPr>
        <w:t>аналогія</w:t>
      </w:r>
      <w:r>
        <w:t></w:t>
      </w:r>
      <w:r>
        <w:t></w:t>
      </w:r>
      <w:r>
        <w:rPr>
          <w:rFonts w:hint="eastAsia"/>
        </w:rPr>
        <w:t>моделювання</w:t>
      </w:r>
      <w:r>
        <w:t></w:t>
      </w:r>
      <w:r>
        <w:t></w:t>
      </w:r>
      <w:r>
        <w:rPr>
          <w:rFonts w:hint="eastAsia"/>
        </w:rPr>
        <w:t>системний</w:t>
      </w:r>
      <w:r>
        <w:t></w:t>
      </w:r>
      <w:r>
        <w:rPr>
          <w:rFonts w:hint="eastAsia"/>
        </w:rPr>
        <w:t>підхід</w:t>
      </w:r>
    </w:p>
    <w:p w:rsidR="00953DDD" w:rsidRDefault="00953DDD" w:rsidP="00953DDD">
      <w:r>
        <w:t></w:t>
      </w:r>
      <w:r>
        <w:t></w:t>
      </w:r>
      <w:r>
        <w:rPr>
          <w:rFonts w:hint="eastAsia"/>
        </w:rPr>
        <w:t>вірогідносно</w:t>
      </w:r>
      <w:r>
        <w:t></w:t>
      </w:r>
      <w:r>
        <w:rPr>
          <w:rFonts w:hint="eastAsia"/>
        </w:rPr>
        <w:t>статистичний</w:t>
      </w:r>
      <w:r>
        <w:t></w:t>
      </w:r>
      <w:r>
        <w:t></w:t>
      </w:r>
      <w:r>
        <w:t></w:t>
      </w:r>
      <w:r>
        <w:rPr>
          <w:rFonts w:hint="eastAsia"/>
        </w:rPr>
        <w:t>за</w:t>
      </w:r>
      <w:r>
        <w:t></w:t>
      </w:r>
      <w:r>
        <w:rPr>
          <w:rFonts w:hint="eastAsia"/>
        </w:rPr>
        <w:t>допомогою</w:t>
      </w:r>
      <w:r>
        <w:t></w:t>
      </w:r>
      <w:r>
        <w:rPr>
          <w:rFonts w:hint="eastAsia"/>
        </w:rPr>
        <w:t>яких</w:t>
      </w:r>
      <w:r>
        <w:t></w:t>
      </w:r>
      <w:r>
        <w:rPr>
          <w:rFonts w:hint="eastAsia"/>
        </w:rPr>
        <w:t>вироблена</w:t>
      </w:r>
      <w:r>
        <w:t></w:t>
      </w:r>
      <w:r>
        <w:rPr>
          <w:rFonts w:hint="eastAsia"/>
        </w:rPr>
        <w:t>наукова</w:t>
      </w:r>
      <w:r>
        <w:t></w:t>
      </w:r>
      <w:r>
        <w:rPr>
          <w:rFonts w:hint="eastAsia"/>
        </w:rPr>
        <w:t>стратегічна</w:t>
      </w:r>
      <w:r>
        <w:t></w:t>
      </w:r>
      <w:r>
        <w:rPr>
          <w:rFonts w:hint="eastAsia"/>
        </w:rPr>
        <w:t>модель</w:t>
      </w:r>
      <w:r>
        <w:t></w:t>
      </w:r>
      <w:r>
        <w:rPr>
          <w:rFonts w:hint="eastAsia"/>
        </w:rPr>
        <w:t>запобігання</w:t>
      </w:r>
      <w:r>
        <w:t></w:t>
      </w:r>
      <w:r>
        <w:rPr>
          <w:rFonts w:hint="eastAsia"/>
        </w:rPr>
        <w:t>і</w:t>
      </w:r>
      <w:r>
        <w:t></w:t>
      </w:r>
      <w:r>
        <w:rPr>
          <w:rFonts w:hint="eastAsia"/>
        </w:rPr>
        <w:t>протидії</w:t>
      </w:r>
      <w:r>
        <w:t></w:t>
      </w:r>
      <w:r>
        <w:rPr>
          <w:rFonts w:hint="eastAsia"/>
        </w:rPr>
        <w:t>корупції</w:t>
      </w:r>
      <w:r>
        <w:t></w:t>
      </w:r>
      <w:r>
        <w:rPr>
          <w:rFonts w:hint="eastAsia"/>
        </w:rPr>
        <w:t>в</w:t>
      </w:r>
      <w:r>
        <w:t></w:t>
      </w:r>
      <w:r>
        <w:rPr>
          <w:rFonts w:hint="eastAsia"/>
        </w:rPr>
        <w:t>системі</w:t>
      </w:r>
      <w:r>
        <w:t></w:t>
      </w:r>
      <w:r>
        <w:rPr>
          <w:rFonts w:hint="eastAsia"/>
        </w:rPr>
        <w:t>державної</w:t>
      </w:r>
      <w:r>
        <w:t></w:t>
      </w:r>
      <w:r>
        <w:rPr>
          <w:rFonts w:hint="eastAsia"/>
        </w:rPr>
        <w:t>служби</w:t>
      </w:r>
      <w:r>
        <w:t></w:t>
      </w:r>
      <w:r>
        <w:rPr>
          <w:rFonts w:hint="eastAsia"/>
        </w:rPr>
        <w:t>України</w:t>
      </w:r>
      <w:r>
        <w:t></w:t>
      </w:r>
    </w:p>
    <w:p w:rsidR="00953DDD" w:rsidRDefault="00953DDD" w:rsidP="00953DDD">
      <w:r>
        <w:t></w:t>
      </w:r>
      <w:r>
        <w:t></w:t>
      </w:r>
      <w:r>
        <w:tab/>
      </w:r>
      <w:r>
        <w:rPr>
          <w:rFonts w:hint="eastAsia"/>
        </w:rPr>
        <w:t>Виокремлено</w:t>
      </w:r>
      <w:r>
        <w:t></w:t>
      </w:r>
      <w:r>
        <w:rPr>
          <w:rFonts w:hint="eastAsia"/>
        </w:rPr>
        <w:t>історичні</w:t>
      </w:r>
      <w:r>
        <w:t></w:t>
      </w:r>
      <w:r>
        <w:rPr>
          <w:rFonts w:hint="eastAsia"/>
        </w:rPr>
        <w:t>етапи</w:t>
      </w:r>
      <w:r>
        <w:t></w:t>
      </w:r>
      <w:r>
        <w:rPr>
          <w:rFonts w:hint="eastAsia"/>
        </w:rPr>
        <w:t>генезису</w:t>
      </w:r>
      <w:r>
        <w:t></w:t>
      </w:r>
      <w:r>
        <w:rPr>
          <w:rFonts w:hint="eastAsia"/>
        </w:rPr>
        <w:t>запобігання</w:t>
      </w:r>
      <w:r>
        <w:t></w:t>
      </w:r>
      <w:r>
        <w:rPr>
          <w:rFonts w:hint="eastAsia"/>
        </w:rPr>
        <w:t>і</w:t>
      </w:r>
      <w:r>
        <w:t></w:t>
      </w:r>
      <w:r>
        <w:rPr>
          <w:rFonts w:hint="eastAsia"/>
        </w:rPr>
        <w:t>протидії</w:t>
      </w:r>
      <w:r>
        <w:t></w:t>
      </w:r>
      <w:r>
        <w:rPr>
          <w:rFonts w:hint="eastAsia"/>
        </w:rPr>
        <w:t>корупції</w:t>
      </w:r>
      <w:r>
        <w:t></w:t>
      </w:r>
      <w:r>
        <w:rPr>
          <w:rFonts w:hint="eastAsia"/>
        </w:rPr>
        <w:t>в</w:t>
      </w:r>
      <w:r>
        <w:t></w:t>
      </w:r>
      <w:r>
        <w:rPr>
          <w:rFonts w:hint="eastAsia"/>
        </w:rPr>
        <w:t>системі</w:t>
      </w:r>
      <w:r>
        <w:t></w:t>
      </w:r>
      <w:r>
        <w:rPr>
          <w:rFonts w:hint="eastAsia"/>
        </w:rPr>
        <w:t>державної</w:t>
      </w:r>
      <w:r>
        <w:t></w:t>
      </w:r>
      <w:r>
        <w:rPr>
          <w:rFonts w:hint="eastAsia"/>
        </w:rPr>
        <w:t>служби</w:t>
      </w:r>
      <w:r>
        <w:t></w:t>
      </w:r>
      <w:r>
        <w:rPr>
          <w:rFonts w:hint="eastAsia"/>
        </w:rPr>
        <w:t>України</w:t>
      </w:r>
      <w:r>
        <w:t></w:t>
      </w:r>
      <w:r>
        <w:t></w:t>
      </w:r>
      <w:r>
        <w:rPr>
          <w:rFonts w:hint="eastAsia"/>
        </w:rPr>
        <w:t>відповідно</w:t>
      </w:r>
      <w:r>
        <w:t></w:t>
      </w:r>
      <w:r>
        <w:rPr>
          <w:rFonts w:hint="eastAsia"/>
        </w:rPr>
        <w:t>до</w:t>
      </w:r>
      <w:r>
        <w:t></w:t>
      </w:r>
      <w:r>
        <w:rPr>
          <w:rFonts w:hint="eastAsia"/>
        </w:rPr>
        <w:t>двох</w:t>
      </w:r>
      <w:r>
        <w:t></w:t>
      </w:r>
      <w:r>
        <w:rPr>
          <w:rFonts w:hint="eastAsia"/>
        </w:rPr>
        <w:t>історичних</w:t>
      </w:r>
      <w:r>
        <w:t></w:t>
      </w:r>
      <w:r>
        <w:rPr>
          <w:rFonts w:hint="eastAsia"/>
        </w:rPr>
        <w:t>періодів</w:t>
      </w:r>
      <w:r>
        <w:t></w:t>
      </w:r>
      <w:r>
        <w:rPr>
          <w:rFonts w:hint="eastAsia"/>
        </w:rPr>
        <w:t>розвитку</w:t>
      </w:r>
      <w:r>
        <w:t></w:t>
      </w:r>
      <w:r>
        <w:rPr>
          <w:rFonts w:hint="eastAsia"/>
        </w:rPr>
        <w:t>України</w:t>
      </w:r>
      <w:r>
        <w:t></w:t>
      </w:r>
      <w:r>
        <w:t></w:t>
      </w:r>
      <w:r>
        <w:rPr>
          <w:rFonts w:hint="eastAsia"/>
        </w:rPr>
        <w:t>Перший</w:t>
      </w:r>
      <w:r>
        <w:t></w:t>
      </w:r>
      <w:r>
        <w:rPr>
          <w:rFonts w:hint="eastAsia"/>
        </w:rPr>
        <w:t>період</w:t>
      </w:r>
      <w:r>
        <w:t></w:t>
      </w:r>
      <w:r>
        <w:rPr>
          <w:rFonts w:hint="eastAsia"/>
        </w:rPr>
        <w:t>охоплює</w:t>
      </w:r>
      <w:r>
        <w:t></w:t>
      </w:r>
      <w:r>
        <w:rPr>
          <w:rFonts w:hint="eastAsia"/>
        </w:rPr>
        <w:t>часи</w:t>
      </w:r>
      <w:r>
        <w:t></w:t>
      </w:r>
      <w:r>
        <w:rPr>
          <w:rFonts w:hint="eastAsia"/>
        </w:rPr>
        <w:t>Київської</w:t>
      </w:r>
      <w:r>
        <w:t></w:t>
      </w:r>
      <w:r>
        <w:rPr>
          <w:rFonts w:hint="eastAsia"/>
        </w:rPr>
        <w:t>Русі</w:t>
      </w:r>
      <w:r>
        <w:t></w:t>
      </w:r>
      <w:r>
        <w:rPr>
          <w:rFonts w:hint="eastAsia"/>
        </w:rPr>
        <w:t>до</w:t>
      </w:r>
      <w:r>
        <w:t></w:t>
      </w:r>
      <w:r>
        <w:rPr>
          <w:rFonts w:hint="eastAsia"/>
        </w:rPr>
        <w:t>часу</w:t>
      </w:r>
      <w:r>
        <w:t></w:t>
      </w:r>
      <w:r>
        <w:rPr>
          <w:rFonts w:hint="eastAsia"/>
        </w:rPr>
        <w:t>перебування</w:t>
      </w:r>
      <w:r>
        <w:t></w:t>
      </w:r>
      <w:r>
        <w:rPr>
          <w:rFonts w:hint="eastAsia"/>
        </w:rPr>
        <w:t>України</w:t>
      </w:r>
      <w:r>
        <w:t></w:t>
      </w:r>
      <w:r>
        <w:rPr>
          <w:rFonts w:hint="eastAsia"/>
        </w:rPr>
        <w:t>у</w:t>
      </w:r>
      <w:r>
        <w:t></w:t>
      </w:r>
      <w:r>
        <w:rPr>
          <w:rFonts w:hint="eastAsia"/>
        </w:rPr>
        <w:t>складі</w:t>
      </w:r>
      <w:r>
        <w:t></w:t>
      </w:r>
      <w:r>
        <w:rPr>
          <w:rFonts w:hint="eastAsia"/>
        </w:rPr>
        <w:t>Радянського</w:t>
      </w:r>
      <w:r>
        <w:t></w:t>
      </w:r>
      <w:r>
        <w:rPr>
          <w:rFonts w:hint="eastAsia"/>
        </w:rPr>
        <w:t>Союзу</w:t>
      </w:r>
      <w:r>
        <w:t></w:t>
      </w:r>
      <w:r>
        <w:t></w:t>
      </w:r>
      <w:r>
        <w:rPr>
          <w:rFonts w:hint="eastAsia"/>
        </w:rPr>
        <w:t>Він</w:t>
      </w:r>
      <w:r>
        <w:t></w:t>
      </w:r>
      <w:r>
        <w:rPr>
          <w:rFonts w:hint="eastAsia"/>
        </w:rPr>
        <w:t>об’єднує</w:t>
      </w:r>
      <w:r>
        <w:t></w:t>
      </w:r>
      <w:r>
        <w:rPr>
          <w:rFonts w:hint="eastAsia"/>
        </w:rPr>
        <w:t>такі</w:t>
      </w:r>
      <w:r>
        <w:t></w:t>
      </w:r>
      <w:r>
        <w:rPr>
          <w:rFonts w:hint="eastAsia"/>
        </w:rPr>
        <w:t>етапи</w:t>
      </w:r>
      <w:r>
        <w:t></w:t>
      </w:r>
      <w:r>
        <w:t></w:t>
      </w:r>
      <w:r>
        <w:rPr>
          <w:rFonts w:hint="eastAsia"/>
        </w:rPr>
        <w:t>І</w:t>
      </w:r>
      <w:r>
        <w:t></w:t>
      </w:r>
      <w:r>
        <w:rPr>
          <w:rFonts w:hint="eastAsia"/>
        </w:rPr>
        <w:t>етап</w:t>
      </w:r>
      <w:r>
        <w:t></w:t>
      </w:r>
      <w:r>
        <w:rPr>
          <w:rFonts w:hint="eastAsia"/>
        </w:rPr>
        <w:t>–</w:t>
      </w:r>
      <w:r>
        <w:t></w:t>
      </w:r>
      <w:r>
        <w:rPr>
          <w:rFonts w:hint="eastAsia"/>
        </w:rPr>
        <w:t>з</w:t>
      </w:r>
      <w:r>
        <w:t></w:t>
      </w:r>
      <w:r>
        <w:t></w:t>
      </w:r>
      <w:r>
        <w:t></w:t>
      </w:r>
      <w:r>
        <w:t></w:t>
      </w:r>
      <w:r>
        <w:t></w:t>
      </w:r>
      <w:r>
        <w:rPr>
          <w:rFonts w:hint="eastAsia"/>
        </w:rPr>
        <w:t>х</w:t>
      </w:r>
      <w:r>
        <w:t></w:t>
      </w:r>
      <w:r>
        <w:rPr>
          <w:rFonts w:hint="eastAsia"/>
        </w:rPr>
        <w:t>років</w:t>
      </w:r>
      <w:r>
        <w:t></w:t>
      </w:r>
      <w:r>
        <w:rPr>
          <w:rFonts w:hint="eastAsia"/>
        </w:rPr>
        <w:t>до</w:t>
      </w:r>
      <w:r>
        <w:t></w:t>
      </w:r>
      <w:r>
        <w:rPr>
          <w:rFonts w:hint="eastAsia"/>
        </w:rPr>
        <w:t>Х</w:t>
      </w:r>
      <w:r>
        <w:t></w:t>
      </w:r>
      <w:r>
        <w:rPr>
          <w:rFonts w:hint="eastAsia"/>
        </w:rPr>
        <w:t>ІІ</w:t>
      </w:r>
      <w:r>
        <w:t></w:t>
      </w:r>
      <w:r>
        <w:rPr>
          <w:rFonts w:hint="eastAsia"/>
        </w:rPr>
        <w:t>ст</w:t>
      </w:r>
      <w:r>
        <w:t></w:t>
      </w:r>
      <w:r>
        <w:t></w:t>
      </w:r>
      <w:r>
        <w:rPr>
          <w:rFonts w:hint="eastAsia"/>
        </w:rPr>
        <w:t>–</w:t>
      </w:r>
      <w:r>
        <w:t></w:t>
      </w:r>
      <w:r>
        <w:rPr>
          <w:rFonts w:hint="eastAsia"/>
        </w:rPr>
        <w:t>має</w:t>
      </w:r>
      <w:r>
        <w:t></w:t>
      </w:r>
      <w:r>
        <w:rPr>
          <w:rFonts w:hint="eastAsia"/>
        </w:rPr>
        <w:t>назву</w:t>
      </w:r>
      <w:r>
        <w:t></w:t>
      </w:r>
      <w:r>
        <w:t></w:t>
      </w:r>
    </w:p>
    <w:p w:rsidR="00953DDD" w:rsidRDefault="00953DDD" w:rsidP="00953DDD">
      <w:r>
        <w:rPr>
          <w:rFonts w:hint="eastAsia"/>
        </w:rPr>
        <w:t>Становлення</w:t>
      </w:r>
      <w:r>
        <w:t></w:t>
      </w:r>
      <w:r>
        <w:t></w:t>
      </w:r>
      <w:r>
        <w:t></w:t>
      </w:r>
      <w:r>
        <w:rPr>
          <w:rFonts w:hint="eastAsia"/>
        </w:rPr>
        <w:t>ІІ</w:t>
      </w:r>
      <w:r>
        <w:t></w:t>
      </w:r>
      <w:r>
        <w:rPr>
          <w:rFonts w:hint="eastAsia"/>
        </w:rPr>
        <w:t>етап</w:t>
      </w:r>
      <w:r>
        <w:t></w:t>
      </w:r>
      <w:r>
        <w:t></w:t>
      </w:r>
      <w:r>
        <w:rPr>
          <w:rFonts w:hint="eastAsia"/>
        </w:rPr>
        <w:t>який</w:t>
      </w:r>
      <w:r>
        <w:t></w:t>
      </w:r>
      <w:r>
        <w:rPr>
          <w:rFonts w:hint="eastAsia"/>
        </w:rPr>
        <w:t>бере</w:t>
      </w:r>
      <w:r>
        <w:t></w:t>
      </w:r>
      <w:r>
        <w:rPr>
          <w:rFonts w:hint="eastAsia"/>
        </w:rPr>
        <w:t>початок</w:t>
      </w:r>
      <w:r>
        <w:t></w:t>
      </w:r>
      <w:r>
        <w:rPr>
          <w:rFonts w:hint="eastAsia"/>
        </w:rPr>
        <w:t>у</w:t>
      </w:r>
      <w:r>
        <w:t></w:t>
      </w:r>
      <w:r>
        <w:rPr>
          <w:rFonts w:hint="eastAsia"/>
        </w:rPr>
        <w:t>Х</w:t>
      </w:r>
      <w:r>
        <w:t></w:t>
      </w:r>
      <w:r>
        <w:rPr>
          <w:rFonts w:hint="eastAsia"/>
        </w:rPr>
        <w:t>ІІ</w:t>
      </w:r>
      <w:r>
        <w:t></w:t>
      </w:r>
      <w:r>
        <w:rPr>
          <w:rFonts w:hint="eastAsia"/>
        </w:rPr>
        <w:t>ст</w:t>
      </w:r>
      <w:r>
        <w:t></w:t>
      </w:r>
      <w:r>
        <w:t></w:t>
      </w:r>
      <w:r>
        <w:rPr>
          <w:rFonts w:hint="eastAsia"/>
        </w:rPr>
        <w:t>і</w:t>
      </w:r>
      <w:r>
        <w:t></w:t>
      </w:r>
      <w:r>
        <w:rPr>
          <w:rFonts w:hint="eastAsia"/>
        </w:rPr>
        <w:t>закінчується</w:t>
      </w:r>
      <w:r>
        <w:t></w:t>
      </w:r>
      <w:r>
        <w:rPr>
          <w:rFonts w:hint="eastAsia"/>
        </w:rPr>
        <w:t>на</w:t>
      </w:r>
    </w:p>
    <w:p w:rsidR="00953DDD" w:rsidRDefault="00953DDD" w:rsidP="00953DDD">
      <w:r>
        <w:rPr>
          <w:rFonts w:hint="eastAsia"/>
        </w:rPr>
        <w:t>початку</w:t>
      </w:r>
      <w:r>
        <w:t></w:t>
      </w:r>
      <w:r>
        <w:rPr>
          <w:rFonts w:hint="eastAsia"/>
        </w:rPr>
        <w:t>ХХ</w:t>
      </w:r>
      <w:r>
        <w:t></w:t>
      </w:r>
      <w:r>
        <w:rPr>
          <w:rFonts w:hint="eastAsia"/>
        </w:rPr>
        <w:t>ст</w:t>
      </w:r>
      <w:r>
        <w:t></w:t>
      </w:r>
      <w:r>
        <w:t></w:t>
      </w:r>
      <w:r>
        <w:t></w:t>
      </w:r>
      <w:r>
        <w:rPr>
          <w:rFonts w:hint="eastAsia"/>
        </w:rPr>
        <w:t>має</w:t>
      </w:r>
      <w:r>
        <w:t></w:t>
      </w:r>
      <w:r>
        <w:rPr>
          <w:rFonts w:hint="eastAsia"/>
        </w:rPr>
        <w:t>назву</w:t>
      </w:r>
      <w:r>
        <w:t></w:t>
      </w:r>
      <w:r>
        <w:t></w:t>
      </w:r>
      <w:r>
        <w:rPr>
          <w:rFonts w:hint="eastAsia"/>
        </w:rPr>
        <w:t>Імперський</w:t>
      </w:r>
      <w:r>
        <w:t></w:t>
      </w:r>
      <w:r>
        <w:t></w:t>
      </w:r>
      <w:r>
        <w:t></w:t>
      </w:r>
      <w:r>
        <w:rPr>
          <w:rFonts w:hint="eastAsia"/>
        </w:rPr>
        <w:t>ІІІ</w:t>
      </w:r>
      <w:r>
        <w:t></w:t>
      </w:r>
      <w:r>
        <w:rPr>
          <w:rFonts w:hint="eastAsia"/>
        </w:rPr>
        <w:t>етап</w:t>
      </w:r>
      <w:r>
        <w:t></w:t>
      </w:r>
      <w:r>
        <w:rPr>
          <w:rFonts w:hint="eastAsia"/>
        </w:rPr>
        <w:t>–</w:t>
      </w:r>
      <w:r>
        <w:t></w:t>
      </w:r>
      <w:r>
        <w:rPr>
          <w:rFonts w:hint="eastAsia"/>
        </w:rPr>
        <w:t>початок</w:t>
      </w:r>
      <w:r>
        <w:t></w:t>
      </w:r>
      <w:r>
        <w:rPr>
          <w:rFonts w:hint="eastAsia"/>
        </w:rPr>
        <w:t>ХХ</w:t>
      </w:r>
      <w:r>
        <w:t></w:t>
      </w:r>
      <w:r>
        <w:rPr>
          <w:rFonts w:hint="eastAsia"/>
        </w:rPr>
        <w:t>ст</w:t>
      </w:r>
      <w:r>
        <w:t></w:t>
      </w:r>
      <w:r>
        <w:t></w:t>
      </w:r>
      <w:r>
        <w:rPr>
          <w:rFonts w:hint="eastAsia"/>
        </w:rPr>
        <w:t>до</w:t>
      </w:r>
      <w:r>
        <w:t></w:t>
      </w:r>
      <w:r>
        <w:rPr>
          <w:rFonts w:hint="eastAsia"/>
        </w:rPr>
        <w:t>кінця</w:t>
      </w:r>
      <w:r>
        <w:t></w:t>
      </w:r>
      <w:r>
        <w:rPr>
          <w:rFonts w:hint="eastAsia"/>
        </w:rPr>
        <w:t>ХХ</w:t>
      </w:r>
      <w:r>
        <w:t></w:t>
      </w:r>
      <w:r>
        <w:rPr>
          <w:rFonts w:hint="eastAsia"/>
        </w:rPr>
        <w:t>ст</w:t>
      </w:r>
      <w:r>
        <w:t></w:t>
      </w:r>
      <w:r>
        <w:t></w:t>
      </w:r>
      <w:r>
        <w:rPr>
          <w:rFonts w:hint="eastAsia"/>
        </w:rPr>
        <w:t>–</w:t>
      </w:r>
      <w:r>
        <w:t></w:t>
      </w:r>
      <w:r>
        <w:t></w:t>
      </w:r>
      <w:r>
        <w:rPr>
          <w:rFonts w:hint="eastAsia"/>
        </w:rPr>
        <w:t>Радянської</w:t>
      </w:r>
      <w:r>
        <w:t></w:t>
      </w:r>
      <w:r>
        <w:rPr>
          <w:rFonts w:hint="eastAsia"/>
        </w:rPr>
        <w:t>доби</w:t>
      </w:r>
      <w:r>
        <w:t></w:t>
      </w:r>
      <w:r>
        <w:t></w:t>
      </w:r>
      <w:r>
        <w:t></w:t>
      </w:r>
      <w:r>
        <w:rPr>
          <w:rFonts w:hint="eastAsia"/>
        </w:rPr>
        <w:t>Другий</w:t>
      </w:r>
      <w:r>
        <w:t></w:t>
      </w:r>
      <w:r>
        <w:rPr>
          <w:rFonts w:hint="eastAsia"/>
        </w:rPr>
        <w:t>період</w:t>
      </w:r>
      <w:r>
        <w:t></w:t>
      </w:r>
      <w:r>
        <w:rPr>
          <w:rFonts w:hint="eastAsia"/>
        </w:rPr>
        <w:t>починається</w:t>
      </w:r>
      <w:r>
        <w:t></w:t>
      </w:r>
      <w:r>
        <w:rPr>
          <w:rFonts w:hint="eastAsia"/>
        </w:rPr>
        <w:t>із</w:t>
      </w:r>
      <w:r>
        <w:t></w:t>
      </w:r>
      <w:r>
        <w:rPr>
          <w:rFonts w:hint="eastAsia"/>
        </w:rPr>
        <w:t>здобуття</w:t>
      </w:r>
      <w:r>
        <w:t></w:t>
      </w:r>
      <w:r>
        <w:rPr>
          <w:rFonts w:hint="eastAsia"/>
        </w:rPr>
        <w:t>Україною</w:t>
      </w:r>
      <w:r>
        <w:t></w:t>
      </w:r>
      <w:r>
        <w:rPr>
          <w:rFonts w:hint="eastAsia"/>
        </w:rPr>
        <w:t>незалежності</w:t>
      </w:r>
      <w:r>
        <w:t></w:t>
      </w:r>
      <w:r>
        <w:rPr>
          <w:rFonts w:hint="eastAsia"/>
        </w:rPr>
        <w:t>й</w:t>
      </w:r>
      <w:r>
        <w:t></w:t>
      </w:r>
      <w:r>
        <w:rPr>
          <w:rFonts w:hint="eastAsia"/>
        </w:rPr>
        <w:t>наразі</w:t>
      </w:r>
      <w:r>
        <w:t></w:t>
      </w:r>
      <w:r>
        <w:rPr>
          <w:rFonts w:hint="eastAsia"/>
        </w:rPr>
        <w:t>триває</w:t>
      </w:r>
      <w:r>
        <w:t></w:t>
      </w:r>
      <w:r>
        <w:t></w:t>
      </w:r>
      <w:r>
        <w:rPr>
          <w:rFonts w:hint="eastAsia"/>
        </w:rPr>
        <w:t>Він</w:t>
      </w:r>
      <w:r>
        <w:t></w:t>
      </w:r>
      <w:r>
        <w:rPr>
          <w:rFonts w:hint="eastAsia"/>
        </w:rPr>
        <w:t>має</w:t>
      </w:r>
      <w:r>
        <w:t></w:t>
      </w:r>
      <w:r>
        <w:rPr>
          <w:rFonts w:hint="eastAsia"/>
        </w:rPr>
        <w:t>такі</w:t>
      </w:r>
      <w:r>
        <w:t></w:t>
      </w:r>
      <w:r>
        <w:rPr>
          <w:rFonts w:hint="eastAsia"/>
        </w:rPr>
        <w:t>етапи</w:t>
      </w:r>
      <w:r>
        <w:t></w:t>
      </w:r>
      <w:r>
        <w:t></w:t>
      </w:r>
      <w:r>
        <w:rPr>
          <w:rFonts w:hint="eastAsia"/>
        </w:rPr>
        <w:t>І</w:t>
      </w:r>
      <w:r>
        <w:t></w:t>
      </w:r>
      <w:r>
        <w:rPr>
          <w:rFonts w:hint="eastAsia"/>
        </w:rPr>
        <w:t>–</w:t>
      </w:r>
      <w:r>
        <w:t></w:t>
      </w:r>
      <w:r>
        <w:rPr>
          <w:rFonts w:hint="eastAsia"/>
        </w:rPr>
        <w:t>бере</w:t>
      </w:r>
      <w:r>
        <w:t></w:t>
      </w:r>
      <w:r>
        <w:rPr>
          <w:rFonts w:hint="eastAsia"/>
        </w:rPr>
        <w:t>свій</w:t>
      </w:r>
      <w:r>
        <w:t></w:t>
      </w:r>
      <w:r>
        <w:rPr>
          <w:rFonts w:hint="eastAsia"/>
        </w:rPr>
        <w:t>початок</w:t>
      </w:r>
      <w:r>
        <w:t></w:t>
      </w:r>
      <w:r>
        <w:rPr>
          <w:rFonts w:hint="eastAsia"/>
        </w:rPr>
        <w:t>у</w:t>
      </w:r>
      <w:r>
        <w:t></w:t>
      </w:r>
      <w:r>
        <w:t></w:t>
      </w:r>
      <w:r>
        <w:t></w:t>
      </w:r>
      <w:r>
        <w:t></w:t>
      </w:r>
      <w:r>
        <w:t></w:t>
      </w:r>
      <w:r>
        <w:t></w:t>
      </w:r>
      <w:r>
        <w:rPr>
          <w:rFonts w:hint="eastAsia"/>
        </w:rPr>
        <w:t>р</w:t>
      </w:r>
      <w:r>
        <w:t></w:t>
      </w:r>
      <w:r>
        <w:t></w:t>
      </w:r>
      <w:r>
        <w:rPr>
          <w:rFonts w:hint="eastAsia"/>
        </w:rPr>
        <w:t>і</w:t>
      </w:r>
      <w:r>
        <w:t></w:t>
      </w:r>
      <w:r>
        <w:rPr>
          <w:rFonts w:hint="eastAsia"/>
        </w:rPr>
        <w:t>закінчується</w:t>
      </w:r>
      <w:r>
        <w:t></w:t>
      </w:r>
      <w:r>
        <w:rPr>
          <w:rFonts w:hint="eastAsia"/>
        </w:rPr>
        <w:t>у</w:t>
      </w:r>
      <w:r>
        <w:t></w:t>
      </w:r>
      <w:r>
        <w:t></w:t>
      </w:r>
      <w:r>
        <w:t></w:t>
      </w:r>
      <w:r>
        <w:t></w:t>
      </w:r>
      <w:r>
        <w:t></w:t>
      </w:r>
      <w:r>
        <w:t></w:t>
      </w:r>
      <w:r>
        <w:rPr>
          <w:rFonts w:hint="eastAsia"/>
        </w:rPr>
        <w:t>р</w:t>
      </w:r>
      <w:r>
        <w:t></w:t>
      </w:r>
      <w:r>
        <w:t></w:t>
      </w:r>
      <w:r>
        <w:t></w:t>
      </w:r>
      <w:r>
        <w:rPr>
          <w:rFonts w:hint="eastAsia"/>
        </w:rPr>
        <w:t>має</w:t>
      </w:r>
      <w:r>
        <w:t></w:t>
      </w:r>
      <w:r>
        <w:rPr>
          <w:rFonts w:hint="eastAsia"/>
        </w:rPr>
        <w:t>назву</w:t>
      </w:r>
      <w:r>
        <w:t></w:t>
      </w:r>
      <w:r>
        <w:t></w:t>
      </w:r>
      <w:r>
        <w:rPr>
          <w:rFonts w:hint="eastAsia"/>
        </w:rPr>
        <w:t>Початковий</w:t>
      </w:r>
      <w:r>
        <w:t></w:t>
      </w:r>
      <w:r>
        <w:t></w:t>
      </w:r>
      <w:r>
        <w:t></w:t>
      </w:r>
      <w:r>
        <w:rPr>
          <w:rFonts w:hint="eastAsia"/>
        </w:rPr>
        <w:t>ІІ</w:t>
      </w:r>
      <w:r>
        <w:t></w:t>
      </w:r>
      <w:r>
        <w:rPr>
          <w:rFonts w:hint="eastAsia"/>
        </w:rPr>
        <w:t>–</w:t>
      </w:r>
      <w:r>
        <w:t></w:t>
      </w:r>
      <w:r>
        <w:rPr>
          <w:rFonts w:hint="eastAsia"/>
        </w:rPr>
        <w:t>починається</w:t>
      </w:r>
      <w:r>
        <w:t></w:t>
      </w:r>
      <w:r>
        <w:rPr>
          <w:rFonts w:hint="eastAsia"/>
        </w:rPr>
        <w:t>з</w:t>
      </w:r>
      <w:r>
        <w:t></w:t>
      </w:r>
      <w:r>
        <w:t></w:t>
      </w:r>
      <w:r>
        <w:t></w:t>
      </w:r>
      <w:r>
        <w:t></w:t>
      </w:r>
      <w:r>
        <w:t></w:t>
      </w:r>
      <w:r>
        <w:t></w:t>
      </w:r>
      <w:r>
        <w:rPr>
          <w:rFonts w:hint="eastAsia"/>
        </w:rPr>
        <w:t>р</w:t>
      </w:r>
      <w:r>
        <w:t></w:t>
      </w:r>
      <w:r>
        <w:t></w:t>
      </w:r>
      <w:r>
        <w:rPr>
          <w:rFonts w:hint="eastAsia"/>
        </w:rPr>
        <w:t>і</w:t>
      </w:r>
      <w:r>
        <w:t></w:t>
      </w:r>
      <w:r>
        <w:rPr>
          <w:rFonts w:hint="eastAsia"/>
        </w:rPr>
        <w:t>триває</w:t>
      </w:r>
      <w:r>
        <w:t></w:t>
      </w:r>
      <w:r>
        <w:rPr>
          <w:rFonts w:hint="eastAsia"/>
        </w:rPr>
        <w:t>до</w:t>
      </w:r>
      <w:r>
        <w:t></w:t>
      </w:r>
      <w:r>
        <w:t></w:t>
      </w:r>
      <w:r>
        <w:t></w:t>
      </w:r>
      <w:r>
        <w:t></w:t>
      </w:r>
      <w:r>
        <w:t></w:t>
      </w:r>
      <w:r>
        <w:t></w:t>
      </w:r>
      <w:r>
        <w:rPr>
          <w:rFonts w:hint="eastAsia"/>
        </w:rPr>
        <w:t>р</w:t>
      </w:r>
      <w:r>
        <w:t></w:t>
      </w:r>
      <w:r>
        <w:t></w:t>
      </w:r>
      <w:r>
        <w:t></w:t>
      </w:r>
      <w:r>
        <w:rPr>
          <w:rFonts w:hint="eastAsia"/>
        </w:rPr>
        <w:t>він</w:t>
      </w:r>
      <w:r>
        <w:t></w:t>
      </w:r>
      <w:r>
        <w:rPr>
          <w:rFonts w:hint="eastAsia"/>
        </w:rPr>
        <w:t>є</w:t>
      </w:r>
      <w:r>
        <w:t></w:t>
      </w:r>
      <w:r>
        <w:rPr>
          <w:rFonts w:hint="eastAsia"/>
        </w:rPr>
        <w:t>етапом</w:t>
      </w:r>
      <w:r>
        <w:t></w:t>
      </w:r>
      <w:r>
        <w:t></w:t>
      </w:r>
      <w:r>
        <w:rPr>
          <w:rFonts w:hint="eastAsia"/>
        </w:rPr>
        <w:t>Перших</w:t>
      </w:r>
      <w:r>
        <w:t></w:t>
      </w:r>
      <w:r>
        <w:rPr>
          <w:rFonts w:hint="eastAsia"/>
        </w:rPr>
        <w:t>спроб</w:t>
      </w:r>
      <w:r>
        <w:t></w:t>
      </w:r>
      <w:r>
        <w:t></w:t>
      </w:r>
    </w:p>
    <w:p w:rsidR="00953DDD" w:rsidRDefault="00953DDD" w:rsidP="00953DDD">
      <w:r>
        <w:rPr>
          <w:rFonts w:hint="eastAsia"/>
        </w:rPr>
        <w:t>ІІІ</w:t>
      </w:r>
      <w:r>
        <w:t></w:t>
      </w:r>
      <w:r>
        <w:rPr>
          <w:rFonts w:hint="eastAsia"/>
        </w:rPr>
        <w:t>–</w:t>
      </w:r>
      <w:r>
        <w:t></w:t>
      </w:r>
      <w:r>
        <w:rPr>
          <w:rFonts w:hint="eastAsia"/>
        </w:rPr>
        <w:t>починається</w:t>
      </w:r>
      <w:r>
        <w:t></w:t>
      </w:r>
      <w:r>
        <w:rPr>
          <w:rFonts w:hint="eastAsia"/>
        </w:rPr>
        <w:t>із</w:t>
      </w:r>
      <w:r>
        <w:t></w:t>
      </w:r>
      <w:r>
        <w:t></w:t>
      </w:r>
      <w:r>
        <w:t></w:t>
      </w:r>
      <w:r>
        <w:t></w:t>
      </w:r>
      <w:r>
        <w:t></w:t>
      </w:r>
      <w:r>
        <w:t></w:t>
      </w:r>
      <w:r>
        <w:rPr>
          <w:rFonts w:hint="eastAsia"/>
        </w:rPr>
        <w:t>р</w:t>
      </w:r>
      <w:r>
        <w:t></w:t>
      </w:r>
      <w:r>
        <w:t></w:t>
      </w:r>
      <w:r>
        <w:rPr>
          <w:rFonts w:hint="eastAsia"/>
        </w:rPr>
        <w:t>і</w:t>
      </w:r>
      <w:r>
        <w:t></w:t>
      </w:r>
      <w:r>
        <w:rPr>
          <w:rFonts w:hint="eastAsia"/>
        </w:rPr>
        <w:t>закінчується</w:t>
      </w:r>
      <w:r>
        <w:t></w:t>
      </w:r>
      <w:r>
        <w:rPr>
          <w:rFonts w:hint="eastAsia"/>
        </w:rPr>
        <w:t>у</w:t>
      </w:r>
      <w:r>
        <w:t></w:t>
      </w:r>
      <w:r>
        <w:t></w:t>
      </w:r>
      <w:r>
        <w:t></w:t>
      </w:r>
      <w:r>
        <w:t></w:t>
      </w:r>
      <w:r>
        <w:t></w:t>
      </w:r>
      <w:r>
        <w:t></w:t>
      </w:r>
      <w:r>
        <w:rPr>
          <w:rFonts w:hint="eastAsia"/>
        </w:rPr>
        <w:t>р</w:t>
      </w:r>
      <w:r>
        <w:t></w:t>
      </w:r>
      <w:r>
        <w:t></w:t>
      </w:r>
      <w:r>
        <w:t></w:t>
      </w:r>
      <w:r>
        <w:rPr>
          <w:rFonts w:hint="eastAsia"/>
        </w:rPr>
        <w:t>це</w:t>
      </w:r>
      <w:r>
        <w:t></w:t>
      </w:r>
      <w:r>
        <w:rPr>
          <w:rFonts w:hint="eastAsia"/>
        </w:rPr>
        <w:t>етап</w:t>
      </w:r>
      <w:r>
        <w:t></w:t>
      </w:r>
      <w:r>
        <w:t></w:t>
      </w:r>
      <w:r>
        <w:rPr>
          <w:rFonts w:hint="eastAsia"/>
        </w:rPr>
        <w:t>Застою</w:t>
      </w:r>
      <w:r>
        <w:t></w:t>
      </w:r>
      <w:r>
        <w:t></w:t>
      </w:r>
      <w:r>
        <w:t></w:t>
      </w:r>
      <w:r>
        <w:rPr>
          <w:rFonts w:hint="eastAsia"/>
        </w:rPr>
        <w:t>І</w:t>
      </w:r>
      <w:r>
        <w:t></w:t>
      </w:r>
      <w:r>
        <w:t></w:t>
      </w:r>
      <w:r>
        <w:rPr>
          <w:rFonts w:hint="eastAsia"/>
        </w:rPr>
        <w:t>–</w:t>
      </w:r>
    </w:p>
    <w:p w:rsidR="00953DDD" w:rsidRDefault="00953DDD" w:rsidP="00953DDD">
      <w:r>
        <w:rPr>
          <w:rFonts w:hint="eastAsia"/>
        </w:rPr>
        <w:t>бере</w:t>
      </w:r>
      <w:r>
        <w:t></w:t>
      </w:r>
      <w:r>
        <w:rPr>
          <w:rFonts w:hint="eastAsia"/>
        </w:rPr>
        <w:t>початок</w:t>
      </w:r>
      <w:r>
        <w:t></w:t>
      </w:r>
      <w:r>
        <w:rPr>
          <w:rFonts w:hint="eastAsia"/>
        </w:rPr>
        <w:t>у</w:t>
      </w:r>
      <w:r>
        <w:t></w:t>
      </w:r>
      <w:r>
        <w:t></w:t>
      </w:r>
      <w:r>
        <w:t></w:t>
      </w:r>
      <w:r>
        <w:t></w:t>
      </w:r>
      <w:r>
        <w:t></w:t>
      </w:r>
      <w:r>
        <w:t></w:t>
      </w:r>
      <w:r>
        <w:rPr>
          <w:rFonts w:hint="eastAsia"/>
        </w:rPr>
        <w:t>р</w:t>
      </w:r>
      <w:r>
        <w:t></w:t>
      </w:r>
      <w:r>
        <w:t></w:t>
      </w:r>
      <w:r>
        <w:rPr>
          <w:rFonts w:hint="eastAsia"/>
        </w:rPr>
        <w:t>і</w:t>
      </w:r>
      <w:r>
        <w:t></w:t>
      </w:r>
      <w:r>
        <w:rPr>
          <w:rFonts w:hint="eastAsia"/>
        </w:rPr>
        <w:t>триває</w:t>
      </w:r>
      <w:r>
        <w:t></w:t>
      </w:r>
      <w:r>
        <w:rPr>
          <w:rFonts w:hint="eastAsia"/>
        </w:rPr>
        <w:t>по</w:t>
      </w:r>
      <w:r>
        <w:t></w:t>
      </w:r>
      <w:r>
        <w:rPr>
          <w:rFonts w:hint="eastAsia"/>
        </w:rPr>
        <w:t>сьогодні</w:t>
      </w:r>
      <w:r>
        <w:t></w:t>
      </w:r>
      <w:r>
        <w:t></w:t>
      </w:r>
      <w:r>
        <w:rPr>
          <w:rFonts w:hint="eastAsia"/>
        </w:rPr>
        <w:t>це</w:t>
      </w:r>
      <w:r>
        <w:t></w:t>
      </w:r>
      <w:r>
        <w:rPr>
          <w:rFonts w:hint="eastAsia"/>
        </w:rPr>
        <w:t>етап</w:t>
      </w:r>
      <w:r>
        <w:t></w:t>
      </w:r>
      <w:r>
        <w:t></w:t>
      </w:r>
      <w:r>
        <w:rPr>
          <w:rFonts w:hint="eastAsia"/>
        </w:rPr>
        <w:t>Інтенсивності</w:t>
      </w:r>
      <w:r>
        <w:t></w:t>
      </w:r>
      <w:r>
        <w:t></w:t>
      </w:r>
    </w:p>
    <w:p w:rsidR="00953DDD" w:rsidRDefault="00953DDD" w:rsidP="00953DDD">
      <w:r>
        <w:t></w:t>
      </w:r>
      <w:r>
        <w:t></w:t>
      </w:r>
      <w:r>
        <w:tab/>
      </w:r>
      <w:r>
        <w:rPr>
          <w:rFonts w:hint="eastAsia"/>
        </w:rPr>
        <w:t>Визначено</w:t>
      </w:r>
      <w:r>
        <w:t></w:t>
      </w:r>
      <w:r>
        <w:t></w:t>
      </w:r>
      <w:r>
        <w:rPr>
          <w:rFonts w:hint="eastAsia"/>
        </w:rPr>
        <w:t>що</w:t>
      </w:r>
      <w:r>
        <w:t></w:t>
      </w:r>
      <w:r>
        <w:rPr>
          <w:rFonts w:hint="eastAsia"/>
        </w:rPr>
        <w:t>корупція</w:t>
      </w:r>
      <w:r>
        <w:t></w:t>
      </w:r>
      <w:r>
        <w:rPr>
          <w:rFonts w:hint="eastAsia"/>
        </w:rPr>
        <w:t>–</w:t>
      </w:r>
      <w:r>
        <w:t></w:t>
      </w:r>
      <w:r>
        <w:rPr>
          <w:rFonts w:hint="eastAsia"/>
        </w:rPr>
        <w:t>це</w:t>
      </w:r>
      <w:r>
        <w:t></w:t>
      </w:r>
      <w:r>
        <w:rPr>
          <w:rFonts w:hint="eastAsia"/>
        </w:rPr>
        <w:t>протиправне</w:t>
      </w:r>
      <w:r>
        <w:t></w:t>
      </w:r>
      <w:r>
        <w:t></w:t>
      </w:r>
      <w:r>
        <w:rPr>
          <w:rFonts w:hint="eastAsia"/>
        </w:rPr>
        <w:t>суспільно</w:t>
      </w:r>
      <w:r>
        <w:t></w:t>
      </w:r>
      <w:r>
        <w:rPr>
          <w:rFonts w:hint="eastAsia"/>
        </w:rPr>
        <w:t>небезпечне</w:t>
      </w:r>
      <w:r>
        <w:t></w:t>
      </w:r>
      <w:r>
        <w:rPr>
          <w:rFonts w:hint="eastAsia"/>
        </w:rPr>
        <w:t>діяння</w:t>
      </w:r>
      <w:r>
        <w:t></w:t>
      </w:r>
      <w:r>
        <w:rPr>
          <w:rFonts w:hint="eastAsia"/>
        </w:rPr>
        <w:t>осіб</w:t>
      </w:r>
      <w:r>
        <w:t></w:t>
      </w:r>
      <w:r>
        <w:t></w:t>
      </w:r>
      <w:r>
        <w:rPr>
          <w:rFonts w:hint="eastAsia"/>
        </w:rPr>
        <w:t>наділених</w:t>
      </w:r>
      <w:r>
        <w:t></w:t>
      </w:r>
      <w:r>
        <w:rPr>
          <w:rFonts w:hint="eastAsia"/>
        </w:rPr>
        <w:t>публічною</w:t>
      </w:r>
      <w:r>
        <w:t></w:t>
      </w:r>
      <w:r>
        <w:rPr>
          <w:rFonts w:hint="eastAsia"/>
        </w:rPr>
        <w:t>владою</w:t>
      </w:r>
      <w:r>
        <w:t></w:t>
      </w:r>
      <w:r>
        <w:t></w:t>
      </w:r>
      <w:r>
        <w:rPr>
          <w:rFonts w:hint="eastAsia"/>
        </w:rPr>
        <w:t>або</w:t>
      </w:r>
      <w:r>
        <w:t></w:t>
      </w:r>
      <w:r>
        <w:rPr>
          <w:rFonts w:hint="eastAsia"/>
        </w:rPr>
        <w:t>тих</w:t>
      </w:r>
      <w:r>
        <w:t></w:t>
      </w:r>
      <w:r>
        <w:t></w:t>
      </w:r>
      <w:r>
        <w:rPr>
          <w:rFonts w:hint="eastAsia"/>
        </w:rPr>
        <w:t>хто</w:t>
      </w:r>
      <w:r>
        <w:t></w:t>
      </w:r>
      <w:r>
        <w:rPr>
          <w:rFonts w:hint="eastAsia"/>
        </w:rPr>
        <w:t>прагне</w:t>
      </w:r>
      <w:r>
        <w:t></w:t>
      </w:r>
      <w:r>
        <w:rPr>
          <w:rFonts w:hint="eastAsia"/>
        </w:rPr>
        <w:t>скористатися</w:t>
      </w:r>
      <w:r>
        <w:t></w:t>
      </w:r>
      <w:r>
        <w:rPr>
          <w:rFonts w:hint="eastAsia"/>
        </w:rPr>
        <w:t>цією</w:t>
      </w:r>
      <w:r>
        <w:t></w:t>
      </w:r>
      <w:r>
        <w:rPr>
          <w:rFonts w:hint="eastAsia"/>
        </w:rPr>
        <w:t>владою</w:t>
      </w:r>
      <w:r>
        <w:t></w:t>
      </w:r>
      <w:r>
        <w:rPr>
          <w:rFonts w:hint="eastAsia"/>
        </w:rPr>
        <w:t>з</w:t>
      </w:r>
      <w:r>
        <w:t></w:t>
      </w:r>
      <w:r>
        <w:rPr>
          <w:rFonts w:hint="eastAsia"/>
        </w:rPr>
        <w:t>метою</w:t>
      </w:r>
      <w:r>
        <w:t></w:t>
      </w:r>
      <w:r>
        <w:rPr>
          <w:rFonts w:hint="eastAsia"/>
        </w:rPr>
        <w:t>отримання</w:t>
      </w:r>
      <w:r>
        <w:t></w:t>
      </w:r>
      <w:r>
        <w:rPr>
          <w:rFonts w:hint="eastAsia"/>
        </w:rPr>
        <w:t>неправомірної</w:t>
      </w:r>
      <w:r>
        <w:t></w:t>
      </w:r>
      <w:r>
        <w:rPr>
          <w:rFonts w:hint="eastAsia"/>
        </w:rPr>
        <w:t>вигоди</w:t>
      </w:r>
      <w:r>
        <w:t></w:t>
      </w:r>
      <w:r>
        <w:rPr>
          <w:rFonts w:hint="eastAsia"/>
        </w:rPr>
        <w:t>або</w:t>
      </w:r>
      <w:r>
        <w:t></w:t>
      </w:r>
      <w:r>
        <w:rPr>
          <w:rFonts w:hint="eastAsia"/>
        </w:rPr>
        <w:t>будь</w:t>
      </w:r>
      <w:r>
        <w:t></w:t>
      </w:r>
      <w:r>
        <w:rPr>
          <w:rFonts w:hint="eastAsia"/>
        </w:rPr>
        <w:t>яких</w:t>
      </w:r>
      <w:r>
        <w:t></w:t>
      </w:r>
      <w:r>
        <w:rPr>
          <w:rFonts w:hint="eastAsia"/>
        </w:rPr>
        <w:t>благ</w:t>
      </w:r>
      <w:r>
        <w:t></w:t>
      </w:r>
      <w:r>
        <w:rPr>
          <w:rFonts w:hint="eastAsia"/>
        </w:rPr>
        <w:t>для</w:t>
      </w:r>
      <w:r>
        <w:t></w:t>
      </w:r>
      <w:r>
        <w:rPr>
          <w:rFonts w:hint="eastAsia"/>
        </w:rPr>
        <w:t>себе</w:t>
      </w:r>
      <w:r>
        <w:t></w:t>
      </w:r>
      <w:r>
        <w:rPr>
          <w:rFonts w:hint="eastAsia"/>
        </w:rPr>
        <w:t>та</w:t>
      </w:r>
      <w:r>
        <w:t></w:t>
      </w:r>
      <w:r>
        <w:rPr>
          <w:rFonts w:hint="eastAsia"/>
        </w:rPr>
        <w:t>осіб</w:t>
      </w:r>
      <w:r>
        <w:t></w:t>
      </w:r>
      <w:r>
        <w:t></w:t>
      </w:r>
      <w:r>
        <w:rPr>
          <w:rFonts w:hint="eastAsia"/>
        </w:rPr>
        <w:t>щодо</w:t>
      </w:r>
      <w:r>
        <w:t></w:t>
      </w:r>
      <w:r>
        <w:rPr>
          <w:rFonts w:hint="eastAsia"/>
        </w:rPr>
        <w:t>яких</w:t>
      </w:r>
      <w:r>
        <w:t></w:t>
      </w:r>
      <w:r>
        <w:rPr>
          <w:rFonts w:hint="eastAsia"/>
        </w:rPr>
        <w:t>спостерігається</w:t>
      </w:r>
      <w:r>
        <w:t></w:t>
      </w:r>
      <w:r>
        <w:rPr>
          <w:rFonts w:hint="eastAsia"/>
        </w:rPr>
        <w:t>лояльність</w:t>
      </w:r>
      <w:r>
        <w:t></w:t>
      </w:r>
    </w:p>
    <w:p w:rsidR="00953DDD" w:rsidRDefault="00953DDD" w:rsidP="00953DDD">
      <w:r>
        <w:rPr>
          <w:rFonts w:hint="eastAsia"/>
        </w:rPr>
        <w:t>Ознаками</w:t>
      </w:r>
      <w:r>
        <w:t></w:t>
      </w:r>
      <w:r>
        <w:rPr>
          <w:rFonts w:hint="eastAsia"/>
        </w:rPr>
        <w:t>корупції</w:t>
      </w:r>
      <w:r>
        <w:t></w:t>
      </w:r>
      <w:r>
        <w:rPr>
          <w:rFonts w:hint="eastAsia"/>
        </w:rPr>
        <w:t>є</w:t>
      </w:r>
      <w:r>
        <w:t></w:t>
      </w:r>
      <w:r>
        <w:t></w:t>
      </w:r>
      <w:r>
        <w:rPr>
          <w:rFonts w:hint="eastAsia"/>
        </w:rPr>
        <w:t>деформація</w:t>
      </w:r>
      <w:r>
        <w:t></w:t>
      </w:r>
      <w:r>
        <w:rPr>
          <w:rFonts w:hint="eastAsia"/>
        </w:rPr>
        <w:t>влади</w:t>
      </w:r>
      <w:r>
        <w:t></w:t>
      </w:r>
      <w:r>
        <w:rPr>
          <w:rFonts w:hint="eastAsia"/>
        </w:rPr>
        <w:t>та</w:t>
      </w:r>
      <w:r>
        <w:t></w:t>
      </w:r>
      <w:r>
        <w:rPr>
          <w:rFonts w:hint="eastAsia"/>
        </w:rPr>
        <w:t>суспільних</w:t>
      </w:r>
      <w:r>
        <w:t></w:t>
      </w:r>
      <w:r>
        <w:rPr>
          <w:rFonts w:hint="eastAsia"/>
        </w:rPr>
        <w:t>інститутів</w:t>
      </w:r>
      <w:r>
        <w:t></w:t>
      </w:r>
      <w:r>
        <w:t></w:t>
      </w:r>
      <w:r>
        <w:rPr>
          <w:rFonts w:hint="eastAsia"/>
        </w:rPr>
        <w:t>загроза</w:t>
      </w:r>
      <w:r>
        <w:t></w:t>
      </w:r>
      <w:r>
        <w:rPr>
          <w:rFonts w:hint="eastAsia"/>
        </w:rPr>
        <w:t>національній</w:t>
      </w:r>
      <w:r>
        <w:t></w:t>
      </w:r>
      <w:r>
        <w:rPr>
          <w:rFonts w:hint="eastAsia"/>
        </w:rPr>
        <w:t>безпеці</w:t>
      </w:r>
      <w:r>
        <w:t></w:t>
      </w:r>
      <w:r>
        <w:rPr>
          <w:rFonts w:hint="eastAsia"/>
        </w:rPr>
        <w:t>та</w:t>
      </w:r>
      <w:r>
        <w:t></w:t>
      </w:r>
      <w:r>
        <w:rPr>
          <w:rFonts w:hint="eastAsia"/>
        </w:rPr>
        <w:t>суверенітету</w:t>
      </w:r>
      <w:r>
        <w:t></w:t>
      </w:r>
      <w:r>
        <w:rPr>
          <w:rFonts w:hint="eastAsia"/>
        </w:rPr>
        <w:t>держави</w:t>
      </w:r>
      <w:r>
        <w:t></w:t>
      </w:r>
      <w:r>
        <w:t></w:t>
      </w:r>
      <w:r>
        <w:rPr>
          <w:rFonts w:hint="eastAsia"/>
        </w:rPr>
        <w:t>наявні</w:t>
      </w:r>
      <w:r>
        <w:t></w:t>
      </w:r>
      <w:r>
        <w:rPr>
          <w:rFonts w:hint="eastAsia"/>
        </w:rPr>
        <w:t>публічні</w:t>
      </w:r>
      <w:r>
        <w:t></w:t>
      </w:r>
      <w:r>
        <w:rPr>
          <w:rFonts w:hint="eastAsia"/>
        </w:rPr>
        <w:t>корупційні</w:t>
      </w:r>
      <w:r>
        <w:t></w:t>
      </w:r>
      <w:r>
        <w:rPr>
          <w:rFonts w:hint="eastAsia"/>
        </w:rPr>
        <w:t>відносини</w:t>
      </w:r>
      <w:r>
        <w:t></w:t>
      </w:r>
      <w:r>
        <w:t></w:t>
      </w:r>
      <w:r>
        <w:rPr>
          <w:rFonts w:hint="eastAsia"/>
        </w:rPr>
        <w:t>що</w:t>
      </w:r>
      <w:r>
        <w:t></w:t>
      </w:r>
      <w:r>
        <w:rPr>
          <w:rFonts w:hint="eastAsia"/>
        </w:rPr>
        <w:t>виникають</w:t>
      </w:r>
      <w:r>
        <w:t></w:t>
      </w:r>
      <w:r>
        <w:rPr>
          <w:rFonts w:hint="eastAsia"/>
        </w:rPr>
        <w:t>у</w:t>
      </w:r>
      <w:r>
        <w:t></w:t>
      </w:r>
      <w:r>
        <w:rPr>
          <w:rFonts w:hint="eastAsia"/>
        </w:rPr>
        <w:t>публічній</w:t>
      </w:r>
      <w:r>
        <w:t></w:t>
      </w:r>
      <w:r>
        <w:rPr>
          <w:rFonts w:hint="eastAsia"/>
        </w:rPr>
        <w:t>сфері</w:t>
      </w:r>
      <w:r>
        <w:t></w:t>
      </w:r>
      <w:r>
        <w:rPr>
          <w:rFonts w:hint="eastAsia"/>
        </w:rPr>
        <w:t>з</w:t>
      </w:r>
      <w:r>
        <w:t></w:t>
      </w:r>
      <w:r>
        <w:rPr>
          <w:rFonts w:hint="eastAsia"/>
        </w:rPr>
        <w:t>метою</w:t>
      </w:r>
      <w:r>
        <w:t></w:t>
      </w:r>
      <w:r>
        <w:rPr>
          <w:rFonts w:hint="eastAsia"/>
        </w:rPr>
        <w:t>отримання</w:t>
      </w:r>
      <w:r>
        <w:t></w:t>
      </w:r>
      <w:r>
        <w:rPr>
          <w:rFonts w:hint="eastAsia"/>
        </w:rPr>
        <w:t>неправомірної</w:t>
      </w:r>
      <w:r>
        <w:t></w:t>
      </w:r>
      <w:r>
        <w:rPr>
          <w:rFonts w:hint="eastAsia"/>
        </w:rPr>
        <w:t>вигоди</w:t>
      </w:r>
      <w:r>
        <w:t></w:t>
      </w:r>
      <w:r>
        <w:t></w:t>
      </w:r>
      <w:r>
        <w:rPr>
          <w:rFonts w:hint="eastAsia"/>
        </w:rPr>
        <w:t>зловживання</w:t>
      </w:r>
      <w:r>
        <w:t></w:t>
      </w:r>
      <w:r>
        <w:rPr>
          <w:rFonts w:hint="eastAsia"/>
        </w:rPr>
        <w:t>владою</w:t>
      </w:r>
      <w:r>
        <w:t></w:t>
      </w:r>
      <w:r>
        <w:t></w:t>
      </w:r>
      <w:r>
        <w:rPr>
          <w:rFonts w:hint="eastAsia"/>
        </w:rPr>
        <w:t>використання</w:t>
      </w:r>
      <w:r>
        <w:t></w:t>
      </w:r>
      <w:r>
        <w:rPr>
          <w:rFonts w:hint="eastAsia"/>
        </w:rPr>
        <w:t>її</w:t>
      </w:r>
      <w:r>
        <w:t></w:t>
      </w:r>
      <w:r>
        <w:rPr>
          <w:rFonts w:hint="eastAsia"/>
        </w:rPr>
        <w:t>в</w:t>
      </w:r>
      <w:r>
        <w:t></w:t>
      </w:r>
      <w:r>
        <w:rPr>
          <w:rFonts w:hint="eastAsia"/>
        </w:rPr>
        <w:t>особистих</w:t>
      </w:r>
      <w:r>
        <w:t></w:t>
      </w:r>
      <w:r>
        <w:rPr>
          <w:rFonts w:hint="eastAsia"/>
        </w:rPr>
        <w:t>цілях</w:t>
      </w:r>
      <w:r>
        <w:t></w:t>
      </w:r>
      <w:r>
        <w:t></w:t>
      </w:r>
      <w:r>
        <w:rPr>
          <w:rFonts w:hint="eastAsia"/>
        </w:rPr>
        <w:t>суб’єктом</w:t>
      </w:r>
      <w:r>
        <w:t></w:t>
      </w:r>
      <w:r>
        <w:rPr>
          <w:rFonts w:hint="eastAsia"/>
        </w:rPr>
        <w:t>їх</w:t>
      </w:r>
      <w:r>
        <w:t></w:t>
      </w:r>
      <w:r>
        <w:rPr>
          <w:rFonts w:hint="eastAsia"/>
        </w:rPr>
        <w:t>вчинення</w:t>
      </w:r>
      <w:r>
        <w:t></w:t>
      </w:r>
      <w:r>
        <w:rPr>
          <w:rFonts w:hint="eastAsia"/>
        </w:rPr>
        <w:t>є</w:t>
      </w:r>
      <w:r>
        <w:t></w:t>
      </w:r>
      <w:r>
        <w:rPr>
          <w:rFonts w:hint="eastAsia"/>
        </w:rPr>
        <w:t>як</w:t>
      </w:r>
      <w:r>
        <w:t></w:t>
      </w:r>
      <w:r>
        <w:rPr>
          <w:rFonts w:hint="eastAsia"/>
        </w:rPr>
        <w:t>публічна</w:t>
      </w:r>
      <w:r>
        <w:t></w:t>
      </w:r>
      <w:r>
        <w:rPr>
          <w:rFonts w:hint="eastAsia"/>
        </w:rPr>
        <w:t>посадова</w:t>
      </w:r>
      <w:r>
        <w:t></w:t>
      </w:r>
      <w:r>
        <w:rPr>
          <w:rFonts w:hint="eastAsia"/>
        </w:rPr>
        <w:t>та</w:t>
      </w:r>
      <w:r>
        <w:t></w:t>
      </w:r>
      <w:r>
        <w:rPr>
          <w:rFonts w:hint="eastAsia"/>
        </w:rPr>
        <w:t>службова</w:t>
      </w:r>
      <w:r>
        <w:t></w:t>
      </w:r>
      <w:r>
        <w:rPr>
          <w:rFonts w:hint="eastAsia"/>
        </w:rPr>
        <w:t>особа</w:t>
      </w:r>
      <w:r>
        <w:t></w:t>
      </w:r>
      <w:r>
        <w:t></w:t>
      </w:r>
      <w:r>
        <w:rPr>
          <w:rFonts w:hint="eastAsia"/>
        </w:rPr>
        <w:t>так</w:t>
      </w:r>
      <w:r>
        <w:t></w:t>
      </w:r>
      <w:r>
        <w:rPr>
          <w:rFonts w:hint="eastAsia"/>
        </w:rPr>
        <w:t>і</w:t>
      </w:r>
      <w:r>
        <w:t></w:t>
      </w:r>
      <w:r>
        <w:rPr>
          <w:rFonts w:hint="eastAsia"/>
        </w:rPr>
        <w:t>юридична</w:t>
      </w:r>
      <w:r>
        <w:t></w:t>
      </w:r>
      <w:r>
        <w:rPr>
          <w:rFonts w:hint="eastAsia"/>
        </w:rPr>
        <w:t>і</w:t>
      </w:r>
      <w:r>
        <w:t></w:t>
      </w:r>
      <w:r>
        <w:rPr>
          <w:rFonts w:hint="eastAsia"/>
        </w:rPr>
        <w:t>фізична</w:t>
      </w:r>
      <w:r>
        <w:t></w:t>
      </w:r>
      <w:r>
        <w:rPr>
          <w:rFonts w:hint="eastAsia"/>
        </w:rPr>
        <w:t>особа</w:t>
      </w:r>
      <w:r>
        <w:t></w:t>
      </w:r>
      <w:r>
        <w:t></w:t>
      </w:r>
      <w:r>
        <w:rPr>
          <w:rFonts w:hint="eastAsia"/>
        </w:rPr>
        <w:t>відхилення</w:t>
      </w:r>
      <w:r>
        <w:t></w:t>
      </w:r>
      <w:r>
        <w:rPr>
          <w:rFonts w:hint="eastAsia"/>
        </w:rPr>
        <w:t>поведінки</w:t>
      </w:r>
      <w:r>
        <w:t></w:t>
      </w:r>
      <w:r>
        <w:rPr>
          <w:rFonts w:hint="eastAsia"/>
        </w:rPr>
        <w:t>посадової</w:t>
      </w:r>
      <w:r>
        <w:t></w:t>
      </w:r>
      <w:r>
        <w:rPr>
          <w:rFonts w:hint="eastAsia"/>
        </w:rPr>
        <w:t>особи</w:t>
      </w:r>
      <w:r>
        <w:t></w:t>
      </w:r>
      <w:r>
        <w:rPr>
          <w:rFonts w:hint="eastAsia"/>
        </w:rPr>
        <w:t>від</w:t>
      </w:r>
      <w:r>
        <w:t></w:t>
      </w:r>
      <w:r>
        <w:rPr>
          <w:rFonts w:hint="eastAsia"/>
        </w:rPr>
        <w:t>загаль</w:t>
      </w:r>
      <w:r>
        <w:rPr>
          <w:rFonts w:hint="eastAsia"/>
        </w:rPr>
        <w:lastRenderedPageBreak/>
        <w:t>новизнаних</w:t>
      </w:r>
      <w:r>
        <w:t></w:t>
      </w:r>
      <w:r>
        <w:rPr>
          <w:rFonts w:hint="eastAsia"/>
        </w:rPr>
        <w:t>людських</w:t>
      </w:r>
      <w:r>
        <w:t></w:t>
      </w:r>
      <w:r>
        <w:rPr>
          <w:rFonts w:hint="eastAsia"/>
        </w:rPr>
        <w:t>стандартів</w:t>
      </w:r>
      <w:r>
        <w:t></w:t>
      </w:r>
      <w:r>
        <w:t></w:t>
      </w:r>
      <w:r>
        <w:rPr>
          <w:rFonts w:hint="eastAsia"/>
        </w:rPr>
        <w:t>що</w:t>
      </w:r>
      <w:r>
        <w:t></w:t>
      </w:r>
      <w:r>
        <w:rPr>
          <w:rFonts w:hint="eastAsia"/>
        </w:rPr>
        <w:t>ґрунтуються</w:t>
      </w:r>
      <w:r>
        <w:t></w:t>
      </w:r>
      <w:r>
        <w:rPr>
          <w:rFonts w:hint="eastAsia"/>
        </w:rPr>
        <w:t>на</w:t>
      </w:r>
      <w:r>
        <w:t></w:t>
      </w:r>
      <w:r>
        <w:rPr>
          <w:rFonts w:hint="eastAsia"/>
        </w:rPr>
        <w:t>загальнолюдських</w:t>
      </w:r>
      <w:r>
        <w:t></w:t>
      </w:r>
      <w:r>
        <w:rPr>
          <w:rFonts w:hint="eastAsia"/>
        </w:rPr>
        <w:t>цінностях</w:t>
      </w:r>
      <w:r>
        <w:t></w:t>
      </w:r>
      <w:r>
        <w:t></w:t>
      </w:r>
      <w:r>
        <w:rPr>
          <w:rFonts w:hint="eastAsia"/>
        </w:rPr>
        <w:t>має</w:t>
      </w:r>
      <w:r>
        <w:t></w:t>
      </w:r>
      <w:r>
        <w:rPr>
          <w:rFonts w:hint="eastAsia"/>
        </w:rPr>
        <w:t>на</w:t>
      </w:r>
      <w:r>
        <w:t></w:t>
      </w:r>
      <w:r>
        <w:rPr>
          <w:rFonts w:hint="eastAsia"/>
        </w:rPr>
        <w:t>меті</w:t>
      </w:r>
      <w:r>
        <w:t></w:t>
      </w:r>
      <w:r>
        <w:rPr>
          <w:rFonts w:hint="eastAsia"/>
        </w:rPr>
        <w:t>одержання</w:t>
      </w:r>
      <w:r>
        <w:t></w:t>
      </w:r>
      <w:r>
        <w:rPr>
          <w:rFonts w:hint="eastAsia"/>
        </w:rPr>
        <w:t>незаконних</w:t>
      </w:r>
      <w:r>
        <w:t></w:t>
      </w:r>
      <w:r>
        <w:rPr>
          <w:rFonts w:hint="eastAsia"/>
        </w:rPr>
        <w:t>привілей</w:t>
      </w:r>
      <w:r>
        <w:t></w:t>
      </w:r>
      <w:r>
        <w:rPr>
          <w:rFonts w:hint="eastAsia"/>
        </w:rPr>
        <w:t>та</w:t>
      </w:r>
      <w:r>
        <w:t></w:t>
      </w:r>
      <w:r>
        <w:rPr>
          <w:rFonts w:hint="eastAsia"/>
        </w:rPr>
        <w:t>матеріального</w:t>
      </w:r>
      <w:r>
        <w:t></w:t>
      </w:r>
      <w:r>
        <w:rPr>
          <w:rFonts w:hint="eastAsia"/>
        </w:rPr>
        <w:t>прибутку</w:t>
      </w:r>
      <w:r>
        <w:t></w:t>
      </w:r>
      <w:r>
        <w:rPr>
          <w:rFonts w:hint="eastAsia"/>
        </w:rPr>
        <w:t>для</w:t>
      </w:r>
      <w:r>
        <w:t></w:t>
      </w:r>
      <w:r>
        <w:rPr>
          <w:rFonts w:hint="eastAsia"/>
        </w:rPr>
        <w:t>себе</w:t>
      </w:r>
      <w:r>
        <w:t></w:t>
      </w:r>
      <w:r>
        <w:rPr>
          <w:rFonts w:hint="eastAsia"/>
        </w:rPr>
        <w:t>та</w:t>
      </w:r>
      <w:r>
        <w:t></w:t>
      </w:r>
      <w:r>
        <w:rPr>
          <w:rFonts w:hint="eastAsia"/>
        </w:rPr>
        <w:t>осіб</w:t>
      </w:r>
      <w:r>
        <w:t></w:t>
      </w:r>
      <w:r>
        <w:t></w:t>
      </w:r>
      <w:r>
        <w:rPr>
          <w:rFonts w:hint="eastAsia"/>
        </w:rPr>
        <w:t>щодо</w:t>
      </w:r>
      <w:r>
        <w:t></w:t>
      </w:r>
      <w:r>
        <w:rPr>
          <w:rFonts w:hint="eastAsia"/>
        </w:rPr>
        <w:t>яких</w:t>
      </w:r>
      <w:r>
        <w:t></w:t>
      </w:r>
      <w:r>
        <w:rPr>
          <w:rFonts w:hint="eastAsia"/>
        </w:rPr>
        <w:t>спостерігається</w:t>
      </w:r>
      <w:r>
        <w:t></w:t>
      </w:r>
      <w:r>
        <w:rPr>
          <w:rFonts w:hint="eastAsia"/>
        </w:rPr>
        <w:t>лояльність</w:t>
      </w:r>
      <w:r>
        <w:t></w:t>
      </w:r>
      <w:r>
        <w:t></w:t>
      </w:r>
      <w:r>
        <w:rPr>
          <w:rFonts w:hint="eastAsia"/>
        </w:rPr>
        <w:t>незаконні</w:t>
      </w:r>
      <w:r>
        <w:t></w:t>
      </w:r>
      <w:r>
        <w:rPr>
          <w:rFonts w:hint="eastAsia"/>
        </w:rPr>
        <w:t>привілеї</w:t>
      </w:r>
      <w:r>
        <w:t></w:t>
      </w:r>
      <w:r>
        <w:rPr>
          <w:rFonts w:hint="eastAsia"/>
        </w:rPr>
        <w:t>отримуються</w:t>
      </w:r>
      <w:r>
        <w:t></w:t>
      </w:r>
      <w:r>
        <w:rPr>
          <w:rFonts w:hint="eastAsia"/>
        </w:rPr>
        <w:t>за</w:t>
      </w:r>
      <w:r>
        <w:t></w:t>
      </w:r>
      <w:r>
        <w:rPr>
          <w:rFonts w:hint="eastAsia"/>
        </w:rPr>
        <w:t>державний</w:t>
      </w:r>
      <w:r>
        <w:t></w:t>
      </w:r>
      <w:r>
        <w:rPr>
          <w:rFonts w:hint="eastAsia"/>
        </w:rPr>
        <w:t>та</w:t>
      </w:r>
      <w:r>
        <w:t></w:t>
      </w:r>
      <w:r>
        <w:rPr>
          <w:rFonts w:hint="eastAsia"/>
        </w:rPr>
        <w:t>громадський</w:t>
      </w:r>
    </w:p>
    <w:p w:rsidR="00953DDD" w:rsidRDefault="00953DDD" w:rsidP="00953DDD"/>
    <w:p w:rsidR="00953DDD" w:rsidRDefault="00953DDD" w:rsidP="00953DDD"/>
    <w:p w:rsidR="00953DDD" w:rsidRDefault="00953DDD" w:rsidP="00953DDD"/>
    <w:p w:rsidR="00953DDD" w:rsidRDefault="00953DDD" w:rsidP="00953DDD">
      <w:r>
        <w:t></w:t>
      </w:r>
      <w:r>
        <w:t></w:t>
      </w:r>
      <w:r>
        <w:t></w:t>
      </w:r>
    </w:p>
    <w:p w:rsidR="00953DDD" w:rsidRDefault="00953DDD" w:rsidP="00953DDD">
      <w:r>
        <w:t></w:t>
      </w:r>
    </w:p>
    <w:p w:rsidR="00953DDD" w:rsidRDefault="00953DDD" w:rsidP="00953DDD">
      <w:r>
        <w:t></w:t>
      </w:r>
      <w:r>
        <w:t></w:t>
      </w:r>
      <w:r>
        <w:t></w:t>
      </w:r>
    </w:p>
    <w:p w:rsidR="00953DDD" w:rsidRDefault="00953DDD" w:rsidP="00953DDD">
      <w:r>
        <w:rPr>
          <w:rFonts w:hint="eastAsia"/>
        </w:rPr>
        <w:t>рахунок</w:t>
      </w:r>
      <w:r>
        <w:t></w:t>
      </w:r>
      <w:r>
        <w:t></w:t>
      </w:r>
      <w:r>
        <w:rPr>
          <w:rFonts w:hint="eastAsia"/>
        </w:rPr>
        <w:t>особиста</w:t>
      </w:r>
      <w:r>
        <w:t></w:t>
      </w:r>
      <w:r>
        <w:rPr>
          <w:rFonts w:hint="eastAsia"/>
        </w:rPr>
        <w:t>вигода</w:t>
      </w:r>
      <w:r>
        <w:t></w:t>
      </w:r>
      <w:r>
        <w:rPr>
          <w:rFonts w:hint="eastAsia"/>
        </w:rPr>
        <w:t>не</w:t>
      </w:r>
      <w:r>
        <w:t></w:t>
      </w:r>
      <w:r>
        <w:rPr>
          <w:rFonts w:hint="eastAsia"/>
        </w:rPr>
        <w:t>обов’язково</w:t>
      </w:r>
      <w:r>
        <w:t></w:t>
      </w:r>
      <w:r>
        <w:rPr>
          <w:rFonts w:hint="eastAsia"/>
        </w:rPr>
        <w:t>має</w:t>
      </w:r>
      <w:r>
        <w:t></w:t>
      </w:r>
      <w:r>
        <w:rPr>
          <w:rFonts w:hint="eastAsia"/>
        </w:rPr>
        <w:t>грошово</w:t>
      </w:r>
      <w:r>
        <w:t></w:t>
      </w:r>
      <w:r>
        <w:rPr>
          <w:rFonts w:hint="eastAsia"/>
        </w:rPr>
        <w:t>фінансовий</w:t>
      </w:r>
    </w:p>
    <w:p w:rsidR="00953DDD" w:rsidRDefault="00953DDD" w:rsidP="00953DDD">
      <w:r>
        <w:rPr>
          <w:rFonts w:hint="eastAsia"/>
        </w:rPr>
        <w:t>характер</w:t>
      </w:r>
      <w:r>
        <w:t></w:t>
      </w:r>
      <w:r>
        <w:t></w:t>
      </w:r>
      <w:r>
        <w:rPr>
          <w:rFonts w:hint="eastAsia"/>
        </w:rPr>
        <w:t>політична</w:t>
      </w:r>
      <w:r>
        <w:t></w:t>
      </w:r>
      <w:r>
        <w:rPr>
          <w:rFonts w:hint="eastAsia"/>
        </w:rPr>
        <w:t>діяльність</w:t>
      </w:r>
      <w:r>
        <w:t></w:t>
      </w:r>
      <w:r>
        <w:rPr>
          <w:rFonts w:hint="eastAsia"/>
        </w:rPr>
        <w:t>у</w:t>
      </w:r>
      <w:r>
        <w:t></w:t>
      </w:r>
      <w:r>
        <w:rPr>
          <w:rFonts w:hint="eastAsia"/>
        </w:rPr>
        <w:t>багатьох</w:t>
      </w:r>
      <w:r>
        <w:t></w:t>
      </w:r>
      <w:r>
        <w:rPr>
          <w:rFonts w:hint="eastAsia"/>
        </w:rPr>
        <w:t>випадках</w:t>
      </w:r>
      <w:r>
        <w:t></w:t>
      </w:r>
      <w:r>
        <w:rPr>
          <w:rFonts w:hint="eastAsia"/>
        </w:rPr>
        <w:t>супроводжується</w:t>
      </w:r>
    </w:p>
    <w:p w:rsidR="00953DDD" w:rsidRDefault="00953DDD" w:rsidP="00953DDD">
      <w:r>
        <w:rPr>
          <w:rFonts w:hint="eastAsia"/>
        </w:rPr>
        <w:t>корупційною</w:t>
      </w:r>
      <w:r>
        <w:t></w:t>
      </w:r>
      <w:r>
        <w:rPr>
          <w:rFonts w:hint="eastAsia"/>
        </w:rPr>
        <w:t>складовою</w:t>
      </w:r>
      <w:r>
        <w:t></w:t>
      </w:r>
      <w:r>
        <w:rPr>
          <w:rFonts w:hint="eastAsia"/>
        </w:rPr>
        <w:t>через</w:t>
      </w:r>
      <w:r>
        <w:t></w:t>
      </w:r>
      <w:r>
        <w:rPr>
          <w:rFonts w:hint="eastAsia"/>
        </w:rPr>
        <w:t>вплив</w:t>
      </w:r>
      <w:r>
        <w:t></w:t>
      </w:r>
      <w:r>
        <w:rPr>
          <w:rFonts w:hint="eastAsia"/>
        </w:rPr>
        <w:t>на</w:t>
      </w:r>
      <w:r>
        <w:t></w:t>
      </w:r>
      <w:r>
        <w:rPr>
          <w:rFonts w:hint="eastAsia"/>
        </w:rPr>
        <w:t>публічні</w:t>
      </w:r>
      <w:r>
        <w:t></w:t>
      </w:r>
      <w:r>
        <w:rPr>
          <w:rFonts w:hint="eastAsia"/>
        </w:rPr>
        <w:t>та</w:t>
      </w:r>
      <w:r>
        <w:t></w:t>
      </w:r>
      <w:r>
        <w:rPr>
          <w:rFonts w:hint="eastAsia"/>
        </w:rPr>
        <w:t>соціальні</w:t>
      </w:r>
      <w:r>
        <w:t></w:t>
      </w:r>
      <w:r>
        <w:rPr>
          <w:rFonts w:hint="eastAsia"/>
        </w:rPr>
        <w:t>відносини</w:t>
      </w:r>
      <w:r>
        <w:t></w:t>
      </w:r>
      <w:r>
        <w:rPr>
          <w:rFonts w:hint="eastAsia"/>
        </w:rPr>
        <w:t>за</w:t>
      </w:r>
      <w:r>
        <w:t></w:t>
      </w:r>
      <w:r>
        <w:rPr>
          <w:rFonts w:hint="eastAsia"/>
        </w:rPr>
        <w:t>допомогою</w:t>
      </w:r>
      <w:r>
        <w:t></w:t>
      </w:r>
      <w:r>
        <w:rPr>
          <w:rFonts w:hint="eastAsia"/>
        </w:rPr>
        <w:t>політичної</w:t>
      </w:r>
      <w:r>
        <w:t></w:t>
      </w:r>
      <w:r>
        <w:rPr>
          <w:rFonts w:hint="eastAsia"/>
        </w:rPr>
        <w:t>влади</w:t>
      </w:r>
      <w:r>
        <w:t></w:t>
      </w:r>
      <w:r>
        <w:t></w:t>
      </w:r>
      <w:r>
        <w:rPr>
          <w:rFonts w:hint="eastAsia"/>
        </w:rPr>
        <w:t>охоплює</w:t>
      </w:r>
      <w:r>
        <w:t></w:t>
      </w:r>
      <w:r>
        <w:rPr>
          <w:rFonts w:hint="eastAsia"/>
        </w:rPr>
        <w:t>сукупність</w:t>
      </w:r>
      <w:r>
        <w:t></w:t>
      </w:r>
      <w:r>
        <w:rPr>
          <w:rFonts w:hint="eastAsia"/>
        </w:rPr>
        <w:t>взаємопов’язаних</w:t>
      </w:r>
      <w:r>
        <w:t></w:t>
      </w:r>
      <w:r>
        <w:rPr>
          <w:rFonts w:hint="eastAsia"/>
        </w:rPr>
        <w:t>правопорушень</w:t>
      </w:r>
      <w:r>
        <w:t></w:t>
      </w:r>
      <w:r>
        <w:rPr>
          <w:rFonts w:hint="eastAsia"/>
        </w:rPr>
        <w:t>різного</w:t>
      </w:r>
      <w:r>
        <w:t></w:t>
      </w:r>
      <w:r>
        <w:rPr>
          <w:rFonts w:hint="eastAsia"/>
        </w:rPr>
        <w:t>рівня</w:t>
      </w:r>
      <w:r>
        <w:t></w:t>
      </w:r>
      <w:r>
        <w:rPr>
          <w:rFonts w:hint="eastAsia"/>
        </w:rPr>
        <w:t>суспільної</w:t>
      </w:r>
      <w:r>
        <w:t></w:t>
      </w:r>
      <w:r>
        <w:rPr>
          <w:rFonts w:hint="eastAsia"/>
        </w:rPr>
        <w:t>небезпеки</w:t>
      </w:r>
      <w:r>
        <w:t></w:t>
      </w:r>
      <w:r>
        <w:t></w:t>
      </w:r>
      <w:r>
        <w:rPr>
          <w:rFonts w:hint="eastAsia"/>
        </w:rPr>
        <w:t>кримінальних</w:t>
      </w:r>
      <w:r>
        <w:t></w:t>
      </w:r>
      <w:r>
        <w:t></w:t>
      </w:r>
      <w:r>
        <w:rPr>
          <w:rFonts w:hint="eastAsia"/>
        </w:rPr>
        <w:t>адміністративних</w:t>
      </w:r>
      <w:r>
        <w:t></w:t>
      </w:r>
      <w:r>
        <w:t></w:t>
      </w:r>
      <w:r>
        <w:rPr>
          <w:rFonts w:hint="eastAsia"/>
        </w:rPr>
        <w:t>дисциплінарних</w:t>
      </w:r>
      <w:r>
        <w:t></w:t>
      </w:r>
      <w:r>
        <w:rPr>
          <w:rFonts w:hint="eastAsia"/>
        </w:rPr>
        <w:t>та</w:t>
      </w:r>
      <w:r>
        <w:t></w:t>
      </w:r>
      <w:r>
        <w:rPr>
          <w:rFonts w:hint="eastAsia"/>
        </w:rPr>
        <w:t>цивільно</w:t>
      </w:r>
      <w:r>
        <w:t></w:t>
      </w:r>
      <w:r>
        <w:rPr>
          <w:rFonts w:hint="eastAsia"/>
        </w:rPr>
        <w:t>правових</w:t>
      </w:r>
      <w:r>
        <w:t></w:t>
      </w:r>
      <w:r>
        <w:t></w:t>
      </w:r>
    </w:p>
    <w:p w:rsidR="00953DDD" w:rsidRDefault="00953DDD" w:rsidP="00953DDD">
      <w:r>
        <w:t></w:t>
      </w:r>
      <w:r>
        <w:t></w:t>
      </w:r>
      <w:r>
        <w:tab/>
      </w:r>
      <w:r>
        <w:rPr>
          <w:rFonts w:hint="eastAsia"/>
        </w:rPr>
        <w:t>Доведено</w:t>
      </w:r>
      <w:r>
        <w:t></w:t>
      </w:r>
      <w:r>
        <w:t></w:t>
      </w:r>
      <w:r>
        <w:rPr>
          <w:rFonts w:hint="eastAsia"/>
        </w:rPr>
        <w:t>що</w:t>
      </w:r>
      <w:r>
        <w:t></w:t>
      </w:r>
      <w:r>
        <w:rPr>
          <w:rFonts w:hint="eastAsia"/>
        </w:rPr>
        <w:t>комплексне</w:t>
      </w:r>
      <w:r>
        <w:t></w:t>
      </w:r>
      <w:r>
        <w:rPr>
          <w:rFonts w:hint="eastAsia"/>
        </w:rPr>
        <w:t>обґрунтування</w:t>
      </w:r>
      <w:r>
        <w:t></w:t>
      </w:r>
      <w:r>
        <w:rPr>
          <w:rFonts w:hint="eastAsia"/>
        </w:rPr>
        <w:t>запобігання</w:t>
      </w:r>
      <w:r>
        <w:t></w:t>
      </w:r>
      <w:r>
        <w:rPr>
          <w:rFonts w:hint="eastAsia"/>
        </w:rPr>
        <w:t>і</w:t>
      </w:r>
      <w:r>
        <w:t></w:t>
      </w:r>
      <w:r>
        <w:rPr>
          <w:rFonts w:hint="eastAsia"/>
        </w:rPr>
        <w:t>протидії</w:t>
      </w:r>
      <w:r>
        <w:t></w:t>
      </w:r>
      <w:r>
        <w:rPr>
          <w:rFonts w:hint="eastAsia"/>
        </w:rPr>
        <w:t>корупції</w:t>
      </w:r>
      <w:r>
        <w:t></w:t>
      </w:r>
      <w:r>
        <w:rPr>
          <w:rFonts w:hint="eastAsia"/>
        </w:rPr>
        <w:t>в</w:t>
      </w:r>
      <w:r>
        <w:t></w:t>
      </w:r>
      <w:r>
        <w:rPr>
          <w:rFonts w:hint="eastAsia"/>
        </w:rPr>
        <w:t>системі</w:t>
      </w:r>
      <w:r>
        <w:t></w:t>
      </w:r>
      <w:r>
        <w:rPr>
          <w:rFonts w:hint="eastAsia"/>
        </w:rPr>
        <w:t>державної</w:t>
      </w:r>
      <w:r>
        <w:t></w:t>
      </w:r>
      <w:r>
        <w:rPr>
          <w:rFonts w:hint="eastAsia"/>
        </w:rPr>
        <w:t>служби</w:t>
      </w:r>
      <w:r>
        <w:t></w:t>
      </w:r>
      <w:r>
        <w:rPr>
          <w:rFonts w:hint="eastAsia"/>
        </w:rPr>
        <w:t>України</w:t>
      </w:r>
      <w:r>
        <w:t></w:t>
      </w:r>
      <w:r>
        <w:rPr>
          <w:rFonts w:hint="eastAsia"/>
        </w:rPr>
        <w:t>потребує</w:t>
      </w:r>
      <w:r>
        <w:t></w:t>
      </w:r>
      <w:r>
        <w:rPr>
          <w:rFonts w:hint="eastAsia"/>
        </w:rPr>
        <w:t>виокремлення</w:t>
      </w:r>
      <w:r>
        <w:t></w:t>
      </w:r>
      <w:r>
        <w:rPr>
          <w:rFonts w:hint="eastAsia"/>
        </w:rPr>
        <w:t>комплексної</w:t>
      </w:r>
      <w:r>
        <w:t></w:t>
      </w:r>
      <w:r>
        <w:rPr>
          <w:rFonts w:hint="eastAsia"/>
        </w:rPr>
        <w:t>галузі</w:t>
      </w:r>
      <w:r>
        <w:t></w:t>
      </w:r>
      <w:r>
        <w:rPr>
          <w:rFonts w:hint="eastAsia"/>
        </w:rPr>
        <w:t>права</w:t>
      </w:r>
      <w:r>
        <w:t></w:t>
      </w:r>
      <w:r>
        <w:rPr>
          <w:rFonts w:hint="eastAsia"/>
        </w:rPr>
        <w:t>–</w:t>
      </w:r>
      <w:r>
        <w:t></w:t>
      </w:r>
      <w:r>
        <w:t></w:t>
      </w:r>
      <w:r>
        <w:rPr>
          <w:rFonts w:hint="eastAsia"/>
        </w:rPr>
        <w:t>Антикорупційного</w:t>
      </w:r>
      <w:r>
        <w:t></w:t>
      </w:r>
      <w:r>
        <w:rPr>
          <w:rFonts w:hint="eastAsia"/>
        </w:rPr>
        <w:t>права</w:t>
      </w:r>
      <w:r>
        <w:t></w:t>
      </w:r>
      <w:r>
        <w:t></w:t>
      </w:r>
      <w:r>
        <w:t></w:t>
      </w:r>
      <w:r>
        <w:rPr>
          <w:rFonts w:hint="eastAsia"/>
        </w:rPr>
        <w:t>у</w:t>
      </w:r>
      <w:r>
        <w:t></w:t>
      </w:r>
      <w:r>
        <w:rPr>
          <w:rFonts w:hint="eastAsia"/>
        </w:rPr>
        <w:t>якому</w:t>
      </w:r>
      <w:r>
        <w:t></w:t>
      </w:r>
      <w:r>
        <w:rPr>
          <w:rFonts w:hint="eastAsia"/>
        </w:rPr>
        <w:t>будуть</w:t>
      </w:r>
      <w:r>
        <w:t></w:t>
      </w:r>
      <w:r>
        <w:rPr>
          <w:rFonts w:hint="eastAsia"/>
        </w:rPr>
        <w:t>викладені</w:t>
      </w:r>
      <w:r>
        <w:t></w:t>
      </w:r>
      <w:r>
        <w:rPr>
          <w:rFonts w:hint="eastAsia"/>
        </w:rPr>
        <w:t>загальні</w:t>
      </w:r>
      <w:r>
        <w:t></w:t>
      </w:r>
      <w:r>
        <w:rPr>
          <w:rFonts w:hint="eastAsia"/>
        </w:rPr>
        <w:t>основи</w:t>
      </w:r>
      <w:r>
        <w:t></w:t>
      </w:r>
      <w:r>
        <w:rPr>
          <w:rFonts w:hint="eastAsia"/>
        </w:rPr>
        <w:t>теорії</w:t>
      </w:r>
      <w:r>
        <w:t></w:t>
      </w:r>
      <w:r>
        <w:rPr>
          <w:rFonts w:hint="eastAsia"/>
        </w:rPr>
        <w:t>корупції</w:t>
      </w:r>
      <w:r>
        <w:t></w:t>
      </w:r>
      <w:r>
        <w:t></w:t>
      </w:r>
      <w:r>
        <w:rPr>
          <w:rFonts w:hint="eastAsia"/>
        </w:rPr>
        <w:t>методи</w:t>
      </w:r>
      <w:r>
        <w:t></w:t>
      </w:r>
      <w:r>
        <w:rPr>
          <w:rFonts w:hint="eastAsia"/>
        </w:rPr>
        <w:t>її</w:t>
      </w:r>
      <w:r>
        <w:t></w:t>
      </w:r>
      <w:r>
        <w:rPr>
          <w:rFonts w:hint="eastAsia"/>
        </w:rPr>
        <w:t>дослідження</w:t>
      </w:r>
      <w:r>
        <w:t></w:t>
      </w:r>
      <w:r>
        <w:t></w:t>
      </w:r>
      <w:r>
        <w:rPr>
          <w:rFonts w:hint="eastAsia"/>
        </w:rPr>
        <w:t>система</w:t>
      </w:r>
      <w:r>
        <w:t></w:t>
      </w:r>
      <w:r>
        <w:rPr>
          <w:rFonts w:hint="eastAsia"/>
        </w:rPr>
        <w:t>правових</w:t>
      </w:r>
      <w:r>
        <w:t></w:t>
      </w:r>
      <w:r>
        <w:rPr>
          <w:rFonts w:hint="eastAsia"/>
        </w:rPr>
        <w:t>норм</w:t>
      </w:r>
      <w:r>
        <w:t></w:t>
      </w:r>
      <w:r>
        <w:t></w:t>
      </w:r>
      <w:r>
        <w:rPr>
          <w:rFonts w:hint="eastAsia"/>
        </w:rPr>
        <w:t>якими</w:t>
      </w:r>
      <w:r>
        <w:t></w:t>
      </w:r>
      <w:r>
        <w:rPr>
          <w:rFonts w:hint="eastAsia"/>
        </w:rPr>
        <w:t>урегульовано</w:t>
      </w:r>
      <w:r>
        <w:t></w:t>
      </w:r>
      <w:r>
        <w:rPr>
          <w:rFonts w:hint="eastAsia"/>
        </w:rPr>
        <w:t>застосування</w:t>
      </w:r>
      <w:r>
        <w:t></w:t>
      </w:r>
      <w:r>
        <w:rPr>
          <w:rFonts w:hint="eastAsia"/>
        </w:rPr>
        <w:t>системи</w:t>
      </w:r>
      <w:r>
        <w:t></w:t>
      </w:r>
      <w:r>
        <w:rPr>
          <w:rFonts w:hint="eastAsia"/>
        </w:rPr>
        <w:t>засобів</w:t>
      </w:r>
      <w:r>
        <w:t></w:t>
      </w:r>
      <w:r>
        <w:rPr>
          <w:rFonts w:hint="eastAsia"/>
        </w:rPr>
        <w:t>протидії</w:t>
      </w:r>
      <w:r>
        <w:t></w:t>
      </w:r>
      <w:r>
        <w:rPr>
          <w:rFonts w:hint="eastAsia"/>
        </w:rPr>
        <w:t>корупції</w:t>
      </w:r>
      <w:r>
        <w:t></w:t>
      </w:r>
      <w:r>
        <w:t></w:t>
      </w:r>
      <w:r>
        <w:rPr>
          <w:rFonts w:hint="eastAsia"/>
        </w:rPr>
        <w:t>завдання</w:t>
      </w:r>
      <w:r>
        <w:t></w:t>
      </w:r>
      <w:r>
        <w:t></w:t>
      </w:r>
      <w:r>
        <w:rPr>
          <w:rFonts w:hint="eastAsia"/>
        </w:rPr>
        <w:t>компетенція</w:t>
      </w:r>
      <w:r>
        <w:t></w:t>
      </w:r>
      <w:r>
        <w:t></w:t>
      </w:r>
      <w:r>
        <w:rPr>
          <w:rFonts w:hint="eastAsia"/>
        </w:rPr>
        <w:t>права</w:t>
      </w:r>
      <w:r>
        <w:t></w:t>
      </w:r>
      <w:r>
        <w:rPr>
          <w:rFonts w:hint="eastAsia"/>
        </w:rPr>
        <w:t>та</w:t>
      </w:r>
      <w:r>
        <w:t></w:t>
      </w:r>
      <w:r>
        <w:rPr>
          <w:rFonts w:hint="eastAsia"/>
        </w:rPr>
        <w:t>обов’язки</w:t>
      </w:r>
      <w:r>
        <w:t></w:t>
      </w:r>
      <w:r>
        <w:rPr>
          <w:rFonts w:hint="eastAsia"/>
        </w:rPr>
        <w:t>спеціально</w:t>
      </w:r>
      <w:r>
        <w:t></w:t>
      </w:r>
      <w:r>
        <w:rPr>
          <w:rFonts w:hint="eastAsia"/>
        </w:rPr>
        <w:t>уповноважених</w:t>
      </w:r>
      <w:r>
        <w:t></w:t>
      </w:r>
      <w:r>
        <w:rPr>
          <w:rFonts w:hint="eastAsia"/>
        </w:rPr>
        <w:t>суб’єктів</w:t>
      </w:r>
      <w:r>
        <w:t></w:t>
      </w:r>
      <w:r>
        <w:rPr>
          <w:rFonts w:hint="eastAsia"/>
        </w:rPr>
        <w:t>у</w:t>
      </w:r>
      <w:r>
        <w:t></w:t>
      </w:r>
      <w:r>
        <w:rPr>
          <w:rFonts w:hint="eastAsia"/>
        </w:rPr>
        <w:t>сфері</w:t>
      </w:r>
      <w:r>
        <w:t></w:t>
      </w:r>
      <w:r>
        <w:rPr>
          <w:rFonts w:hint="eastAsia"/>
        </w:rPr>
        <w:t>протидії</w:t>
      </w:r>
      <w:r>
        <w:t></w:t>
      </w:r>
      <w:r>
        <w:rPr>
          <w:rFonts w:hint="eastAsia"/>
        </w:rPr>
        <w:t>корупції</w:t>
      </w:r>
      <w:r>
        <w:t></w:t>
      </w:r>
      <w:r>
        <w:t></w:t>
      </w:r>
      <w:r>
        <w:rPr>
          <w:rFonts w:hint="eastAsia"/>
        </w:rPr>
        <w:t>система</w:t>
      </w:r>
      <w:r>
        <w:t></w:t>
      </w:r>
      <w:r>
        <w:rPr>
          <w:rFonts w:hint="eastAsia"/>
        </w:rPr>
        <w:t>юридичної</w:t>
      </w:r>
      <w:r>
        <w:t></w:t>
      </w:r>
      <w:r>
        <w:rPr>
          <w:rFonts w:hint="eastAsia"/>
        </w:rPr>
        <w:t>відповідальності</w:t>
      </w:r>
      <w:r>
        <w:t></w:t>
      </w:r>
      <w:r>
        <w:rPr>
          <w:rFonts w:hint="eastAsia"/>
        </w:rPr>
        <w:t>за</w:t>
      </w:r>
      <w:r>
        <w:t></w:t>
      </w:r>
      <w:r>
        <w:rPr>
          <w:rFonts w:hint="eastAsia"/>
        </w:rPr>
        <w:t>корупційні</w:t>
      </w:r>
      <w:r>
        <w:t></w:t>
      </w:r>
      <w:r>
        <w:rPr>
          <w:rFonts w:hint="eastAsia"/>
        </w:rPr>
        <w:t>правопорушення</w:t>
      </w:r>
      <w:r>
        <w:t></w:t>
      </w:r>
      <w:r>
        <w:rPr>
          <w:rFonts w:hint="eastAsia"/>
        </w:rPr>
        <w:t>та</w:t>
      </w:r>
      <w:r>
        <w:t></w:t>
      </w:r>
      <w:r>
        <w:rPr>
          <w:rFonts w:hint="eastAsia"/>
        </w:rPr>
        <w:t>порушення</w:t>
      </w:r>
      <w:r>
        <w:t></w:t>
      </w:r>
      <w:r>
        <w:t></w:t>
      </w:r>
      <w:r>
        <w:rPr>
          <w:rFonts w:hint="eastAsia"/>
        </w:rPr>
        <w:t>пов’язані</w:t>
      </w:r>
      <w:r>
        <w:t></w:t>
      </w:r>
      <w:r>
        <w:rPr>
          <w:rFonts w:hint="eastAsia"/>
        </w:rPr>
        <w:t>з</w:t>
      </w:r>
      <w:r>
        <w:t></w:t>
      </w:r>
      <w:r>
        <w:rPr>
          <w:rFonts w:hint="eastAsia"/>
        </w:rPr>
        <w:t>корупцією</w:t>
      </w:r>
      <w:r>
        <w:t></w:t>
      </w:r>
      <w:r>
        <w:t></w:t>
      </w:r>
      <w:r>
        <w:rPr>
          <w:rFonts w:hint="eastAsia"/>
        </w:rPr>
        <w:t>публічні</w:t>
      </w:r>
      <w:r>
        <w:t></w:t>
      </w:r>
      <w:r>
        <w:rPr>
          <w:rFonts w:hint="eastAsia"/>
        </w:rPr>
        <w:t>відносини</w:t>
      </w:r>
      <w:r>
        <w:t></w:t>
      </w:r>
      <w:r>
        <w:t></w:t>
      </w:r>
      <w:r>
        <w:rPr>
          <w:rFonts w:hint="eastAsia"/>
        </w:rPr>
        <w:t>що</w:t>
      </w:r>
      <w:r>
        <w:t></w:t>
      </w:r>
      <w:r>
        <w:rPr>
          <w:rFonts w:hint="eastAsia"/>
        </w:rPr>
        <w:t>виникають</w:t>
      </w:r>
      <w:r>
        <w:t></w:t>
      </w:r>
      <w:r>
        <w:rPr>
          <w:rFonts w:hint="eastAsia"/>
        </w:rPr>
        <w:t>у</w:t>
      </w:r>
      <w:r>
        <w:t></w:t>
      </w:r>
      <w:r>
        <w:rPr>
          <w:rFonts w:hint="eastAsia"/>
        </w:rPr>
        <w:t>результаті</w:t>
      </w:r>
      <w:r>
        <w:t></w:t>
      </w:r>
      <w:r>
        <w:rPr>
          <w:rFonts w:hint="eastAsia"/>
        </w:rPr>
        <w:t>попередження</w:t>
      </w:r>
      <w:r>
        <w:t></w:t>
      </w:r>
      <w:r>
        <w:rPr>
          <w:rFonts w:hint="eastAsia"/>
        </w:rPr>
        <w:t>корупції</w:t>
      </w:r>
      <w:r>
        <w:t></w:t>
      </w:r>
      <w:r>
        <w:t></w:t>
      </w:r>
      <w:r>
        <w:rPr>
          <w:rFonts w:hint="eastAsia"/>
        </w:rPr>
        <w:t>що</w:t>
      </w:r>
      <w:r>
        <w:t></w:t>
      </w:r>
      <w:r>
        <w:rPr>
          <w:rFonts w:hint="eastAsia"/>
        </w:rPr>
        <w:t>виникають</w:t>
      </w:r>
      <w:r>
        <w:t></w:t>
      </w:r>
      <w:r>
        <w:rPr>
          <w:rFonts w:hint="eastAsia"/>
        </w:rPr>
        <w:t>у</w:t>
      </w:r>
      <w:r>
        <w:t></w:t>
      </w:r>
      <w:r>
        <w:rPr>
          <w:rFonts w:hint="eastAsia"/>
        </w:rPr>
        <w:t>результаті</w:t>
      </w:r>
      <w:r>
        <w:t></w:t>
      </w:r>
      <w:r>
        <w:rPr>
          <w:rFonts w:hint="eastAsia"/>
        </w:rPr>
        <w:t>виявлення</w:t>
      </w:r>
      <w:r>
        <w:t></w:t>
      </w:r>
      <w:r>
        <w:rPr>
          <w:rFonts w:hint="eastAsia"/>
        </w:rPr>
        <w:t>та</w:t>
      </w:r>
      <w:r>
        <w:t></w:t>
      </w:r>
      <w:r>
        <w:rPr>
          <w:rFonts w:hint="eastAsia"/>
        </w:rPr>
        <w:t>притягнення</w:t>
      </w:r>
      <w:r>
        <w:t></w:t>
      </w:r>
      <w:r>
        <w:rPr>
          <w:rFonts w:hint="eastAsia"/>
        </w:rPr>
        <w:t>до</w:t>
      </w:r>
      <w:r>
        <w:t></w:t>
      </w:r>
      <w:r>
        <w:rPr>
          <w:rFonts w:hint="eastAsia"/>
        </w:rPr>
        <w:t>відповідальності</w:t>
      </w:r>
      <w:r>
        <w:t></w:t>
      </w:r>
      <w:r>
        <w:rPr>
          <w:rFonts w:hint="eastAsia"/>
        </w:rPr>
        <w:t>за</w:t>
      </w:r>
      <w:r>
        <w:t></w:t>
      </w:r>
      <w:r>
        <w:rPr>
          <w:rFonts w:hint="eastAsia"/>
        </w:rPr>
        <w:t>корупцію</w:t>
      </w:r>
      <w:r>
        <w:t></w:t>
      </w:r>
      <w:r>
        <w:t></w:t>
      </w:r>
      <w:r>
        <w:rPr>
          <w:rFonts w:hint="eastAsia"/>
        </w:rPr>
        <w:t>що</w:t>
      </w:r>
      <w:r>
        <w:t></w:t>
      </w:r>
      <w:r>
        <w:rPr>
          <w:rFonts w:hint="eastAsia"/>
        </w:rPr>
        <w:t>виникають</w:t>
      </w:r>
      <w:r>
        <w:t></w:t>
      </w:r>
      <w:r>
        <w:rPr>
          <w:rFonts w:hint="eastAsia"/>
        </w:rPr>
        <w:t>у</w:t>
      </w:r>
      <w:r>
        <w:t></w:t>
      </w:r>
      <w:r>
        <w:rPr>
          <w:rFonts w:hint="eastAsia"/>
        </w:rPr>
        <w:t>публічній</w:t>
      </w:r>
      <w:r>
        <w:t></w:t>
      </w:r>
      <w:r>
        <w:rPr>
          <w:rFonts w:hint="eastAsia"/>
        </w:rPr>
        <w:t>сфері</w:t>
      </w:r>
      <w:r>
        <w:t></w:t>
      </w:r>
      <w:r>
        <w:rPr>
          <w:rFonts w:hint="eastAsia"/>
        </w:rPr>
        <w:t>з</w:t>
      </w:r>
      <w:r>
        <w:t></w:t>
      </w:r>
      <w:r>
        <w:rPr>
          <w:rFonts w:hint="eastAsia"/>
        </w:rPr>
        <w:t>метою</w:t>
      </w:r>
      <w:r>
        <w:t></w:t>
      </w:r>
      <w:r>
        <w:rPr>
          <w:rFonts w:hint="eastAsia"/>
        </w:rPr>
        <w:t>отримання</w:t>
      </w:r>
      <w:r>
        <w:t></w:t>
      </w:r>
      <w:r>
        <w:rPr>
          <w:rFonts w:hint="eastAsia"/>
        </w:rPr>
        <w:t>неправомірної</w:t>
      </w:r>
      <w:r>
        <w:t></w:t>
      </w:r>
      <w:r>
        <w:rPr>
          <w:rFonts w:hint="eastAsia"/>
        </w:rPr>
        <w:t>вигоди</w:t>
      </w:r>
      <w:r>
        <w:t></w:t>
      </w:r>
      <w:r>
        <w:t></w:t>
      </w:r>
      <w:r>
        <w:rPr>
          <w:rFonts w:hint="eastAsia"/>
        </w:rPr>
        <w:t>організація</w:t>
      </w:r>
      <w:r>
        <w:t></w:t>
      </w:r>
      <w:r>
        <w:rPr>
          <w:rFonts w:hint="eastAsia"/>
        </w:rPr>
        <w:t>запобігання</w:t>
      </w:r>
      <w:r>
        <w:t></w:t>
      </w:r>
      <w:r>
        <w:rPr>
          <w:rFonts w:hint="eastAsia"/>
        </w:rPr>
        <w:t>і</w:t>
      </w:r>
      <w:r>
        <w:t></w:t>
      </w:r>
      <w:r>
        <w:rPr>
          <w:rFonts w:hint="eastAsia"/>
        </w:rPr>
        <w:t>протидії</w:t>
      </w:r>
      <w:r>
        <w:t></w:t>
      </w:r>
      <w:r>
        <w:rPr>
          <w:rFonts w:hint="eastAsia"/>
        </w:rPr>
        <w:t>корупції</w:t>
      </w:r>
      <w:r>
        <w:t></w:t>
      </w:r>
      <w:r>
        <w:t></w:t>
      </w:r>
      <w:r>
        <w:rPr>
          <w:rFonts w:hint="eastAsia"/>
        </w:rPr>
        <w:t>дослідження</w:t>
      </w:r>
      <w:r>
        <w:t></w:t>
      </w:r>
      <w:r>
        <w:rPr>
          <w:rFonts w:hint="eastAsia"/>
        </w:rPr>
        <w:t>корупційних</w:t>
      </w:r>
      <w:r>
        <w:t></w:t>
      </w:r>
      <w:r>
        <w:rPr>
          <w:rFonts w:hint="eastAsia"/>
        </w:rPr>
        <w:t>ризиків</w:t>
      </w:r>
      <w:r>
        <w:t></w:t>
      </w:r>
      <w:r>
        <w:t></w:t>
      </w:r>
      <w:r>
        <w:rPr>
          <w:rFonts w:hint="eastAsia"/>
        </w:rPr>
        <w:t>види</w:t>
      </w:r>
      <w:r>
        <w:t></w:t>
      </w:r>
      <w:r>
        <w:rPr>
          <w:rFonts w:hint="eastAsia"/>
        </w:rPr>
        <w:t>та</w:t>
      </w:r>
      <w:r>
        <w:t></w:t>
      </w:r>
      <w:r>
        <w:rPr>
          <w:rFonts w:hint="eastAsia"/>
        </w:rPr>
        <w:t>особливості</w:t>
      </w:r>
      <w:r>
        <w:t></w:t>
      </w:r>
      <w:r>
        <w:rPr>
          <w:rFonts w:hint="eastAsia"/>
        </w:rPr>
        <w:t>конфлікту</w:t>
      </w:r>
      <w:r>
        <w:t></w:t>
      </w:r>
      <w:r>
        <w:rPr>
          <w:rFonts w:hint="eastAsia"/>
        </w:rPr>
        <w:t>інтересів</w:t>
      </w:r>
      <w:r>
        <w:t></w:t>
      </w:r>
      <w:r>
        <w:t></w:t>
      </w:r>
      <w:r>
        <w:rPr>
          <w:rFonts w:hint="eastAsia"/>
        </w:rPr>
        <w:t>ролі</w:t>
      </w:r>
      <w:r>
        <w:t></w:t>
      </w:r>
      <w:r>
        <w:rPr>
          <w:rFonts w:hint="eastAsia"/>
        </w:rPr>
        <w:t>громадянського</w:t>
      </w:r>
      <w:r>
        <w:t></w:t>
      </w:r>
      <w:r>
        <w:rPr>
          <w:rFonts w:hint="eastAsia"/>
        </w:rPr>
        <w:t>суспільства</w:t>
      </w:r>
      <w:r>
        <w:t></w:t>
      </w:r>
      <w:r>
        <w:rPr>
          <w:rFonts w:hint="eastAsia"/>
        </w:rPr>
        <w:t>щодо</w:t>
      </w:r>
      <w:r>
        <w:t></w:t>
      </w:r>
      <w:r>
        <w:t></w:t>
      </w:r>
      <w:r>
        <w:rPr>
          <w:rFonts w:hint="eastAsia"/>
        </w:rPr>
        <w:t>протидії</w:t>
      </w:r>
      <w:r>
        <w:t></w:t>
      </w:r>
      <w:r>
        <w:t></w:t>
      </w:r>
      <w:r>
        <w:rPr>
          <w:rFonts w:hint="eastAsia"/>
        </w:rPr>
        <w:t>корупції</w:t>
      </w:r>
      <w:r>
        <w:t></w:t>
      </w:r>
      <w:r>
        <w:t></w:t>
      </w:r>
      <w:r>
        <w:rPr>
          <w:rFonts w:hint="eastAsia"/>
        </w:rPr>
        <w:t>процеси</w:t>
      </w:r>
      <w:r>
        <w:t></w:t>
      </w:r>
      <w:r>
        <w:rPr>
          <w:rFonts w:hint="eastAsia"/>
        </w:rPr>
        <w:t>формування</w:t>
      </w:r>
      <w:r>
        <w:t></w:t>
      </w:r>
      <w:r>
        <w:rPr>
          <w:rFonts w:hint="eastAsia"/>
        </w:rPr>
        <w:t>антикорупційної</w:t>
      </w:r>
      <w:r>
        <w:t></w:t>
      </w:r>
      <w:r>
        <w:rPr>
          <w:rFonts w:hint="eastAsia"/>
        </w:rPr>
        <w:t>культури</w:t>
      </w:r>
      <w:r>
        <w:t></w:t>
      </w:r>
      <w:r>
        <w:rPr>
          <w:rFonts w:hint="eastAsia"/>
        </w:rPr>
        <w:t>в</w:t>
      </w:r>
      <w:r>
        <w:t></w:t>
      </w:r>
      <w:r>
        <w:rPr>
          <w:rFonts w:hint="eastAsia"/>
        </w:rPr>
        <w:t>публічній</w:t>
      </w:r>
      <w:r>
        <w:t></w:t>
      </w:r>
      <w:r>
        <w:rPr>
          <w:rFonts w:hint="eastAsia"/>
        </w:rPr>
        <w:t>та</w:t>
      </w:r>
      <w:r>
        <w:t></w:t>
      </w:r>
      <w:r>
        <w:rPr>
          <w:rFonts w:hint="eastAsia"/>
        </w:rPr>
        <w:t>приватних</w:t>
      </w:r>
      <w:r>
        <w:t></w:t>
      </w:r>
      <w:r>
        <w:rPr>
          <w:rFonts w:hint="eastAsia"/>
        </w:rPr>
        <w:t>сферах</w:t>
      </w:r>
      <w:r>
        <w:t></w:t>
      </w:r>
    </w:p>
    <w:p w:rsidR="00953DDD" w:rsidRDefault="00953DDD" w:rsidP="00953DDD">
      <w:r>
        <w:lastRenderedPageBreak/>
        <w:t></w:t>
      </w:r>
      <w:r>
        <w:t></w:t>
      </w:r>
      <w:r>
        <w:tab/>
      </w:r>
      <w:r>
        <w:rPr>
          <w:rFonts w:hint="eastAsia"/>
        </w:rPr>
        <w:t>З’ясовано</w:t>
      </w:r>
      <w:r>
        <w:t></w:t>
      </w:r>
      <w:r>
        <w:t></w:t>
      </w:r>
      <w:r>
        <w:rPr>
          <w:rFonts w:hint="eastAsia"/>
        </w:rPr>
        <w:t>що</w:t>
      </w:r>
      <w:r>
        <w:t></w:t>
      </w:r>
      <w:r>
        <w:rPr>
          <w:rFonts w:hint="eastAsia"/>
        </w:rPr>
        <w:t>адміністративно</w:t>
      </w:r>
      <w:r>
        <w:t></w:t>
      </w:r>
      <w:r>
        <w:rPr>
          <w:rFonts w:hint="eastAsia"/>
        </w:rPr>
        <w:t>правовий</w:t>
      </w:r>
      <w:r>
        <w:t></w:t>
      </w:r>
      <w:r>
        <w:rPr>
          <w:rFonts w:hint="eastAsia"/>
        </w:rPr>
        <w:t>механізм</w:t>
      </w:r>
      <w:r>
        <w:t></w:t>
      </w:r>
      <w:r>
        <w:rPr>
          <w:rFonts w:hint="eastAsia"/>
        </w:rPr>
        <w:t>запобігання</w:t>
      </w:r>
      <w:r>
        <w:t></w:t>
      </w:r>
      <w:r>
        <w:rPr>
          <w:rFonts w:hint="eastAsia"/>
        </w:rPr>
        <w:t>і</w:t>
      </w:r>
    </w:p>
    <w:p w:rsidR="00953DDD" w:rsidRDefault="00953DDD" w:rsidP="00953DDD">
      <w:r>
        <w:rPr>
          <w:rFonts w:hint="eastAsia"/>
        </w:rPr>
        <w:t>протидії</w:t>
      </w:r>
      <w:r>
        <w:t></w:t>
      </w:r>
      <w:r>
        <w:rPr>
          <w:rFonts w:hint="eastAsia"/>
        </w:rPr>
        <w:t>корупції</w:t>
      </w:r>
      <w:r>
        <w:t></w:t>
      </w:r>
      <w:r>
        <w:rPr>
          <w:rFonts w:hint="eastAsia"/>
        </w:rPr>
        <w:t>в</w:t>
      </w:r>
      <w:r>
        <w:t></w:t>
      </w:r>
      <w:r>
        <w:rPr>
          <w:rFonts w:hint="eastAsia"/>
        </w:rPr>
        <w:t>системі</w:t>
      </w:r>
      <w:r>
        <w:t></w:t>
      </w:r>
      <w:r>
        <w:rPr>
          <w:rFonts w:hint="eastAsia"/>
        </w:rPr>
        <w:t>державної</w:t>
      </w:r>
      <w:r>
        <w:t></w:t>
      </w:r>
      <w:r>
        <w:rPr>
          <w:rFonts w:hint="eastAsia"/>
        </w:rPr>
        <w:t>служби</w:t>
      </w:r>
      <w:r>
        <w:t></w:t>
      </w:r>
      <w:r>
        <w:rPr>
          <w:rFonts w:hint="eastAsia"/>
        </w:rPr>
        <w:t>України</w:t>
      </w:r>
      <w:r>
        <w:t></w:t>
      </w:r>
      <w:r>
        <w:rPr>
          <w:rFonts w:hint="eastAsia"/>
        </w:rPr>
        <w:t>є</w:t>
      </w:r>
      <w:r>
        <w:t></w:t>
      </w:r>
      <w:r>
        <w:rPr>
          <w:rFonts w:hint="eastAsia"/>
        </w:rPr>
        <w:t>видовим</w:t>
      </w:r>
      <w:r>
        <w:t></w:t>
      </w:r>
      <w:r>
        <w:rPr>
          <w:rFonts w:hint="eastAsia"/>
        </w:rPr>
        <w:t>елементом</w:t>
      </w:r>
      <w:r>
        <w:t></w:t>
      </w:r>
      <w:r>
        <w:rPr>
          <w:rFonts w:hint="eastAsia"/>
        </w:rPr>
        <w:t>механізму</w:t>
      </w:r>
      <w:r>
        <w:t></w:t>
      </w:r>
      <w:r>
        <w:rPr>
          <w:rFonts w:hint="eastAsia"/>
        </w:rPr>
        <w:t>протидії</w:t>
      </w:r>
      <w:r>
        <w:t></w:t>
      </w:r>
      <w:r>
        <w:rPr>
          <w:rFonts w:hint="eastAsia"/>
        </w:rPr>
        <w:t>корупції</w:t>
      </w:r>
      <w:r>
        <w:t></w:t>
      </w:r>
      <w:r>
        <w:rPr>
          <w:rFonts w:hint="eastAsia"/>
        </w:rPr>
        <w:t>та</w:t>
      </w:r>
      <w:r>
        <w:t></w:t>
      </w:r>
      <w:r>
        <w:rPr>
          <w:rFonts w:hint="eastAsia"/>
        </w:rPr>
        <w:t>являє</w:t>
      </w:r>
      <w:r>
        <w:t></w:t>
      </w:r>
      <w:r>
        <w:rPr>
          <w:rFonts w:hint="eastAsia"/>
        </w:rPr>
        <w:t>собою</w:t>
      </w:r>
      <w:r>
        <w:t></w:t>
      </w:r>
      <w:r>
        <w:rPr>
          <w:rFonts w:hint="eastAsia"/>
        </w:rPr>
        <w:t>системну</w:t>
      </w:r>
      <w:r>
        <w:t></w:t>
      </w:r>
      <w:r>
        <w:rPr>
          <w:rFonts w:hint="eastAsia"/>
        </w:rPr>
        <w:t>взаємодію</w:t>
      </w:r>
      <w:r>
        <w:t></w:t>
      </w:r>
      <w:r>
        <w:rPr>
          <w:rFonts w:hint="eastAsia"/>
        </w:rPr>
        <w:t>спеціальних</w:t>
      </w:r>
      <w:r>
        <w:t></w:t>
      </w:r>
      <w:r>
        <w:rPr>
          <w:rFonts w:hint="eastAsia"/>
        </w:rPr>
        <w:t>елементів</w:t>
      </w:r>
      <w:r>
        <w:t></w:t>
      </w:r>
      <w:r>
        <w:t></w:t>
      </w:r>
      <w:r>
        <w:rPr>
          <w:rFonts w:hint="eastAsia"/>
        </w:rPr>
        <w:t>спрямованих</w:t>
      </w:r>
      <w:r>
        <w:t></w:t>
      </w:r>
      <w:r>
        <w:rPr>
          <w:rFonts w:hint="eastAsia"/>
        </w:rPr>
        <w:t>на</w:t>
      </w:r>
      <w:r>
        <w:t></w:t>
      </w:r>
      <w:r>
        <w:rPr>
          <w:rFonts w:hint="eastAsia"/>
        </w:rPr>
        <w:t>оперативне</w:t>
      </w:r>
      <w:r>
        <w:t></w:t>
      </w:r>
      <w:r>
        <w:rPr>
          <w:rFonts w:hint="eastAsia"/>
        </w:rPr>
        <w:t>та</w:t>
      </w:r>
      <w:r>
        <w:t></w:t>
      </w:r>
      <w:r>
        <w:rPr>
          <w:rFonts w:hint="eastAsia"/>
        </w:rPr>
        <w:t>якісне</w:t>
      </w:r>
      <w:r>
        <w:t></w:t>
      </w:r>
      <w:r>
        <w:rPr>
          <w:rFonts w:hint="eastAsia"/>
        </w:rPr>
        <w:t>запобігання</w:t>
      </w:r>
      <w:r>
        <w:t></w:t>
      </w:r>
      <w:r>
        <w:rPr>
          <w:rFonts w:hint="eastAsia"/>
        </w:rPr>
        <w:t>і</w:t>
      </w:r>
      <w:r>
        <w:t></w:t>
      </w:r>
      <w:r>
        <w:rPr>
          <w:rFonts w:hint="eastAsia"/>
        </w:rPr>
        <w:t>протидію</w:t>
      </w:r>
      <w:r>
        <w:t></w:t>
      </w:r>
      <w:r>
        <w:rPr>
          <w:rFonts w:hint="eastAsia"/>
        </w:rPr>
        <w:t>корупції</w:t>
      </w:r>
      <w:r>
        <w:t></w:t>
      </w:r>
      <w:r>
        <w:rPr>
          <w:rFonts w:hint="eastAsia"/>
        </w:rPr>
        <w:t>в</w:t>
      </w:r>
      <w:r>
        <w:t></w:t>
      </w:r>
      <w:r>
        <w:rPr>
          <w:rFonts w:hint="eastAsia"/>
        </w:rPr>
        <w:t>системі</w:t>
      </w:r>
      <w:r>
        <w:t></w:t>
      </w:r>
      <w:r>
        <w:rPr>
          <w:rFonts w:hint="eastAsia"/>
        </w:rPr>
        <w:t>державної</w:t>
      </w:r>
      <w:r>
        <w:t></w:t>
      </w:r>
      <w:r>
        <w:rPr>
          <w:rFonts w:hint="eastAsia"/>
        </w:rPr>
        <w:t>служби</w:t>
      </w:r>
      <w:r>
        <w:t></w:t>
      </w:r>
      <w:r>
        <w:t></w:t>
      </w:r>
      <w:r>
        <w:rPr>
          <w:rFonts w:hint="eastAsia"/>
        </w:rPr>
        <w:t>Складовими</w:t>
      </w:r>
      <w:r>
        <w:t></w:t>
      </w:r>
      <w:r>
        <w:rPr>
          <w:rFonts w:hint="eastAsia"/>
        </w:rPr>
        <w:t>структури</w:t>
      </w:r>
      <w:r>
        <w:t></w:t>
      </w:r>
      <w:r>
        <w:rPr>
          <w:rFonts w:hint="eastAsia"/>
        </w:rPr>
        <w:t>зазначеного</w:t>
      </w:r>
      <w:r>
        <w:t></w:t>
      </w:r>
      <w:r>
        <w:rPr>
          <w:rFonts w:hint="eastAsia"/>
        </w:rPr>
        <w:t>механізму</w:t>
      </w:r>
      <w:r>
        <w:t></w:t>
      </w:r>
      <w:r>
        <w:rPr>
          <w:rFonts w:hint="eastAsia"/>
        </w:rPr>
        <w:t>визначаються</w:t>
      </w:r>
      <w:r>
        <w:t></w:t>
      </w:r>
      <w:r>
        <w:t></w:t>
      </w:r>
      <w:r>
        <w:rPr>
          <w:rFonts w:hint="eastAsia"/>
        </w:rPr>
        <w:t>суб’єкт</w:t>
      </w:r>
      <w:r>
        <w:t></w:t>
      </w:r>
      <w:r>
        <w:rPr>
          <w:rFonts w:hint="eastAsia"/>
        </w:rPr>
        <w:t>і</w:t>
      </w:r>
      <w:r>
        <w:t></w:t>
      </w:r>
      <w:r>
        <w:rPr>
          <w:rFonts w:hint="eastAsia"/>
        </w:rPr>
        <w:t>об’єкт</w:t>
      </w:r>
      <w:r>
        <w:t></w:t>
      </w:r>
      <w:r>
        <w:rPr>
          <w:rFonts w:hint="eastAsia"/>
        </w:rPr>
        <w:t>запобігання</w:t>
      </w:r>
      <w:r>
        <w:t></w:t>
      </w:r>
      <w:r>
        <w:rPr>
          <w:rFonts w:hint="eastAsia"/>
        </w:rPr>
        <w:t>та</w:t>
      </w:r>
      <w:r>
        <w:t></w:t>
      </w:r>
      <w:r>
        <w:rPr>
          <w:rFonts w:hint="eastAsia"/>
        </w:rPr>
        <w:t>протидії</w:t>
      </w:r>
      <w:r>
        <w:t></w:t>
      </w:r>
      <w:r>
        <w:rPr>
          <w:rFonts w:hint="eastAsia"/>
        </w:rPr>
        <w:t>корупції</w:t>
      </w:r>
      <w:r>
        <w:t></w:t>
      </w:r>
      <w:r>
        <w:rPr>
          <w:rFonts w:hint="eastAsia"/>
        </w:rPr>
        <w:t>в</w:t>
      </w:r>
      <w:r>
        <w:t></w:t>
      </w:r>
      <w:r>
        <w:rPr>
          <w:rFonts w:hint="eastAsia"/>
        </w:rPr>
        <w:t>системі</w:t>
      </w:r>
      <w:r>
        <w:t></w:t>
      </w:r>
      <w:r>
        <w:rPr>
          <w:rFonts w:hint="eastAsia"/>
        </w:rPr>
        <w:t>державної</w:t>
      </w:r>
      <w:r>
        <w:t></w:t>
      </w:r>
      <w:r>
        <w:rPr>
          <w:rFonts w:hint="eastAsia"/>
        </w:rPr>
        <w:t>служби</w:t>
      </w:r>
      <w:r>
        <w:t></w:t>
      </w:r>
      <w:r>
        <w:t></w:t>
      </w:r>
      <w:r>
        <w:rPr>
          <w:rFonts w:hint="eastAsia"/>
        </w:rPr>
        <w:t>комплекс</w:t>
      </w:r>
      <w:r>
        <w:t></w:t>
      </w:r>
      <w:r>
        <w:rPr>
          <w:rFonts w:hint="eastAsia"/>
        </w:rPr>
        <w:t>нормативно</w:t>
      </w:r>
      <w:r>
        <w:t></w:t>
      </w:r>
      <w:r>
        <w:rPr>
          <w:rFonts w:hint="eastAsia"/>
        </w:rPr>
        <w:t>правових</w:t>
      </w:r>
      <w:r>
        <w:t></w:t>
      </w:r>
      <w:r>
        <w:rPr>
          <w:rFonts w:hint="eastAsia"/>
        </w:rPr>
        <w:t>актів</w:t>
      </w:r>
      <w:r>
        <w:t></w:t>
      </w:r>
      <w:r>
        <w:t></w:t>
      </w:r>
      <w:r>
        <w:rPr>
          <w:rFonts w:hint="eastAsia"/>
        </w:rPr>
        <w:t>система</w:t>
      </w:r>
      <w:r>
        <w:t></w:t>
      </w:r>
      <w:r>
        <w:rPr>
          <w:rFonts w:hint="eastAsia"/>
        </w:rPr>
        <w:t>засобів</w:t>
      </w:r>
      <w:r>
        <w:t></w:t>
      </w:r>
      <w:r>
        <w:rPr>
          <w:rFonts w:hint="eastAsia"/>
        </w:rPr>
        <w:t>запобігання</w:t>
      </w:r>
      <w:r>
        <w:t></w:t>
      </w:r>
      <w:r>
        <w:rPr>
          <w:rFonts w:hint="eastAsia"/>
        </w:rPr>
        <w:t>і</w:t>
      </w:r>
      <w:r>
        <w:t></w:t>
      </w:r>
      <w:r>
        <w:rPr>
          <w:rFonts w:hint="eastAsia"/>
        </w:rPr>
        <w:t>протидії</w:t>
      </w:r>
      <w:r>
        <w:t></w:t>
      </w:r>
      <w:r>
        <w:rPr>
          <w:rFonts w:hint="eastAsia"/>
        </w:rPr>
        <w:t>корупції</w:t>
      </w:r>
      <w:r>
        <w:t></w:t>
      </w:r>
      <w:r>
        <w:rPr>
          <w:rFonts w:hint="eastAsia"/>
        </w:rPr>
        <w:t>в</w:t>
      </w:r>
      <w:r>
        <w:t></w:t>
      </w:r>
      <w:r>
        <w:rPr>
          <w:rFonts w:hint="eastAsia"/>
        </w:rPr>
        <w:t>системі</w:t>
      </w:r>
      <w:r>
        <w:t></w:t>
      </w:r>
      <w:r>
        <w:rPr>
          <w:rFonts w:hint="eastAsia"/>
        </w:rPr>
        <w:t>державної</w:t>
      </w:r>
      <w:r>
        <w:t></w:t>
      </w:r>
      <w:r>
        <w:rPr>
          <w:rFonts w:hint="eastAsia"/>
        </w:rPr>
        <w:t>служби</w:t>
      </w:r>
      <w:r>
        <w:t></w:t>
      </w:r>
      <w:r>
        <w:rPr>
          <w:rFonts w:hint="eastAsia"/>
        </w:rPr>
        <w:t>України</w:t>
      </w:r>
      <w:r>
        <w:t></w:t>
      </w:r>
    </w:p>
    <w:p w:rsidR="00953DDD" w:rsidRDefault="00953DDD" w:rsidP="00953DDD">
      <w:r>
        <w:t></w:t>
      </w:r>
      <w:r>
        <w:t></w:t>
      </w:r>
      <w:r>
        <w:tab/>
      </w:r>
      <w:r>
        <w:rPr>
          <w:rFonts w:hint="eastAsia"/>
        </w:rPr>
        <w:t>Визначено</w:t>
      </w:r>
      <w:r>
        <w:t></w:t>
      </w:r>
      <w:r>
        <w:t></w:t>
      </w:r>
      <w:r>
        <w:rPr>
          <w:rFonts w:hint="eastAsia"/>
        </w:rPr>
        <w:t>що</w:t>
      </w:r>
      <w:r>
        <w:t></w:t>
      </w:r>
      <w:r>
        <w:rPr>
          <w:rFonts w:hint="eastAsia"/>
        </w:rPr>
        <w:t>нормативно</w:t>
      </w:r>
      <w:r>
        <w:t></w:t>
      </w:r>
      <w:r>
        <w:rPr>
          <w:rFonts w:hint="eastAsia"/>
        </w:rPr>
        <w:t>правовими</w:t>
      </w:r>
      <w:r>
        <w:t></w:t>
      </w:r>
      <w:r>
        <w:rPr>
          <w:rFonts w:hint="eastAsia"/>
        </w:rPr>
        <w:t>актами</w:t>
      </w:r>
      <w:r>
        <w:t></w:t>
      </w:r>
      <w:r>
        <w:rPr>
          <w:rFonts w:hint="eastAsia"/>
        </w:rPr>
        <w:t>запобігання</w:t>
      </w:r>
      <w:r>
        <w:t></w:t>
      </w:r>
      <w:r>
        <w:rPr>
          <w:rFonts w:hint="eastAsia"/>
        </w:rPr>
        <w:t>і</w:t>
      </w:r>
      <w:r>
        <w:t></w:t>
      </w:r>
      <w:r>
        <w:rPr>
          <w:rFonts w:hint="eastAsia"/>
        </w:rPr>
        <w:t>протидії</w:t>
      </w:r>
      <w:r>
        <w:t></w:t>
      </w:r>
      <w:r>
        <w:rPr>
          <w:rFonts w:hint="eastAsia"/>
        </w:rPr>
        <w:t>корупції</w:t>
      </w:r>
      <w:r>
        <w:t></w:t>
      </w:r>
      <w:r>
        <w:rPr>
          <w:rFonts w:hint="eastAsia"/>
        </w:rPr>
        <w:t>в</w:t>
      </w:r>
      <w:r>
        <w:t></w:t>
      </w:r>
      <w:r>
        <w:rPr>
          <w:rFonts w:hint="eastAsia"/>
        </w:rPr>
        <w:t>системі</w:t>
      </w:r>
      <w:r>
        <w:t></w:t>
      </w:r>
      <w:r>
        <w:rPr>
          <w:rFonts w:hint="eastAsia"/>
        </w:rPr>
        <w:t>державної</w:t>
      </w:r>
      <w:r>
        <w:t></w:t>
      </w:r>
      <w:r>
        <w:rPr>
          <w:rFonts w:hint="eastAsia"/>
        </w:rPr>
        <w:t>служби</w:t>
      </w:r>
      <w:r>
        <w:t></w:t>
      </w:r>
      <w:r>
        <w:rPr>
          <w:rFonts w:hint="eastAsia"/>
        </w:rPr>
        <w:t>України</w:t>
      </w:r>
      <w:r>
        <w:t></w:t>
      </w:r>
      <w:r>
        <w:rPr>
          <w:rFonts w:hint="eastAsia"/>
        </w:rPr>
        <w:t>є</w:t>
      </w:r>
      <w:r>
        <w:t></w:t>
      </w:r>
      <w:r>
        <w:rPr>
          <w:rFonts w:hint="eastAsia"/>
        </w:rPr>
        <w:t>письмове</w:t>
      </w:r>
      <w:r>
        <w:t></w:t>
      </w:r>
      <w:r>
        <w:rPr>
          <w:rFonts w:hint="eastAsia"/>
        </w:rPr>
        <w:t>волевиявлення</w:t>
      </w:r>
      <w:r>
        <w:t></w:t>
      </w:r>
      <w:r>
        <w:rPr>
          <w:rFonts w:hint="eastAsia"/>
        </w:rPr>
        <w:t>публічної</w:t>
      </w:r>
      <w:r>
        <w:t></w:t>
      </w:r>
      <w:r>
        <w:rPr>
          <w:rFonts w:hint="eastAsia"/>
        </w:rPr>
        <w:t>адміністрації</w:t>
      </w:r>
      <w:r>
        <w:t></w:t>
      </w:r>
      <w:r>
        <w:t></w:t>
      </w:r>
      <w:r>
        <w:rPr>
          <w:rFonts w:hint="eastAsia"/>
        </w:rPr>
        <w:t>яким</w:t>
      </w:r>
      <w:r>
        <w:t></w:t>
      </w:r>
      <w:r>
        <w:rPr>
          <w:rFonts w:hint="eastAsia"/>
        </w:rPr>
        <w:t>урегульовується</w:t>
      </w:r>
      <w:r>
        <w:t></w:t>
      </w:r>
      <w:r>
        <w:rPr>
          <w:rFonts w:hint="eastAsia"/>
        </w:rPr>
        <w:t>протидія</w:t>
      </w:r>
      <w:r>
        <w:t></w:t>
      </w:r>
      <w:r>
        <w:rPr>
          <w:rFonts w:hint="eastAsia"/>
        </w:rPr>
        <w:t>корупції</w:t>
      </w:r>
      <w:r>
        <w:t></w:t>
      </w:r>
      <w:r>
        <w:rPr>
          <w:rFonts w:hint="eastAsia"/>
        </w:rPr>
        <w:t>у</w:t>
      </w:r>
      <w:r>
        <w:t></w:t>
      </w:r>
      <w:r>
        <w:rPr>
          <w:rFonts w:hint="eastAsia"/>
        </w:rPr>
        <w:t>сфері</w:t>
      </w:r>
      <w:r>
        <w:t></w:t>
      </w:r>
      <w:r>
        <w:rPr>
          <w:rFonts w:hint="eastAsia"/>
        </w:rPr>
        <w:t>державної</w:t>
      </w:r>
      <w:r>
        <w:t></w:t>
      </w:r>
      <w:r>
        <w:rPr>
          <w:rFonts w:hint="eastAsia"/>
        </w:rPr>
        <w:t>служби</w:t>
      </w:r>
      <w:r>
        <w:t></w:t>
      </w:r>
      <w:r>
        <w:rPr>
          <w:rFonts w:hint="eastAsia"/>
        </w:rPr>
        <w:t>у</w:t>
      </w:r>
      <w:r>
        <w:t></w:t>
      </w:r>
      <w:r>
        <w:rPr>
          <w:rFonts w:hint="eastAsia"/>
        </w:rPr>
        <w:t>формі</w:t>
      </w:r>
      <w:r>
        <w:t></w:t>
      </w:r>
      <w:r>
        <w:rPr>
          <w:rFonts w:hint="eastAsia"/>
        </w:rPr>
        <w:t>припису</w:t>
      </w:r>
      <w:r>
        <w:t></w:t>
      </w:r>
      <w:r>
        <w:t></w:t>
      </w:r>
      <w:r>
        <w:rPr>
          <w:rFonts w:hint="eastAsia"/>
        </w:rPr>
        <w:t>З</w:t>
      </w:r>
      <w:r>
        <w:t></w:t>
      </w:r>
      <w:r>
        <w:rPr>
          <w:rFonts w:hint="eastAsia"/>
        </w:rPr>
        <w:t>огляду</w:t>
      </w:r>
      <w:r>
        <w:t></w:t>
      </w:r>
      <w:r>
        <w:rPr>
          <w:rFonts w:hint="eastAsia"/>
        </w:rPr>
        <w:t>на</w:t>
      </w:r>
      <w:r>
        <w:t></w:t>
      </w:r>
      <w:r>
        <w:rPr>
          <w:rFonts w:hint="eastAsia"/>
        </w:rPr>
        <w:t>це</w:t>
      </w:r>
      <w:r>
        <w:t></w:t>
      </w:r>
      <w:r>
        <w:rPr>
          <w:rFonts w:hint="eastAsia"/>
        </w:rPr>
        <w:t>необхідним</w:t>
      </w:r>
      <w:r>
        <w:t></w:t>
      </w:r>
      <w:r>
        <w:rPr>
          <w:rFonts w:hint="eastAsia"/>
        </w:rPr>
        <w:t>є</w:t>
      </w:r>
      <w:r>
        <w:t></w:t>
      </w:r>
      <w:r>
        <w:rPr>
          <w:rFonts w:hint="eastAsia"/>
        </w:rPr>
        <w:t>прийняття</w:t>
      </w:r>
      <w:r>
        <w:t></w:t>
      </w:r>
      <w:r>
        <w:rPr>
          <w:rFonts w:hint="eastAsia"/>
        </w:rPr>
        <w:t>нормативного</w:t>
      </w:r>
      <w:r>
        <w:t></w:t>
      </w:r>
      <w:r>
        <w:rPr>
          <w:rFonts w:hint="eastAsia"/>
        </w:rPr>
        <w:t>акту</w:t>
      </w:r>
      <w:r>
        <w:t></w:t>
      </w:r>
      <w:r>
        <w:t></w:t>
      </w:r>
      <w:r>
        <w:rPr>
          <w:rFonts w:hint="eastAsia"/>
        </w:rPr>
        <w:t>Про</w:t>
      </w:r>
      <w:r>
        <w:t></w:t>
      </w:r>
      <w:r>
        <w:rPr>
          <w:rFonts w:hint="eastAsia"/>
        </w:rPr>
        <w:t>громадський</w:t>
      </w:r>
      <w:r>
        <w:t></w:t>
      </w:r>
      <w:r>
        <w:rPr>
          <w:rFonts w:hint="eastAsia"/>
        </w:rPr>
        <w:t>моніторинг</w:t>
      </w:r>
      <w:r>
        <w:t></w:t>
      </w:r>
      <w:r>
        <w:rPr>
          <w:rFonts w:hint="eastAsia"/>
        </w:rPr>
        <w:t>публічної</w:t>
      </w:r>
      <w:r>
        <w:t></w:t>
      </w:r>
      <w:r>
        <w:rPr>
          <w:rFonts w:hint="eastAsia"/>
        </w:rPr>
        <w:t>влади</w:t>
      </w:r>
      <w:r>
        <w:t></w:t>
      </w:r>
      <w:r>
        <w:t></w:t>
      </w:r>
      <w:r>
        <w:t></w:t>
      </w:r>
      <w:r>
        <w:rPr>
          <w:rFonts w:hint="eastAsia"/>
        </w:rPr>
        <w:t>у</w:t>
      </w:r>
      <w:r>
        <w:t></w:t>
      </w:r>
      <w:r>
        <w:rPr>
          <w:rFonts w:hint="eastAsia"/>
        </w:rPr>
        <w:t>якому</w:t>
      </w:r>
      <w:r>
        <w:t></w:t>
      </w:r>
      <w:r>
        <w:rPr>
          <w:rFonts w:hint="eastAsia"/>
        </w:rPr>
        <w:t>має</w:t>
      </w:r>
      <w:r>
        <w:t></w:t>
      </w:r>
      <w:r>
        <w:rPr>
          <w:rFonts w:hint="eastAsia"/>
        </w:rPr>
        <w:t>бути</w:t>
      </w:r>
      <w:r>
        <w:t></w:t>
      </w:r>
      <w:r>
        <w:rPr>
          <w:rFonts w:hint="eastAsia"/>
        </w:rPr>
        <w:t>передбачені</w:t>
      </w:r>
      <w:r>
        <w:t></w:t>
      </w:r>
      <w:r>
        <w:rPr>
          <w:rFonts w:hint="eastAsia"/>
        </w:rPr>
        <w:t>систематизація</w:t>
      </w:r>
      <w:r>
        <w:t></w:t>
      </w:r>
      <w:r>
        <w:rPr>
          <w:rFonts w:hint="eastAsia"/>
        </w:rPr>
        <w:t>всіх</w:t>
      </w:r>
      <w:r>
        <w:t></w:t>
      </w:r>
      <w:r>
        <w:rPr>
          <w:rFonts w:hint="eastAsia"/>
        </w:rPr>
        <w:t>громадських</w:t>
      </w:r>
      <w:r>
        <w:t></w:t>
      </w:r>
      <w:r>
        <w:rPr>
          <w:rFonts w:hint="eastAsia"/>
        </w:rPr>
        <w:t>організацій</w:t>
      </w:r>
      <w:r>
        <w:t></w:t>
      </w:r>
      <w:r>
        <w:t></w:t>
      </w:r>
      <w:r>
        <w:rPr>
          <w:rFonts w:hint="eastAsia"/>
        </w:rPr>
        <w:t>залучених</w:t>
      </w:r>
      <w:r>
        <w:t></w:t>
      </w:r>
      <w:r>
        <w:rPr>
          <w:rFonts w:hint="eastAsia"/>
        </w:rPr>
        <w:t>до</w:t>
      </w:r>
      <w:r>
        <w:t></w:t>
      </w:r>
      <w:r>
        <w:rPr>
          <w:rFonts w:hint="eastAsia"/>
        </w:rPr>
        <w:t>протидії</w:t>
      </w:r>
      <w:r>
        <w:t></w:t>
      </w:r>
      <w:r>
        <w:rPr>
          <w:rFonts w:hint="eastAsia"/>
        </w:rPr>
        <w:t>корупції</w:t>
      </w:r>
      <w:r>
        <w:t></w:t>
      </w:r>
      <w:r>
        <w:t></w:t>
      </w:r>
      <w:r>
        <w:rPr>
          <w:rFonts w:hint="eastAsia"/>
        </w:rPr>
        <w:t>чистота</w:t>
      </w:r>
      <w:r>
        <w:t></w:t>
      </w:r>
      <w:r>
        <w:rPr>
          <w:rFonts w:hint="eastAsia"/>
        </w:rPr>
        <w:t>списків</w:t>
      </w:r>
      <w:r>
        <w:t></w:t>
      </w:r>
      <w:r>
        <w:rPr>
          <w:rFonts w:hint="eastAsia"/>
        </w:rPr>
        <w:t>представників</w:t>
      </w:r>
      <w:r>
        <w:t></w:t>
      </w:r>
      <w:r>
        <w:t></w:t>
      </w:r>
      <w:r>
        <w:rPr>
          <w:rFonts w:hint="eastAsia"/>
        </w:rPr>
        <w:t>встановлення</w:t>
      </w:r>
      <w:r>
        <w:t></w:t>
      </w:r>
      <w:r>
        <w:rPr>
          <w:rFonts w:hint="eastAsia"/>
        </w:rPr>
        <w:t>вимог</w:t>
      </w:r>
      <w:r>
        <w:t></w:t>
      </w:r>
      <w:r>
        <w:rPr>
          <w:rFonts w:hint="eastAsia"/>
        </w:rPr>
        <w:t>до</w:t>
      </w:r>
      <w:r>
        <w:t></w:t>
      </w:r>
      <w:r>
        <w:rPr>
          <w:rFonts w:hint="eastAsia"/>
        </w:rPr>
        <w:t>членів</w:t>
      </w:r>
      <w:r>
        <w:t></w:t>
      </w:r>
      <w:r>
        <w:rPr>
          <w:rFonts w:hint="eastAsia"/>
        </w:rPr>
        <w:t>громадської</w:t>
      </w:r>
      <w:r>
        <w:t></w:t>
      </w:r>
      <w:r>
        <w:rPr>
          <w:rFonts w:hint="eastAsia"/>
        </w:rPr>
        <w:t>організації</w:t>
      </w:r>
      <w:r>
        <w:t></w:t>
      </w:r>
      <w:r>
        <w:t></w:t>
      </w:r>
      <w:r>
        <w:rPr>
          <w:rFonts w:hint="eastAsia"/>
        </w:rPr>
        <w:t>системна</w:t>
      </w:r>
      <w:r>
        <w:t></w:t>
      </w:r>
      <w:r>
        <w:rPr>
          <w:rFonts w:hint="eastAsia"/>
        </w:rPr>
        <w:t>звітність</w:t>
      </w:r>
      <w:r>
        <w:t></w:t>
      </w:r>
      <w:r>
        <w:rPr>
          <w:rFonts w:hint="eastAsia"/>
        </w:rPr>
        <w:t>про</w:t>
      </w:r>
      <w:r>
        <w:t></w:t>
      </w:r>
      <w:r>
        <w:rPr>
          <w:rFonts w:hint="eastAsia"/>
        </w:rPr>
        <w:t>їхню</w:t>
      </w:r>
      <w:r>
        <w:t></w:t>
      </w:r>
      <w:r>
        <w:rPr>
          <w:rFonts w:hint="eastAsia"/>
        </w:rPr>
        <w:t>роботу</w:t>
      </w:r>
      <w:r>
        <w:t></w:t>
      </w:r>
      <w:r>
        <w:rPr>
          <w:rFonts w:hint="eastAsia"/>
        </w:rPr>
        <w:t>тощо</w:t>
      </w:r>
      <w:r>
        <w:t></w:t>
      </w:r>
    </w:p>
    <w:p w:rsidR="00953DDD" w:rsidRDefault="00953DDD" w:rsidP="00953DDD">
      <w:r>
        <w:t></w:t>
      </w:r>
      <w:r>
        <w:t></w:t>
      </w:r>
      <w:r>
        <w:tab/>
      </w:r>
      <w:r>
        <w:rPr>
          <w:rFonts w:hint="eastAsia"/>
        </w:rPr>
        <w:t>Аргументовано</w:t>
      </w:r>
      <w:r>
        <w:t></w:t>
      </w:r>
      <w:r>
        <w:rPr>
          <w:rFonts w:hint="eastAsia"/>
        </w:rPr>
        <w:t>необхідність</w:t>
      </w:r>
      <w:r>
        <w:t></w:t>
      </w:r>
      <w:r>
        <w:rPr>
          <w:rFonts w:hint="eastAsia"/>
        </w:rPr>
        <w:t>прийняття</w:t>
      </w:r>
      <w:r>
        <w:t></w:t>
      </w:r>
      <w:r>
        <w:t></w:t>
      </w:r>
      <w:r>
        <w:rPr>
          <w:rFonts w:hint="eastAsia"/>
        </w:rPr>
        <w:t>Концепції</w:t>
      </w:r>
      <w:r>
        <w:t></w:t>
      </w:r>
      <w:r>
        <w:rPr>
          <w:rFonts w:hint="eastAsia"/>
        </w:rPr>
        <w:t>розвитку</w:t>
      </w:r>
      <w:r>
        <w:t></w:t>
      </w:r>
      <w:r>
        <w:rPr>
          <w:rFonts w:hint="eastAsia"/>
        </w:rPr>
        <w:t>антикорупційних</w:t>
      </w:r>
      <w:r>
        <w:t></w:t>
      </w:r>
      <w:r>
        <w:rPr>
          <w:rFonts w:hint="eastAsia"/>
        </w:rPr>
        <w:t>органів</w:t>
      </w:r>
      <w:r>
        <w:t></w:t>
      </w:r>
      <w:r>
        <w:rPr>
          <w:rFonts w:hint="eastAsia"/>
        </w:rPr>
        <w:t>України</w:t>
      </w:r>
      <w:r>
        <w:t></w:t>
      </w:r>
      <w:r>
        <w:t></w:t>
      </w:r>
      <w:r>
        <w:t></w:t>
      </w:r>
      <w:r>
        <w:rPr>
          <w:rFonts w:hint="eastAsia"/>
        </w:rPr>
        <w:t>якою</w:t>
      </w:r>
      <w:r>
        <w:t></w:t>
      </w:r>
      <w:r>
        <w:rPr>
          <w:rFonts w:hint="eastAsia"/>
        </w:rPr>
        <w:t>має</w:t>
      </w:r>
      <w:r>
        <w:t></w:t>
      </w:r>
      <w:r>
        <w:rPr>
          <w:rFonts w:hint="eastAsia"/>
        </w:rPr>
        <w:t>бути</w:t>
      </w:r>
      <w:r>
        <w:t></w:t>
      </w:r>
      <w:r>
        <w:rPr>
          <w:rFonts w:hint="eastAsia"/>
        </w:rPr>
        <w:t>встановлений</w:t>
      </w:r>
      <w:r>
        <w:t></w:t>
      </w:r>
      <w:r>
        <w:rPr>
          <w:rFonts w:hint="eastAsia"/>
        </w:rPr>
        <w:t>реординаційний</w:t>
      </w:r>
      <w:r>
        <w:t></w:t>
      </w:r>
      <w:r>
        <w:rPr>
          <w:rFonts w:hint="eastAsia"/>
        </w:rPr>
        <w:t>тип</w:t>
      </w:r>
      <w:r>
        <w:t></w:t>
      </w:r>
      <w:r>
        <w:rPr>
          <w:rFonts w:hint="eastAsia"/>
        </w:rPr>
        <w:t>відносин</w:t>
      </w:r>
      <w:r>
        <w:t></w:t>
      </w:r>
      <w:r>
        <w:rPr>
          <w:rFonts w:hint="eastAsia"/>
        </w:rPr>
        <w:t>зазначених</w:t>
      </w:r>
      <w:r>
        <w:t></w:t>
      </w:r>
      <w:r>
        <w:rPr>
          <w:rFonts w:hint="eastAsia"/>
        </w:rPr>
        <w:t>органів</w:t>
      </w:r>
      <w:r>
        <w:t></w:t>
      </w:r>
      <w:r>
        <w:t></w:t>
      </w:r>
      <w:r>
        <w:rPr>
          <w:rFonts w:hint="eastAsia"/>
        </w:rPr>
        <w:t>визначений</w:t>
      </w:r>
      <w:r>
        <w:t></w:t>
      </w:r>
      <w:r>
        <w:rPr>
          <w:rFonts w:hint="eastAsia"/>
        </w:rPr>
        <w:t>перелік</w:t>
      </w:r>
      <w:r>
        <w:t></w:t>
      </w:r>
      <w:r>
        <w:rPr>
          <w:rFonts w:hint="eastAsia"/>
        </w:rPr>
        <w:t>повноважень</w:t>
      </w:r>
      <w:r>
        <w:t></w:t>
      </w:r>
      <w:r>
        <w:rPr>
          <w:rFonts w:hint="eastAsia"/>
        </w:rPr>
        <w:t>для</w:t>
      </w:r>
      <w:r>
        <w:t></w:t>
      </w:r>
      <w:r>
        <w:rPr>
          <w:rFonts w:hint="eastAsia"/>
        </w:rPr>
        <w:t>кожного</w:t>
      </w:r>
      <w:r>
        <w:t></w:t>
      </w:r>
      <w:r>
        <w:rPr>
          <w:rFonts w:hint="eastAsia"/>
        </w:rPr>
        <w:t>органу</w:t>
      </w:r>
      <w:r>
        <w:t></w:t>
      </w:r>
      <w:r>
        <w:t></w:t>
      </w:r>
      <w:r>
        <w:rPr>
          <w:rFonts w:hint="eastAsia"/>
        </w:rPr>
        <w:t>оптимізовані</w:t>
      </w:r>
      <w:r>
        <w:t></w:t>
      </w:r>
      <w:r>
        <w:rPr>
          <w:rFonts w:hint="eastAsia"/>
        </w:rPr>
        <w:t>завдання</w:t>
      </w:r>
      <w:r>
        <w:t></w:t>
      </w:r>
      <w:r>
        <w:t></w:t>
      </w:r>
      <w:r>
        <w:rPr>
          <w:rFonts w:hint="eastAsia"/>
        </w:rPr>
        <w:t>покладені</w:t>
      </w:r>
      <w:r>
        <w:t></w:t>
      </w:r>
      <w:r>
        <w:rPr>
          <w:rFonts w:hint="eastAsia"/>
        </w:rPr>
        <w:t>на</w:t>
      </w:r>
      <w:r>
        <w:t></w:t>
      </w:r>
      <w:r>
        <w:rPr>
          <w:rFonts w:hint="eastAsia"/>
        </w:rPr>
        <w:t>них</w:t>
      </w:r>
    </w:p>
    <w:p w:rsidR="00953DDD" w:rsidRDefault="00953DDD" w:rsidP="00953DDD">
      <w:r>
        <w:t></w:t>
      </w:r>
      <w:r>
        <w:t></w:t>
      </w:r>
      <w:r>
        <w:rPr>
          <w:rFonts w:hint="eastAsia"/>
        </w:rPr>
        <w:t>Керівники</w:t>
      </w:r>
      <w:r>
        <w:t></w:t>
      </w:r>
      <w:r>
        <w:rPr>
          <w:rFonts w:hint="eastAsia"/>
        </w:rPr>
        <w:t>Національного</w:t>
      </w:r>
      <w:r>
        <w:t></w:t>
      </w:r>
      <w:r>
        <w:rPr>
          <w:rFonts w:hint="eastAsia"/>
        </w:rPr>
        <w:t>агентства</w:t>
      </w:r>
      <w:r>
        <w:t></w:t>
      </w:r>
      <w:r>
        <w:rPr>
          <w:rFonts w:hint="eastAsia"/>
        </w:rPr>
        <w:t>з</w:t>
      </w:r>
      <w:r>
        <w:t></w:t>
      </w:r>
      <w:r>
        <w:rPr>
          <w:rFonts w:hint="eastAsia"/>
        </w:rPr>
        <w:t>питань</w:t>
      </w:r>
      <w:r>
        <w:t></w:t>
      </w:r>
      <w:r>
        <w:rPr>
          <w:rFonts w:hint="eastAsia"/>
        </w:rPr>
        <w:t>запобігання</w:t>
      </w:r>
      <w:r>
        <w:t></w:t>
      </w:r>
      <w:r>
        <w:rPr>
          <w:rFonts w:hint="eastAsia"/>
        </w:rPr>
        <w:t>корупції</w:t>
      </w:r>
      <w:r>
        <w:t></w:t>
      </w:r>
      <w:r>
        <w:rPr>
          <w:rFonts w:hint="eastAsia"/>
        </w:rPr>
        <w:t>та</w:t>
      </w:r>
    </w:p>
    <w:p w:rsidR="00953DDD" w:rsidRDefault="00953DDD" w:rsidP="00953DDD">
      <w:r>
        <w:t></w:t>
      </w:r>
    </w:p>
    <w:p w:rsidR="00953DDD" w:rsidRDefault="00953DDD" w:rsidP="00953DDD">
      <w:r>
        <w:rPr>
          <w:rFonts w:hint="eastAsia"/>
        </w:rPr>
        <w:t>Національного</w:t>
      </w:r>
      <w:r>
        <w:t></w:t>
      </w:r>
      <w:r>
        <w:rPr>
          <w:rFonts w:hint="eastAsia"/>
        </w:rPr>
        <w:t>антикорупційного</w:t>
      </w:r>
      <w:r>
        <w:t></w:t>
      </w:r>
      <w:r>
        <w:rPr>
          <w:rFonts w:hint="eastAsia"/>
        </w:rPr>
        <w:t>бюро</w:t>
      </w:r>
      <w:r>
        <w:t></w:t>
      </w:r>
      <w:r>
        <w:rPr>
          <w:rFonts w:hint="eastAsia"/>
        </w:rPr>
        <w:t>України</w:t>
      </w:r>
      <w:r>
        <w:t></w:t>
      </w:r>
      <w:r>
        <w:rPr>
          <w:rFonts w:hint="eastAsia"/>
        </w:rPr>
        <w:t>мають</w:t>
      </w:r>
      <w:r>
        <w:t></w:t>
      </w:r>
      <w:r>
        <w:rPr>
          <w:rFonts w:hint="eastAsia"/>
        </w:rPr>
        <w:t>бути</w:t>
      </w:r>
      <w:r>
        <w:t></w:t>
      </w:r>
      <w:r>
        <w:rPr>
          <w:rFonts w:hint="eastAsia"/>
        </w:rPr>
        <w:t>підзвітні</w:t>
      </w:r>
      <w:r>
        <w:t></w:t>
      </w:r>
      <w:r>
        <w:rPr>
          <w:rFonts w:hint="eastAsia"/>
        </w:rPr>
        <w:t>та</w:t>
      </w:r>
      <w:r>
        <w:t></w:t>
      </w:r>
      <w:r>
        <w:rPr>
          <w:rFonts w:hint="eastAsia"/>
        </w:rPr>
        <w:t>підконтрольні</w:t>
      </w:r>
      <w:r>
        <w:t></w:t>
      </w:r>
      <w:r>
        <w:rPr>
          <w:rFonts w:hint="eastAsia"/>
        </w:rPr>
        <w:t>лише</w:t>
      </w:r>
      <w:r>
        <w:t></w:t>
      </w:r>
      <w:r>
        <w:rPr>
          <w:rFonts w:hint="eastAsia"/>
        </w:rPr>
        <w:t>народу</w:t>
      </w:r>
      <w:r>
        <w:t></w:t>
      </w:r>
      <w:r>
        <w:rPr>
          <w:rFonts w:hint="eastAsia"/>
        </w:rPr>
        <w:t>України</w:t>
      </w:r>
      <w:r>
        <w:t></w:t>
      </w:r>
      <w:r>
        <w:t></w:t>
      </w:r>
      <w:r>
        <w:rPr>
          <w:rFonts w:hint="eastAsia"/>
        </w:rPr>
        <w:t>Вони</w:t>
      </w:r>
      <w:r>
        <w:t></w:t>
      </w:r>
      <w:r>
        <w:rPr>
          <w:rFonts w:hint="eastAsia"/>
        </w:rPr>
        <w:t>мають</w:t>
      </w:r>
      <w:r>
        <w:t></w:t>
      </w:r>
      <w:r>
        <w:rPr>
          <w:rFonts w:hint="eastAsia"/>
        </w:rPr>
        <w:t>обиратись</w:t>
      </w:r>
      <w:r>
        <w:t></w:t>
      </w:r>
      <w:r>
        <w:rPr>
          <w:rFonts w:hint="eastAsia"/>
        </w:rPr>
        <w:t>спеціально</w:t>
      </w:r>
      <w:r>
        <w:t></w:t>
      </w:r>
      <w:r>
        <w:rPr>
          <w:rFonts w:hint="eastAsia"/>
        </w:rPr>
        <w:t>створеною</w:t>
      </w:r>
      <w:r>
        <w:t></w:t>
      </w:r>
      <w:r>
        <w:rPr>
          <w:rFonts w:hint="eastAsia"/>
        </w:rPr>
        <w:t>при</w:t>
      </w:r>
      <w:r>
        <w:t></w:t>
      </w:r>
      <w:r>
        <w:rPr>
          <w:rFonts w:hint="eastAsia"/>
        </w:rPr>
        <w:t>Верховній</w:t>
      </w:r>
      <w:r>
        <w:t></w:t>
      </w:r>
      <w:r>
        <w:rPr>
          <w:rFonts w:hint="eastAsia"/>
        </w:rPr>
        <w:t>Раді</w:t>
      </w:r>
      <w:r>
        <w:t></w:t>
      </w:r>
      <w:r>
        <w:rPr>
          <w:rFonts w:hint="eastAsia"/>
        </w:rPr>
        <w:t>України</w:t>
      </w:r>
      <w:r>
        <w:t></w:t>
      </w:r>
      <w:r>
        <w:rPr>
          <w:rFonts w:hint="eastAsia"/>
        </w:rPr>
        <w:t>комісією</w:t>
      </w:r>
      <w:r>
        <w:t></w:t>
      </w:r>
      <w:r>
        <w:rPr>
          <w:rFonts w:hint="eastAsia"/>
        </w:rPr>
        <w:t>зі</w:t>
      </w:r>
      <w:r>
        <w:t></w:t>
      </w:r>
      <w:r>
        <w:rPr>
          <w:rFonts w:hint="eastAsia"/>
        </w:rPr>
        <w:t>складу</w:t>
      </w:r>
      <w:r>
        <w:t></w:t>
      </w:r>
      <w:r>
        <w:rPr>
          <w:rFonts w:hint="eastAsia"/>
        </w:rPr>
        <w:t>науковців</w:t>
      </w:r>
      <w:r>
        <w:t></w:t>
      </w:r>
      <w:r>
        <w:t></w:t>
      </w:r>
      <w:r>
        <w:rPr>
          <w:rFonts w:hint="eastAsia"/>
        </w:rPr>
        <w:t>міжнародних</w:t>
      </w:r>
      <w:r>
        <w:t></w:t>
      </w:r>
      <w:r>
        <w:rPr>
          <w:rFonts w:hint="eastAsia"/>
        </w:rPr>
        <w:t>представників</w:t>
      </w:r>
      <w:r>
        <w:t></w:t>
      </w:r>
      <w:r>
        <w:t></w:t>
      </w:r>
      <w:r>
        <w:rPr>
          <w:rFonts w:hint="eastAsia"/>
        </w:rPr>
        <w:t>фахової</w:t>
      </w:r>
      <w:r>
        <w:t></w:t>
      </w:r>
      <w:r>
        <w:rPr>
          <w:rFonts w:hint="eastAsia"/>
        </w:rPr>
        <w:t>громадськості</w:t>
      </w:r>
      <w:r>
        <w:t></w:t>
      </w:r>
      <w:r>
        <w:rPr>
          <w:rFonts w:hint="eastAsia"/>
        </w:rPr>
        <w:t>та</w:t>
      </w:r>
      <w:r>
        <w:t></w:t>
      </w:r>
      <w:r>
        <w:rPr>
          <w:rFonts w:hint="eastAsia"/>
        </w:rPr>
        <w:t>затверджуватись</w:t>
      </w:r>
      <w:r>
        <w:t></w:t>
      </w:r>
      <w:r>
        <w:rPr>
          <w:rFonts w:hint="eastAsia"/>
        </w:rPr>
        <w:t>Верховною</w:t>
      </w:r>
      <w:r>
        <w:t></w:t>
      </w:r>
      <w:r>
        <w:rPr>
          <w:rFonts w:hint="eastAsia"/>
        </w:rPr>
        <w:t>Радою</w:t>
      </w:r>
      <w:r>
        <w:t></w:t>
      </w:r>
      <w:r>
        <w:rPr>
          <w:rFonts w:hint="eastAsia"/>
        </w:rPr>
        <w:t>України</w:t>
      </w:r>
      <w:r>
        <w:t></w:t>
      </w:r>
    </w:p>
    <w:p w:rsidR="00953DDD" w:rsidRDefault="00953DDD" w:rsidP="00953DDD">
      <w:r>
        <w:t></w:t>
      </w:r>
      <w:r>
        <w:t></w:t>
      </w:r>
      <w:r>
        <w:tab/>
      </w:r>
      <w:r>
        <w:rPr>
          <w:rFonts w:hint="eastAsia"/>
        </w:rPr>
        <w:t>Необхідним</w:t>
      </w:r>
      <w:r>
        <w:t></w:t>
      </w:r>
      <w:r>
        <w:rPr>
          <w:rFonts w:hint="eastAsia"/>
        </w:rPr>
        <w:t>також</w:t>
      </w:r>
      <w:r>
        <w:t></w:t>
      </w:r>
      <w:r>
        <w:rPr>
          <w:rFonts w:hint="eastAsia"/>
        </w:rPr>
        <w:t>є</w:t>
      </w:r>
      <w:r>
        <w:t></w:t>
      </w:r>
      <w:r>
        <w:rPr>
          <w:rFonts w:hint="eastAsia"/>
        </w:rPr>
        <w:t>прийняття</w:t>
      </w:r>
      <w:r>
        <w:t></w:t>
      </w:r>
      <w:r>
        <w:rPr>
          <w:rFonts w:hint="eastAsia"/>
        </w:rPr>
        <w:t>Кодексу</w:t>
      </w:r>
      <w:r>
        <w:t></w:t>
      </w:r>
      <w:r>
        <w:rPr>
          <w:rFonts w:hint="eastAsia"/>
        </w:rPr>
        <w:t>поведінки</w:t>
      </w:r>
      <w:r>
        <w:t></w:t>
      </w:r>
      <w:r>
        <w:rPr>
          <w:rFonts w:hint="eastAsia"/>
        </w:rPr>
        <w:t>державного</w:t>
      </w:r>
    </w:p>
    <w:p w:rsidR="00953DDD" w:rsidRDefault="00953DDD" w:rsidP="00953DDD">
      <w:r>
        <w:rPr>
          <w:rFonts w:hint="eastAsia"/>
        </w:rPr>
        <w:lastRenderedPageBreak/>
        <w:t>службовця</w:t>
      </w:r>
      <w:r>
        <w:t></w:t>
      </w:r>
      <w:r>
        <w:t></w:t>
      </w:r>
      <w:r>
        <w:rPr>
          <w:rFonts w:hint="eastAsia"/>
        </w:rPr>
        <w:t>завдання</w:t>
      </w:r>
      <w:r>
        <w:t></w:t>
      </w:r>
      <w:r>
        <w:rPr>
          <w:rFonts w:hint="eastAsia"/>
        </w:rPr>
        <w:t>якого</w:t>
      </w:r>
      <w:r>
        <w:t></w:t>
      </w:r>
      <w:r>
        <w:rPr>
          <w:rFonts w:hint="eastAsia"/>
        </w:rPr>
        <w:t>спрямоване</w:t>
      </w:r>
      <w:r>
        <w:t></w:t>
      </w:r>
      <w:r>
        <w:rPr>
          <w:rFonts w:hint="eastAsia"/>
        </w:rPr>
        <w:t>на</w:t>
      </w:r>
      <w:r>
        <w:t></w:t>
      </w:r>
      <w:r>
        <w:rPr>
          <w:rFonts w:hint="eastAsia"/>
        </w:rPr>
        <w:t>стандартизацію</w:t>
      </w:r>
      <w:r>
        <w:t></w:t>
      </w:r>
      <w:r>
        <w:rPr>
          <w:rFonts w:hint="eastAsia"/>
        </w:rPr>
        <w:t>моральних</w:t>
      </w:r>
      <w:r>
        <w:t></w:t>
      </w:r>
      <w:r>
        <w:rPr>
          <w:rFonts w:hint="eastAsia"/>
        </w:rPr>
        <w:t>засад</w:t>
      </w:r>
    </w:p>
    <w:p w:rsidR="00953DDD" w:rsidRPr="00953DDD" w:rsidRDefault="00953DDD" w:rsidP="00953DDD">
      <w:r>
        <w:t></w:t>
      </w:r>
      <w:r>
        <w:t></w:t>
      </w:r>
      <w:r>
        <w:rPr>
          <w:rFonts w:hint="eastAsia"/>
        </w:rPr>
        <w:t>виховання</w:t>
      </w:r>
      <w:r>
        <w:t></w:t>
      </w:r>
      <w:r>
        <w:rPr>
          <w:rFonts w:hint="eastAsia"/>
        </w:rPr>
        <w:t>поваги</w:t>
      </w:r>
      <w:r>
        <w:t></w:t>
      </w:r>
      <w:r>
        <w:rPr>
          <w:rFonts w:hint="eastAsia"/>
        </w:rPr>
        <w:t>до</w:t>
      </w:r>
      <w:r>
        <w:t></w:t>
      </w:r>
      <w:r>
        <w:rPr>
          <w:rFonts w:hint="eastAsia"/>
        </w:rPr>
        <w:t>держави</w:t>
      </w:r>
      <w:r>
        <w:t></w:t>
      </w:r>
      <w:r>
        <w:rPr>
          <w:rFonts w:hint="eastAsia"/>
        </w:rPr>
        <w:t>та</w:t>
      </w:r>
      <w:r>
        <w:t></w:t>
      </w:r>
      <w:r>
        <w:rPr>
          <w:rFonts w:hint="eastAsia"/>
        </w:rPr>
        <w:t>законів</w:t>
      </w:r>
      <w:r>
        <w:t></w:t>
      </w:r>
      <w:r>
        <w:t></w:t>
      </w:r>
      <w:r>
        <w:rPr>
          <w:rFonts w:hint="eastAsia"/>
        </w:rPr>
        <w:t>формування</w:t>
      </w:r>
      <w:r>
        <w:t></w:t>
      </w:r>
      <w:r>
        <w:rPr>
          <w:rFonts w:hint="eastAsia"/>
        </w:rPr>
        <w:t>патріотичних</w:t>
      </w:r>
      <w:r>
        <w:t></w:t>
      </w:r>
      <w:r>
        <w:rPr>
          <w:rFonts w:hint="eastAsia"/>
        </w:rPr>
        <w:t>та</w:t>
      </w:r>
      <w:r>
        <w:t></w:t>
      </w:r>
      <w:r>
        <w:rPr>
          <w:rFonts w:hint="eastAsia"/>
        </w:rPr>
        <w:t>зобов’язуючих</w:t>
      </w:r>
      <w:r>
        <w:t></w:t>
      </w:r>
      <w:r>
        <w:rPr>
          <w:rFonts w:hint="eastAsia"/>
        </w:rPr>
        <w:t>якостей</w:t>
      </w:r>
      <w:r>
        <w:t></w:t>
      </w:r>
      <w:r>
        <w:rPr>
          <w:rFonts w:hint="eastAsia"/>
        </w:rPr>
        <w:t>та</w:t>
      </w:r>
      <w:r>
        <w:t></w:t>
      </w:r>
      <w:r>
        <w:rPr>
          <w:rFonts w:hint="eastAsia"/>
        </w:rPr>
        <w:t>підходів</w:t>
      </w:r>
      <w:r>
        <w:t></w:t>
      </w:r>
      <w:r>
        <w:t></w:t>
      </w:r>
      <w:r>
        <w:rPr>
          <w:rFonts w:hint="eastAsia"/>
        </w:rPr>
        <w:t>суворої</w:t>
      </w:r>
      <w:r>
        <w:t></w:t>
      </w:r>
      <w:r>
        <w:rPr>
          <w:rFonts w:hint="eastAsia"/>
        </w:rPr>
        <w:t>відповідальності</w:t>
      </w:r>
      <w:r>
        <w:t></w:t>
      </w:r>
      <w:r>
        <w:rPr>
          <w:rFonts w:hint="eastAsia"/>
        </w:rPr>
        <w:t>державних</w:t>
      </w:r>
      <w:r>
        <w:t></w:t>
      </w:r>
      <w:r>
        <w:rPr>
          <w:rFonts w:hint="eastAsia"/>
        </w:rPr>
        <w:t>службовців</w:t>
      </w:r>
      <w:r>
        <w:t></w:t>
      </w:r>
      <w:r>
        <w:rPr>
          <w:rFonts w:hint="eastAsia"/>
        </w:rPr>
        <w:t>за</w:t>
      </w:r>
      <w:r>
        <w:t></w:t>
      </w:r>
      <w:r>
        <w:rPr>
          <w:rFonts w:hint="eastAsia"/>
        </w:rPr>
        <w:t>порушення</w:t>
      </w:r>
      <w:r>
        <w:t></w:t>
      </w:r>
      <w:r>
        <w:rPr>
          <w:rFonts w:hint="eastAsia"/>
        </w:rPr>
        <w:t>встановлених</w:t>
      </w:r>
      <w:r>
        <w:t></w:t>
      </w:r>
      <w:r>
        <w:rPr>
          <w:rFonts w:hint="eastAsia"/>
        </w:rPr>
        <w:t>норм</w:t>
      </w:r>
      <w:r>
        <w:t></w:t>
      </w:r>
      <w:r>
        <w:t></w:t>
      </w:r>
      <w:r>
        <w:rPr>
          <w:rFonts w:hint="eastAsia"/>
        </w:rPr>
        <w:t>у</w:t>
      </w:r>
      <w:r>
        <w:t></w:t>
      </w:r>
      <w:r>
        <w:rPr>
          <w:rFonts w:hint="eastAsia"/>
        </w:rPr>
        <w:t>роботі</w:t>
      </w:r>
      <w:r>
        <w:t></w:t>
      </w:r>
      <w:r>
        <w:rPr>
          <w:rFonts w:hint="eastAsia"/>
        </w:rPr>
        <w:t>наведена</w:t>
      </w:r>
      <w:r>
        <w:t></w:t>
      </w:r>
      <w:r>
        <w:rPr>
          <w:rFonts w:hint="eastAsia"/>
        </w:rPr>
        <w:t>авторська</w:t>
      </w:r>
      <w:r>
        <w:t></w:t>
      </w:r>
      <w:r>
        <w:rPr>
          <w:rFonts w:hint="eastAsia"/>
        </w:rPr>
        <w:t>концепція</w:t>
      </w:r>
      <w:r>
        <w:t></w:t>
      </w:r>
      <w:r>
        <w:rPr>
          <w:rFonts w:hint="eastAsia"/>
        </w:rPr>
        <w:t>структури</w:t>
      </w:r>
      <w:r>
        <w:t></w:t>
      </w:r>
      <w:r>
        <w:rPr>
          <w:rFonts w:hint="eastAsia"/>
        </w:rPr>
        <w:t>такого</w:t>
      </w:r>
      <w:r>
        <w:t></w:t>
      </w:r>
      <w:r>
        <w:rPr>
          <w:rFonts w:hint="eastAsia"/>
        </w:rPr>
        <w:t>нормативного</w:t>
      </w:r>
      <w:r>
        <w:t></w:t>
      </w:r>
      <w:r>
        <w:rPr>
          <w:rFonts w:hint="eastAsia"/>
        </w:rPr>
        <w:t>акту</w:t>
      </w:r>
      <w:r>
        <w:t></w:t>
      </w:r>
      <w:r>
        <w:t></w:t>
      </w:r>
      <w:r>
        <w:t></w:t>
      </w:r>
      <w:r>
        <w:rPr>
          <w:rFonts w:hint="eastAsia"/>
        </w:rPr>
        <w:t>Необхідно</w:t>
      </w:r>
      <w:r>
        <w:t></w:t>
      </w:r>
      <w:r>
        <w:rPr>
          <w:rFonts w:hint="eastAsia"/>
        </w:rPr>
        <w:t>внести</w:t>
      </w:r>
      <w:r>
        <w:t></w:t>
      </w:r>
      <w:r>
        <w:rPr>
          <w:rFonts w:hint="eastAsia"/>
        </w:rPr>
        <w:t>доповнення</w:t>
      </w:r>
      <w:r>
        <w:t></w:t>
      </w:r>
      <w:r>
        <w:rPr>
          <w:rFonts w:hint="eastAsia"/>
        </w:rPr>
        <w:t>до</w:t>
      </w:r>
      <w:r>
        <w:t></w:t>
      </w:r>
      <w:r>
        <w:rPr>
          <w:rFonts w:hint="eastAsia"/>
        </w:rPr>
        <w:t>Закону</w:t>
      </w:r>
      <w:r>
        <w:t></w:t>
      </w:r>
      <w:r>
        <w:rPr>
          <w:rFonts w:hint="eastAsia"/>
        </w:rPr>
        <w:t>України</w:t>
      </w:r>
      <w:r>
        <w:t></w:t>
      </w:r>
      <w:r>
        <w:t></w:t>
      </w:r>
      <w:r>
        <w:rPr>
          <w:rFonts w:hint="eastAsia"/>
        </w:rPr>
        <w:t>Про</w:t>
      </w:r>
      <w:r>
        <w:t></w:t>
      </w:r>
      <w:r>
        <w:rPr>
          <w:rFonts w:hint="eastAsia"/>
        </w:rPr>
        <w:t>державну</w:t>
      </w:r>
      <w:r>
        <w:t></w:t>
      </w:r>
      <w:r>
        <w:rPr>
          <w:rFonts w:hint="eastAsia"/>
        </w:rPr>
        <w:t>службу</w:t>
      </w:r>
      <w:r>
        <w:t></w:t>
      </w:r>
      <w:r>
        <w:t></w:t>
      </w:r>
      <w:r>
        <w:rPr>
          <w:rFonts w:hint="eastAsia"/>
        </w:rPr>
        <w:t>статтею</w:t>
      </w:r>
      <w:r>
        <w:t></w:t>
      </w:r>
      <w:r>
        <w:t></w:t>
      </w:r>
      <w:r>
        <w:rPr>
          <w:rFonts w:hint="eastAsia"/>
        </w:rPr>
        <w:t>у</w:t>
      </w:r>
      <w:r>
        <w:t></w:t>
      </w:r>
      <w:r>
        <w:rPr>
          <w:rFonts w:hint="eastAsia"/>
        </w:rPr>
        <w:t>якій</w:t>
      </w:r>
      <w:r>
        <w:t></w:t>
      </w:r>
      <w:r>
        <w:rPr>
          <w:rFonts w:hint="eastAsia"/>
        </w:rPr>
        <w:t>би</w:t>
      </w:r>
      <w:r>
        <w:t></w:t>
      </w:r>
      <w:r>
        <w:rPr>
          <w:rFonts w:hint="eastAsia"/>
        </w:rPr>
        <w:t>була</w:t>
      </w:r>
      <w:r>
        <w:t></w:t>
      </w:r>
      <w:r>
        <w:rPr>
          <w:rFonts w:hint="eastAsia"/>
        </w:rPr>
        <w:t>передбачена</w:t>
      </w:r>
      <w:r>
        <w:t></w:t>
      </w:r>
      <w:r>
        <w:rPr>
          <w:rFonts w:hint="eastAsia"/>
        </w:rPr>
        <w:t>дисциплінарна</w:t>
      </w:r>
      <w:r>
        <w:t></w:t>
      </w:r>
      <w:r>
        <w:rPr>
          <w:rFonts w:hint="eastAsia"/>
        </w:rPr>
        <w:t>відповідальність</w:t>
      </w:r>
      <w:r>
        <w:t></w:t>
      </w:r>
      <w:r>
        <w:rPr>
          <w:rFonts w:hint="eastAsia"/>
        </w:rPr>
        <w:t>за</w:t>
      </w:r>
      <w:r>
        <w:t></w:t>
      </w:r>
      <w:r>
        <w:rPr>
          <w:rFonts w:hint="eastAsia"/>
        </w:rPr>
        <w:t>аморальну</w:t>
      </w:r>
      <w:r>
        <w:t></w:t>
      </w:r>
      <w:r>
        <w:rPr>
          <w:rFonts w:hint="eastAsia"/>
        </w:rPr>
        <w:t>поведінку</w:t>
      </w:r>
      <w:r>
        <w:t></w:t>
      </w:r>
      <w:r>
        <w:rPr>
          <w:rFonts w:hint="eastAsia"/>
        </w:rPr>
        <w:t>державного</w:t>
      </w:r>
      <w:r>
        <w:t></w:t>
      </w:r>
      <w:r>
        <w:rPr>
          <w:rFonts w:hint="eastAsia"/>
        </w:rPr>
        <w:t>службовця</w:t>
      </w:r>
      <w:r>
        <w:t></w:t>
      </w:r>
      <w:r>
        <w:rPr>
          <w:rFonts w:hint="eastAsia"/>
        </w:rPr>
        <w:t>в</w:t>
      </w:r>
      <w:r>
        <w:t></w:t>
      </w:r>
      <w:r>
        <w:rPr>
          <w:rFonts w:hint="eastAsia"/>
        </w:rPr>
        <w:t>робочий</w:t>
      </w:r>
      <w:r>
        <w:t></w:t>
      </w:r>
      <w:r>
        <w:rPr>
          <w:rFonts w:hint="eastAsia"/>
        </w:rPr>
        <w:t>та</w:t>
      </w:r>
      <w:r>
        <w:t></w:t>
      </w:r>
      <w:r>
        <w:rPr>
          <w:rFonts w:hint="eastAsia"/>
        </w:rPr>
        <w:t>позаробочий</w:t>
      </w:r>
      <w:r>
        <w:t></w:t>
      </w:r>
      <w:r>
        <w:rPr>
          <w:rFonts w:hint="eastAsia"/>
        </w:rPr>
        <w:t>час</w:t>
      </w:r>
      <w:r>
        <w:t></w:t>
      </w:r>
      <w:bookmarkStart w:id="0" w:name="_GoBack"/>
      <w:bookmarkEnd w:id="0"/>
    </w:p>
    <w:sectPr w:rsidR="00953DDD" w:rsidRPr="00953DD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549" w:rsidRDefault="00E14549">
      <w:pPr>
        <w:spacing w:after="0" w:line="240" w:lineRule="auto"/>
      </w:pPr>
      <w:r>
        <w:separator/>
      </w:r>
    </w:p>
  </w:endnote>
  <w:endnote w:type="continuationSeparator" w:id="0">
    <w:p w:rsidR="00E14549" w:rsidRDefault="00E14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E14549">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E145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E14549">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E14549">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549" w:rsidRDefault="00E14549"/>
    <w:p w:rsidR="00E14549" w:rsidRDefault="00E14549"/>
    <w:p w:rsidR="00E14549" w:rsidRDefault="00E14549"/>
    <w:p w:rsidR="00E14549" w:rsidRDefault="00E14549"/>
    <w:p w:rsidR="00E14549" w:rsidRDefault="00E14549"/>
    <w:p w:rsidR="00E14549" w:rsidRDefault="00E14549"/>
    <w:p w:rsidR="00E14549" w:rsidRDefault="00E14549">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E14549" w:rsidRDefault="00E145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E14549" w:rsidRDefault="00E14549"/>
    <w:p w:rsidR="00E14549" w:rsidRDefault="00E14549"/>
    <w:p w:rsidR="00E14549" w:rsidRDefault="00E14549">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E14549" w:rsidRDefault="00E14549"/>
                <w:p w:rsidR="00E14549" w:rsidRDefault="00E1454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E14549" w:rsidRDefault="00E14549"/>
    <w:p w:rsidR="00E14549" w:rsidRDefault="00E14549">
      <w:pPr>
        <w:rPr>
          <w:sz w:val="2"/>
          <w:szCs w:val="2"/>
        </w:rPr>
      </w:pPr>
    </w:p>
    <w:p w:rsidR="00E14549" w:rsidRDefault="00E14549"/>
    <w:p w:rsidR="00E14549" w:rsidRDefault="00E14549">
      <w:pPr>
        <w:spacing w:after="0" w:line="240" w:lineRule="auto"/>
      </w:pPr>
    </w:p>
  </w:footnote>
  <w:footnote w:type="continuationSeparator" w:id="0">
    <w:p w:rsidR="00E14549" w:rsidRDefault="00E14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49"/>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33401-7656-4381-BA61-CBAAE8BA6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3711</TotalTime>
  <Pages>7</Pages>
  <Words>1574</Words>
  <Characters>8977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200</cp:revision>
  <cp:lastPrinted>2009-02-06T05:36:00Z</cp:lastPrinted>
  <dcterms:created xsi:type="dcterms:W3CDTF">2022-11-21T19:25:00Z</dcterms:created>
  <dcterms:modified xsi:type="dcterms:W3CDTF">2023-04-06T15:54:00Z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