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9AD9" w14:textId="77777777" w:rsidR="00BD40BA" w:rsidRDefault="00BD40BA" w:rsidP="00BD40B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Ланко</w:t>
      </w:r>
      <w:proofErr w:type="spellEnd"/>
      <w:r>
        <w:rPr>
          <w:rFonts w:ascii="Helvetica" w:hAnsi="Helvetica" w:cs="Helvetica"/>
          <w:b/>
          <w:bCs w:val="0"/>
          <w:color w:val="222222"/>
          <w:sz w:val="21"/>
          <w:szCs w:val="21"/>
        </w:rPr>
        <w:t>, Дмитрий Александрович.</w:t>
      </w:r>
    </w:p>
    <w:p w14:paraId="7B1362BA" w14:textId="77777777" w:rsidR="00BD40BA" w:rsidRDefault="00BD40BA" w:rsidP="00BD40B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Децентрализация в политическом </w:t>
      </w:r>
      <w:proofErr w:type="gramStart"/>
      <w:r>
        <w:rPr>
          <w:rFonts w:ascii="Helvetica" w:hAnsi="Helvetica" w:cs="Helvetica"/>
          <w:caps/>
          <w:color w:val="222222"/>
          <w:sz w:val="21"/>
          <w:szCs w:val="21"/>
        </w:rPr>
        <w:t>процессе :</w:t>
      </w:r>
      <w:proofErr w:type="gramEnd"/>
      <w:r>
        <w:rPr>
          <w:rFonts w:ascii="Helvetica" w:hAnsi="Helvetica" w:cs="Helvetica"/>
          <w:caps/>
          <w:color w:val="222222"/>
          <w:sz w:val="21"/>
          <w:szCs w:val="21"/>
        </w:rPr>
        <w:t xml:space="preserve"> На примере Финляндии : диссертация ... кандидата политических наук : 23.00.02. - Санкт-Петербург, 2001. - 156 с.</w:t>
      </w:r>
    </w:p>
    <w:p w14:paraId="31BF68FD" w14:textId="77777777" w:rsidR="00BD40BA" w:rsidRDefault="00BD40BA" w:rsidP="00BD40B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Ланко</w:t>
      </w:r>
      <w:proofErr w:type="spellEnd"/>
      <w:r>
        <w:rPr>
          <w:rFonts w:ascii="Arial" w:hAnsi="Arial" w:cs="Arial"/>
          <w:color w:val="646B71"/>
          <w:sz w:val="18"/>
          <w:szCs w:val="18"/>
        </w:rPr>
        <w:t>, Дмитрий Александрович</w:t>
      </w:r>
    </w:p>
    <w:p w14:paraId="172B8FA6" w14:textId="77777777" w:rsidR="00BD40BA" w:rsidRDefault="00BD40BA" w:rsidP="00BD40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328FB2" w14:textId="77777777" w:rsidR="00BD40BA" w:rsidRDefault="00BD40BA" w:rsidP="00BD40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Факторы финляндской децентрализации.</w:t>
      </w:r>
    </w:p>
    <w:p w14:paraId="17BF88F1" w14:textId="77777777" w:rsidR="00BD40BA" w:rsidRDefault="00BD40BA" w:rsidP="00BD40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1.внутриполитические</w:t>
      </w:r>
      <w:proofErr w:type="gramEnd"/>
      <w:r>
        <w:rPr>
          <w:rFonts w:ascii="Arial" w:hAnsi="Arial" w:cs="Arial"/>
          <w:color w:val="333333"/>
          <w:sz w:val="21"/>
          <w:szCs w:val="21"/>
        </w:rPr>
        <w:t xml:space="preserve"> факторы процесса.</w:t>
      </w:r>
    </w:p>
    <w:p w14:paraId="29F540F8" w14:textId="77777777" w:rsidR="00BD40BA" w:rsidRDefault="00BD40BA" w:rsidP="00BD40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Органы местного самоуправления на международной арене.</w:t>
      </w:r>
    </w:p>
    <w:p w14:paraId="40CA4582" w14:textId="77777777" w:rsidR="00BD40BA" w:rsidRDefault="00BD40BA" w:rsidP="00BD40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Два этапа децентрализации в Финляндии.</w:t>
      </w:r>
    </w:p>
    <w:p w14:paraId="2AD956C8" w14:textId="77777777" w:rsidR="00BD40BA" w:rsidRDefault="00BD40BA" w:rsidP="00BD40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Деятельность органов местного самоуправления.</w:t>
      </w:r>
    </w:p>
    <w:p w14:paraId="6EE3063A" w14:textId="77777777" w:rsidR="00BD40BA" w:rsidRDefault="00BD40BA" w:rsidP="00BD40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Деятельность гражданского общества.</w:t>
      </w:r>
    </w:p>
    <w:p w14:paraId="1672DB87" w14:textId="77777777" w:rsidR="00BD40BA" w:rsidRDefault="00BD40BA" w:rsidP="00BD40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Последствия децентрализации в Финляндии.</w:t>
      </w:r>
    </w:p>
    <w:p w14:paraId="4F5C98A4" w14:textId="77777777" w:rsidR="00BD40BA" w:rsidRDefault="00BD40BA" w:rsidP="00BD40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1.Изменения</w:t>
      </w:r>
      <w:proofErr w:type="gramEnd"/>
      <w:r>
        <w:rPr>
          <w:rFonts w:ascii="Arial" w:hAnsi="Arial" w:cs="Arial"/>
          <w:color w:val="333333"/>
          <w:sz w:val="21"/>
          <w:szCs w:val="21"/>
        </w:rPr>
        <w:t xml:space="preserve"> в партийной системе.</w:t>
      </w:r>
    </w:p>
    <w:p w14:paraId="2E58BA2C" w14:textId="77777777" w:rsidR="00BD40BA" w:rsidRDefault="00BD40BA" w:rsidP="00BD40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Организационные процессы в органах местного самоуправления.</w:t>
      </w:r>
    </w:p>
    <w:p w14:paraId="1CEB07B9" w14:textId="77777777" w:rsidR="00BD40BA" w:rsidRDefault="00BD40BA" w:rsidP="00BD40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Структурные процессы в государстве.</w:t>
      </w:r>
    </w:p>
    <w:p w14:paraId="7823CDB0" w14:textId="72BD7067" w:rsidR="00F37380" w:rsidRPr="00BD40BA" w:rsidRDefault="00F37380" w:rsidP="00BD40BA"/>
    <w:sectPr w:rsidR="00F37380" w:rsidRPr="00BD40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0A1A" w14:textId="77777777" w:rsidR="004E0368" w:rsidRDefault="004E0368">
      <w:pPr>
        <w:spacing w:after="0" w:line="240" w:lineRule="auto"/>
      </w:pPr>
      <w:r>
        <w:separator/>
      </w:r>
    </w:p>
  </w:endnote>
  <w:endnote w:type="continuationSeparator" w:id="0">
    <w:p w14:paraId="070A6D08" w14:textId="77777777" w:rsidR="004E0368" w:rsidRDefault="004E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D559" w14:textId="77777777" w:rsidR="004E0368" w:rsidRDefault="004E0368"/>
    <w:p w14:paraId="744F833B" w14:textId="77777777" w:rsidR="004E0368" w:rsidRDefault="004E0368"/>
    <w:p w14:paraId="296A6EB6" w14:textId="77777777" w:rsidR="004E0368" w:rsidRDefault="004E0368"/>
    <w:p w14:paraId="732614C1" w14:textId="77777777" w:rsidR="004E0368" w:rsidRDefault="004E0368"/>
    <w:p w14:paraId="16F72BBF" w14:textId="77777777" w:rsidR="004E0368" w:rsidRDefault="004E0368"/>
    <w:p w14:paraId="23560D23" w14:textId="77777777" w:rsidR="004E0368" w:rsidRDefault="004E0368"/>
    <w:p w14:paraId="3742CDE2" w14:textId="77777777" w:rsidR="004E0368" w:rsidRDefault="004E03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7662A2" wp14:editId="42B2D3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EF48A" w14:textId="77777777" w:rsidR="004E0368" w:rsidRDefault="004E03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7662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EEF48A" w14:textId="77777777" w:rsidR="004E0368" w:rsidRDefault="004E03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E12C99" w14:textId="77777777" w:rsidR="004E0368" w:rsidRDefault="004E0368"/>
    <w:p w14:paraId="1178A6BA" w14:textId="77777777" w:rsidR="004E0368" w:rsidRDefault="004E0368"/>
    <w:p w14:paraId="5CA0E970" w14:textId="77777777" w:rsidR="004E0368" w:rsidRDefault="004E03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70FEDA" wp14:editId="46EDD6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2C38" w14:textId="77777777" w:rsidR="004E0368" w:rsidRDefault="004E0368"/>
                          <w:p w14:paraId="01D90716" w14:textId="77777777" w:rsidR="004E0368" w:rsidRDefault="004E03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70FE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1C2C38" w14:textId="77777777" w:rsidR="004E0368" w:rsidRDefault="004E0368"/>
                    <w:p w14:paraId="01D90716" w14:textId="77777777" w:rsidR="004E0368" w:rsidRDefault="004E03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284C8C" w14:textId="77777777" w:rsidR="004E0368" w:rsidRDefault="004E0368"/>
    <w:p w14:paraId="390D6F0D" w14:textId="77777777" w:rsidR="004E0368" w:rsidRDefault="004E0368">
      <w:pPr>
        <w:rPr>
          <w:sz w:val="2"/>
          <w:szCs w:val="2"/>
        </w:rPr>
      </w:pPr>
    </w:p>
    <w:p w14:paraId="536A178B" w14:textId="77777777" w:rsidR="004E0368" w:rsidRDefault="004E0368"/>
    <w:p w14:paraId="281616D3" w14:textId="77777777" w:rsidR="004E0368" w:rsidRDefault="004E0368">
      <w:pPr>
        <w:spacing w:after="0" w:line="240" w:lineRule="auto"/>
      </w:pPr>
    </w:p>
  </w:footnote>
  <w:footnote w:type="continuationSeparator" w:id="0">
    <w:p w14:paraId="6D213DA6" w14:textId="77777777" w:rsidR="004E0368" w:rsidRDefault="004E0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68"/>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76993</TotalTime>
  <Pages>1</Pages>
  <Words>114</Words>
  <Characters>653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2183</cp:revision>
  <cp:lastPrinted>2009-02-06T05:36:00Z</cp:lastPrinted>
  <dcterms:created xsi:type="dcterms:W3CDTF">2024-01-07T13:43:00Z</dcterms:created>
  <dcterms:modified xsi:type="dcterms:W3CDTF">2025-04-20T21:50:00Z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