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C2F0"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Чупова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Анна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Гурьевна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Оперы</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Сальваторе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Шаррино</w:t>
      </w:r>
      <w:r w:rsidRPr="001A32A9">
        <w:rPr>
          <w:rFonts w:ascii="Helvetica" w:hAnsi="Helvetica" w:cs="Helvetica"/>
          <w:b/>
          <w:bCs/>
          <w:color w:val="222222"/>
          <w:sz w:val="21"/>
          <w:szCs w:val="21"/>
        </w:rPr>
        <w:t xml:space="preserve"> 1990‒2000-</w:t>
      </w:r>
      <w:r w:rsidRPr="001A32A9">
        <w:rPr>
          <w:rFonts w:ascii="Helvetica" w:hAnsi="Helvetica" w:cs="Helvetica" w:hint="eastAsia"/>
          <w:b/>
          <w:bCs/>
          <w:color w:val="222222"/>
          <w:sz w:val="21"/>
          <w:szCs w:val="21"/>
        </w:rPr>
        <w:t>х</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годов</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эстетика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драматургия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композиционная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техника</w:t>
      </w:r>
      <w:r w:rsidRPr="001A32A9">
        <w:rPr>
          <w:rFonts w:ascii="Helvetica" w:hAnsi="Helvetica" w:cs="Helvetica"/>
          <w:b/>
          <w:bCs/>
          <w:color w:val="222222"/>
          <w:sz w:val="21"/>
          <w:szCs w:val="21"/>
        </w:rPr>
        <w:t>;[</w:t>
      </w:r>
      <w:r w:rsidRPr="001A32A9">
        <w:rPr>
          <w:rFonts w:ascii="Helvetica" w:hAnsi="Helvetica" w:cs="Helvetica" w:hint="eastAsia"/>
          <w:b/>
          <w:bCs/>
          <w:color w:val="222222"/>
          <w:sz w:val="21"/>
          <w:szCs w:val="21"/>
        </w:rPr>
        <w:t>Место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защиты</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ФГБОУ</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ВО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Российская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академия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музыки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имени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Гнесиных</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2023</w:t>
      </w:r>
    </w:p>
    <w:p w14:paraId="29163107" w14:textId="77777777" w:rsidR="001A32A9" w:rsidRPr="001A32A9" w:rsidRDefault="001A32A9" w:rsidP="001A32A9">
      <w:pPr>
        <w:rPr>
          <w:rFonts w:ascii="Helvetica" w:hAnsi="Helvetica" w:cs="Helvetica"/>
          <w:b/>
          <w:bCs/>
          <w:color w:val="222222"/>
          <w:sz w:val="21"/>
          <w:szCs w:val="21"/>
        </w:rPr>
      </w:pPr>
    </w:p>
    <w:p w14:paraId="5363AA17" w14:textId="77777777" w:rsidR="001A32A9" w:rsidRPr="001A32A9" w:rsidRDefault="001A32A9" w:rsidP="001A32A9">
      <w:pPr>
        <w:rPr>
          <w:rFonts w:ascii="Helvetica" w:hAnsi="Helvetica" w:cs="Helvetica"/>
          <w:b/>
          <w:bCs/>
          <w:color w:val="222222"/>
          <w:sz w:val="21"/>
          <w:szCs w:val="21"/>
        </w:rPr>
      </w:pPr>
    </w:p>
    <w:p w14:paraId="31811850"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Петрозаводская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государственная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консерватория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имени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Глазунова</w:t>
      </w:r>
    </w:p>
    <w:p w14:paraId="408E7461"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На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правах</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рукописи</w:t>
      </w:r>
    </w:p>
    <w:p w14:paraId="3413735F"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ЧУПОВА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Анна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Гурьевна</w:t>
      </w:r>
    </w:p>
    <w:p w14:paraId="693DDDF3"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Оперы</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Сальваторе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Шаррино</w:t>
      </w:r>
      <w:r w:rsidRPr="001A32A9">
        <w:rPr>
          <w:rFonts w:ascii="Helvetica" w:hAnsi="Helvetica" w:cs="Helvetica"/>
          <w:b/>
          <w:bCs/>
          <w:color w:val="222222"/>
          <w:sz w:val="21"/>
          <w:szCs w:val="21"/>
        </w:rPr>
        <w:t xml:space="preserve"> 1990-2000-</w:t>
      </w:r>
      <w:r w:rsidRPr="001A32A9">
        <w:rPr>
          <w:rFonts w:ascii="Helvetica" w:hAnsi="Helvetica" w:cs="Helvetica" w:hint="eastAsia"/>
          <w:b/>
          <w:bCs/>
          <w:color w:val="222222"/>
          <w:sz w:val="21"/>
          <w:szCs w:val="21"/>
        </w:rPr>
        <w:t>х</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годов</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эстетика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драматургия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композиционная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техника</w:t>
      </w:r>
    </w:p>
    <w:p w14:paraId="05789656"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Специальность</w:t>
      </w:r>
      <w:r w:rsidRPr="001A32A9">
        <w:rPr>
          <w:rFonts w:ascii="Helvetica" w:hAnsi="Helvetica" w:cs="Helvetica"/>
          <w:b/>
          <w:bCs/>
          <w:color w:val="222222"/>
          <w:sz w:val="21"/>
          <w:szCs w:val="21"/>
        </w:rPr>
        <w:t xml:space="preserve"> 5.10.3. </w:t>
      </w:r>
      <w:r w:rsidRPr="001A32A9">
        <w:rPr>
          <w:rFonts w:ascii="Helvetica" w:hAnsi="Helvetica" w:cs="Helvetica" w:hint="eastAsia"/>
          <w:b/>
          <w:bCs/>
          <w:color w:val="222222"/>
          <w:sz w:val="21"/>
          <w:szCs w:val="21"/>
        </w:rPr>
        <w:t>Виды</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искусства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музыкальное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искусство</w:t>
      </w:r>
      <w:r w:rsidRPr="001A32A9">
        <w:rPr>
          <w:rFonts w:ascii="Helvetica" w:hAnsi="Helvetica" w:cs="Helvetica"/>
          <w:b/>
          <w:bCs/>
          <w:color w:val="222222"/>
          <w:sz w:val="21"/>
          <w:szCs w:val="21"/>
        </w:rPr>
        <w:t>)</w:t>
      </w:r>
    </w:p>
    <w:p w14:paraId="7E2C19A9"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w:t>
      </w:r>
      <w:r w:rsidRPr="001A32A9">
        <w:rPr>
          <w:rFonts w:ascii="Helvetica" w:hAnsi="Helvetica" w:cs="Helvetica" w:hint="eastAsia"/>
          <w:b/>
          <w:bCs/>
          <w:color w:val="222222"/>
          <w:sz w:val="21"/>
          <w:szCs w:val="21"/>
        </w:rPr>
        <w:t>искусствоведение</w:t>
      </w:r>
      <w:r w:rsidRPr="001A32A9">
        <w:rPr>
          <w:rFonts w:ascii="Helvetica" w:hAnsi="Helvetica" w:cs="Helvetica"/>
          <w:b/>
          <w:bCs/>
          <w:color w:val="222222"/>
          <w:sz w:val="21"/>
          <w:szCs w:val="21"/>
        </w:rPr>
        <w:t>)</w:t>
      </w:r>
    </w:p>
    <w:p w14:paraId="7CE15FFA"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Диссертация</w:t>
      </w:r>
    </w:p>
    <w:p w14:paraId="6D2BF620"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на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соискание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ученой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степени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кандидата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искусствоведения</w:t>
      </w:r>
    </w:p>
    <w:p w14:paraId="4A8E10A7"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Том</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первый</w:t>
      </w:r>
    </w:p>
    <w:p w14:paraId="4721A737"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Научный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руководитель</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доктор</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искусствоведения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доцент</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Г</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Окунева</w:t>
      </w:r>
    </w:p>
    <w:p w14:paraId="7118CCEF"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Петрозаводск</w:t>
      </w:r>
      <w:r w:rsidRPr="001A32A9">
        <w:rPr>
          <w:rFonts w:ascii="Helvetica" w:hAnsi="Helvetica" w:cs="Helvetica"/>
          <w:b/>
          <w:bCs/>
          <w:color w:val="222222"/>
          <w:sz w:val="21"/>
          <w:szCs w:val="21"/>
        </w:rPr>
        <w:t xml:space="preserve"> - 2024</w:t>
      </w:r>
    </w:p>
    <w:p w14:paraId="5F7AD280"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 xml:space="preserve"> </w:t>
      </w:r>
    </w:p>
    <w:p w14:paraId="05EA6513"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2</w:t>
      </w:r>
    </w:p>
    <w:p w14:paraId="0C3444F3"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Оглавление</w:t>
      </w:r>
    </w:p>
    <w:p w14:paraId="4C45D6D9"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ТОМ</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ПЕРВЫЙ</w:t>
      </w:r>
    </w:p>
    <w:p w14:paraId="2E5021FE"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Введение</w:t>
      </w:r>
      <w:r w:rsidRPr="001A32A9">
        <w:rPr>
          <w:rFonts w:ascii="Helvetica" w:hAnsi="Helvetica" w:cs="Helvetica"/>
          <w:b/>
          <w:bCs/>
          <w:color w:val="222222"/>
          <w:sz w:val="21"/>
          <w:szCs w:val="21"/>
        </w:rPr>
        <w:tab/>
        <w:t xml:space="preserve"> 5</w:t>
      </w:r>
    </w:p>
    <w:p w14:paraId="5334DAF9"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Глава</w:t>
      </w:r>
      <w:r w:rsidRPr="001A32A9">
        <w:rPr>
          <w:rFonts w:ascii="Helvetica" w:hAnsi="Helvetica" w:cs="Helvetica"/>
          <w:b/>
          <w:bCs/>
          <w:color w:val="222222"/>
          <w:sz w:val="21"/>
          <w:szCs w:val="21"/>
        </w:rPr>
        <w:t xml:space="preserve"> 1. </w:t>
      </w:r>
      <w:r w:rsidRPr="001A32A9">
        <w:rPr>
          <w:rFonts w:ascii="Helvetica" w:hAnsi="Helvetica" w:cs="Helvetica" w:hint="eastAsia"/>
          <w:b/>
          <w:bCs/>
          <w:color w:val="222222"/>
          <w:sz w:val="21"/>
          <w:szCs w:val="21"/>
        </w:rPr>
        <w:t>Оперы</w:t>
      </w:r>
      <w:r w:rsidRPr="001A32A9">
        <w:rPr>
          <w:rFonts w:ascii="Helvetica" w:hAnsi="Helvetica" w:cs="Helvetica"/>
          <w:b/>
          <w:bCs/>
          <w:color w:val="222222"/>
          <w:sz w:val="21"/>
          <w:szCs w:val="21"/>
        </w:rPr>
        <w:t xml:space="preserve"> 1990-</w:t>
      </w:r>
      <w:r w:rsidRPr="001A32A9">
        <w:rPr>
          <w:rFonts w:ascii="Helvetica" w:hAnsi="Helvetica" w:cs="Helvetica" w:hint="eastAsia"/>
          <w:b/>
          <w:bCs/>
          <w:color w:val="222222"/>
          <w:sz w:val="21"/>
          <w:szCs w:val="21"/>
        </w:rPr>
        <w:t>х</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годов</w:t>
      </w:r>
      <w:r w:rsidRPr="001A32A9">
        <w:rPr>
          <w:rFonts w:ascii="Helvetica" w:hAnsi="Helvetica" w:cs="Helvetica"/>
          <w:b/>
          <w:bCs/>
          <w:color w:val="222222"/>
          <w:sz w:val="21"/>
          <w:szCs w:val="21"/>
        </w:rPr>
        <w:tab/>
        <w:t xml:space="preserve"> 22</w:t>
      </w:r>
    </w:p>
    <w:p w14:paraId="2DC16A29"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 1.</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Персей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Андромеда</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23</w:t>
      </w:r>
    </w:p>
    <w:p w14:paraId="7012695A"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lastRenderedPageBreak/>
        <w:t>1.1.</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История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создания</w:t>
      </w:r>
      <w:r w:rsidRPr="001A32A9">
        <w:rPr>
          <w:rFonts w:ascii="Helvetica" w:hAnsi="Helvetica" w:cs="Helvetica"/>
          <w:b/>
          <w:bCs/>
          <w:color w:val="222222"/>
          <w:sz w:val="21"/>
          <w:szCs w:val="21"/>
        </w:rPr>
        <w:tab/>
        <w:t xml:space="preserve"> 23</w:t>
      </w:r>
    </w:p>
    <w:p w14:paraId="0D60A652"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1.2.</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Сюжет</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первоисточник</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либретто</w:t>
      </w:r>
      <w:r w:rsidRPr="001A32A9">
        <w:rPr>
          <w:rFonts w:ascii="Helvetica" w:hAnsi="Helvetica" w:cs="Helvetica"/>
          <w:b/>
          <w:bCs/>
          <w:color w:val="222222"/>
          <w:sz w:val="21"/>
          <w:szCs w:val="21"/>
        </w:rPr>
        <w:tab/>
        <w:t xml:space="preserve"> 27</w:t>
      </w:r>
    </w:p>
    <w:p w14:paraId="4FD95EBF"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1.3.</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Композиционно</w:t>
      </w:r>
      <w:r w:rsidRPr="001A32A9">
        <w:rPr>
          <w:rFonts w:ascii="Helvetica" w:hAnsi="Helvetica" w:cs="Helvetica"/>
          <w:b/>
          <w:bCs/>
          <w:color w:val="222222"/>
          <w:sz w:val="21"/>
          <w:szCs w:val="21"/>
        </w:rPr>
        <w:t>-</w:t>
      </w:r>
      <w:r w:rsidRPr="001A32A9">
        <w:rPr>
          <w:rFonts w:ascii="Helvetica" w:hAnsi="Helvetica" w:cs="Helvetica" w:hint="eastAsia"/>
          <w:b/>
          <w:bCs/>
          <w:color w:val="222222"/>
          <w:sz w:val="21"/>
          <w:szCs w:val="21"/>
        </w:rPr>
        <w:t>драматургические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особенности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вокальный</w:t>
      </w:r>
    </w:p>
    <w:p w14:paraId="61149FC0"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стиль</w:t>
      </w:r>
      <w:r w:rsidRPr="001A32A9">
        <w:rPr>
          <w:rFonts w:ascii="Helvetica" w:hAnsi="Helvetica" w:cs="Helvetica"/>
          <w:b/>
          <w:bCs/>
          <w:color w:val="222222"/>
          <w:sz w:val="21"/>
          <w:szCs w:val="21"/>
        </w:rPr>
        <w:tab/>
        <w:t xml:space="preserve"> 36</w:t>
      </w:r>
    </w:p>
    <w:p w14:paraId="6F4164D6"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1.4.</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Электронная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часть</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оперы</w:t>
      </w:r>
      <w:r w:rsidRPr="001A32A9">
        <w:rPr>
          <w:rFonts w:ascii="Helvetica" w:hAnsi="Helvetica" w:cs="Helvetica"/>
          <w:b/>
          <w:bCs/>
          <w:color w:val="222222"/>
          <w:sz w:val="21"/>
          <w:szCs w:val="21"/>
        </w:rPr>
        <w:tab/>
        <w:t xml:space="preserve"> 41</w:t>
      </w:r>
    </w:p>
    <w:p w14:paraId="3AC648A6"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 2.</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Лживый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свет</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моих</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очей</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44</w:t>
      </w:r>
    </w:p>
    <w:p w14:paraId="63DDD927"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2.1.</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История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создания</w:t>
      </w:r>
      <w:r w:rsidRPr="001A32A9">
        <w:rPr>
          <w:rFonts w:ascii="Helvetica" w:hAnsi="Helvetica" w:cs="Helvetica"/>
          <w:b/>
          <w:bCs/>
          <w:color w:val="222222"/>
          <w:sz w:val="21"/>
          <w:szCs w:val="21"/>
        </w:rPr>
        <w:tab/>
        <w:t xml:space="preserve"> 44</w:t>
      </w:r>
    </w:p>
    <w:p w14:paraId="50E086A2"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2.2.</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Сюжет</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первоисточник</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либретто</w:t>
      </w:r>
      <w:r w:rsidRPr="001A32A9">
        <w:rPr>
          <w:rFonts w:ascii="Helvetica" w:hAnsi="Helvetica" w:cs="Helvetica"/>
          <w:b/>
          <w:bCs/>
          <w:color w:val="222222"/>
          <w:sz w:val="21"/>
          <w:szCs w:val="21"/>
        </w:rPr>
        <w:tab/>
        <w:t xml:space="preserve"> 47</w:t>
      </w:r>
    </w:p>
    <w:p w14:paraId="5099CA0B"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2.3.</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Круг</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идей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мотивов</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образов</w:t>
      </w:r>
      <w:r w:rsidRPr="001A32A9">
        <w:rPr>
          <w:rFonts w:ascii="Helvetica" w:hAnsi="Helvetica" w:cs="Helvetica"/>
          <w:b/>
          <w:bCs/>
          <w:color w:val="222222"/>
          <w:sz w:val="21"/>
          <w:szCs w:val="21"/>
        </w:rPr>
        <w:tab/>
        <w:t xml:space="preserve"> 50</w:t>
      </w:r>
    </w:p>
    <w:p w14:paraId="36E8F5FE"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2.4.</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Композиция</w:t>
      </w:r>
      <w:r w:rsidRPr="001A32A9">
        <w:rPr>
          <w:rFonts w:ascii="Helvetica" w:hAnsi="Helvetica" w:cs="Helvetica"/>
          <w:b/>
          <w:bCs/>
          <w:color w:val="222222"/>
          <w:sz w:val="21"/>
          <w:szCs w:val="21"/>
        </w:rPr>
        <w:tab/>
        <w:t xml:space="preserve"> 58</w:t>
      </w:r>
    </w:p>
    <w:p w14:paraId="2231DDA1"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2.5.</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Музыкальная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драматургия</w:t>
      </w:r>
      <w:r w:rsidRPr="001A32A9">
        <w:rPr>
          <w:rFonts w:ascii="Helvetica" w:hAnsi="Helvetica" w:cs="Helvetica"/>
          <w:b/>
          <w:bCs/>
          <w:color w:val="222222"/>
          <w:sz w:val="21"/>
          <w:szCs w:val="21"/>
        </w:rPr>
        <w:tab/>
        <w:t xml:space="preserve"> 61</w:t>
      </w:r>
    </w:p>
    <w:p w14:paraId="6E10207C"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 3.</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Черная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бесконечность</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75</w:t>
      </w:r>
    </w:p>
    <w:p w14:paraId="7BBB1B52"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3.1.</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Сюжет</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либретто</w:t>
      </w:r>
      <w:r w:rsidRPr="001A32A9">
        <w:rPr>
          <w:rFonts w:ascii="Helvetica" w:hAnsi="Helvetica" w:cs="Helvetica"/>
          <w:b/>
          <w:bCs/>
          <w:color w:val="222222"/>
          <w:sz w:val="21"/>
          <w:szCs w:val="21"/>
        </w:rPr>
        <w:tab/>
        <w:t xml:space="preserve"> 75</w:t>
      </w:r>
    </w:p>
    <w:p w14:paraId="541416BE"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3.2.</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Композиция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музыкальная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драматургия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вокальный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стиль</w:t>
      </w:r>
      <w:r w:rsidRPr="001A32A9">
        <w:rPr>
          <w:rFonts w:ascii="Helvetica" w:hAnsi="Helvetica" w:cs="Helvetica"/>
          <w:b/>
          <w:bCs/>
          <w:color w:val="222222"/>
          <w:sz w:val="21"/>
          <w:szCs w:val="21"/>
        </w:rPr>
        <w:tab/>
        <w:t xml:space="preserve"> 85</w:t>
      </w:r>
    </w:p>
    <w:p w14:paraId="21B95DE7"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3.3.</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Инструментальная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партитура</w:t>
      </w:r>
      <w:r w:rsidRPr="001A32A9">
        <w:rPr>
          <w:rFonts w:ascii="Helvetica" w:hAnsi="Helvetica" w:cs="Helvetica"/>
          <w:b/>
          <w:bCs/>
          <w:color w:val="222222"/>
          <w:sz w:val="21"/>
          <w:szCs w:val="21"/>
        </w:rPr>
        <w:tab/>
        <w:t xml:space="preserve"> 94</w:t>
      </w:r>
    </w:p>
    <w:p w14:paraId="5F542974"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Глава</w:t>
      </w:r>
      <w:r w:rsidRPr="001A32A9">
        <w:rPr>
          <w:rFonts w:ascii="Helvetica" w:hAnsi="Helvetica" w:cs="Helvetica"/>
          <w:b/>
          <w:bCs/>
          <w:color w:val="222222"/>
          <w:sz w:val="21"/>
          <w:szCs w:val="21"/>
        </w:rPr>
        <w:t xml:space="preserve"> 2. </w:t>
      </w:r>
      <w:r w:rsidRPr="001A32A9">
        <w:rPr>
          <w:rFonts w:ascii="Helvetica" w:hAnsi="Helvetica" w:cs="Helvetica" w:hint="eastAsia"/>
          <w:b/>
          <w:bCs/>
          <w:color w:val="222222"/>
          <w:sz w:val="21"/>
          <w:szCs w:val="21"/>
        </w:rPr>
        <w:t>Оперы</w:t>
      </w:r>
      <w:r w:rsidRPr="001A32A9">
        <w:rPr>
          <w:rFonts w:ascii="Helvetica" w:hAnsi="Helvetica" w:cs="Helvetica"/>
          <w:b/>
          <w:bCs/>
          <w:color w:val="222222"/>
          <w:sz w:val="21"/>
          <w:szCs w:val="21"/>
        </w:rPr>
        <w:t xml:space="preserve"> 2000-</w:t>
      </w:r>
      <w:r w:rsidRPr="001A32A9">
        <w:rPr>
          <w:rFonts w:ascii="Helvetica" w:hAnsi="Helvetica" w:cs="Helvetica" w:hint="eastAsia"/>
          <w:b/>
          <w:bCs/>
          <w:color w:val="222222"/>
          <w:sz w:val="21"/>
          <w:szCs w:val="21"/>
        </w:rPr>
        <w:t>х</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годов</w:t>
      </w:r>
      <w:r w:rsidRPr="001A32A9">
        <w:rPr>
          <w:rFonts w:ascii="Helvetica" w:hAnsi="Helvetica" w:cs="Helvetica"/>
          <w:b/>
          <w:bCs/>
          <w:color w:val="222222"/>
          <w:sz w:val="21"/>
          <w:szCs w:val="21"/>
        </w:rPr>
        <w:tab/>
        <w:t xml:space="preserve"> 103</w:t>
      </w:r>
    </w:p>
    <w:p w14:paraId="3AC72C5F"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 1.</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Макбет</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106</w:t>
      </w:r>
    </w:p>
    <w:p w14:paraId="05FDFB34"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1.1.</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История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создания</w:t>
      </w:r>
      <w:r w:rsidRPr="001A32A9">
        <w:rPr>
          <w:rFonts w:ascii="Helvetica" w:hAnsi="Helvetica" w:cs="Helvetica"/>
          <w:b/>
          <w:bCs/>
          <w:color w:val="222222"/>
          <w:sz w:val="21"/>
          <w:szCs w:val="21"/>
        </w:rPr>
        <w:tab/>
        <w:t xml:space="preserve"> 106</w:t>
      </w:r>
    </w:p>
    <w:p w14:paraId="7B9AA053"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1.2.</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Первоисточник</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либретто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круг</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идей</w:t>
      </w:r>
      <w:r w:rsidRPr="001A32A9">
        <w:rPr>
          <w:rFonts w:ascii="Helvetica" w:hAnsi="Helvetica" w:cs="Helvetica"/>
          <w:b/>
          <w:bCs/>
          <w:color w:val="222222"/>
          <w:sz w:val="21"/>
          <w:szCs w:val="21"/>
        </w:rPr>
        <w:tab/>
        <w:t xml:space="preserve"> 107</w:t>
      </w:r>
    </w:p>
    <w:p w14:paraId="76059752"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1.3.</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Ритуальные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аспекты</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оперы</w:t>
      </w:r>
      <w:r w:rsidRPr="001A32A9">
        <w:rPr>
          <w:rFonts w:ascii="Helvetica" w:hAnsi="Helvetica" w:cs="Helvetica"/>
          <w:b/>
          <w:bCs/>
          <w:color w:val="222222"/>
          <w:sz w:val="21"/>
          <w:szCs w:val="21"/>
        </w:rPr>
        <w:tab/>
        <w:t xml:space="preserve"> 111</w:t>
      </w:r>
    </w:p>
    <w:p w14:paraId="4F8B18B4"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1.4.</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Шаррино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традиция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в</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Макбете</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w:t>
      </w:r>
    </w:p>
    <w:p w14:paraId="263F8B3B"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жертвоприношение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отцов</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118</w:t>
      </w:r>
    </w:p>
    <w:p w14:paraId="6ECD281A"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 xml:space="preserve"> </w:t>
      </w:r>
    </w:p>
    <w:p w14:paraId="4F886D33"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3</w:t>
      </w:r>
    </w:p>
    <w:p w14:paraId="3FD20BD4"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lastRenderedPageBreak/>
        <w:t>1.5.</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Звуковой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образ</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партитуры</w:t>
      </w:r>
      <w:r w:rsidRPr="001A32A9">
        <w:rPr>
          <w:rFonts w:ascii="Helvetica" w:hAnsi="Helvetica" w:cs="Helvetica"/>
          <w:b/>
          <w:bCs/>
          <w:color w:val="222222"/>
          <w:sz w:val="21"/>
          <w:szCs w:val="21"/>
        </w:rPr>
        <w:tab/>
        <w:t xml:space="preserve"> 126</w:t>
      </w:r>
    </w:p>
    <w:p w14:paraId="781C96BC"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 2.</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От</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мороза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морозу</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134</w:t>
      </w:r>
    </w:p>
    <w:p w14:paraId="7BCF9883"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2.1.</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Первоисточник</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либретто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круг</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идей</w:t>
      </w:r>
      <w:r w:rsidRPr="001A32A9">
        <w:rPr>
          <w:rFonts w:ascii="Helvetica" w:hAnsi="Helvetica" w:cs="Helvetica"/>
          <w:b/>
          <w:bCs/>
          <w:color w:val="222222"/>
          <w:sz w:val="21"/>
          <w:szCs w:val="21"/>
        </w:rPr>
        <w:tab/>
        <w:t xml:space="preserve"> 134</w:t>
      </w:r>
    </w:p>
    <w:p w14:paraId="661AE148"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2.2.</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Музыкальная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драматургия</w:t>
      </w:r>
      <w:r w:rsidRPr="001A32A9">
        <w:rPr>
          <w:rFonts w:ascii="Helvetica" w:hAnsi="Helvetica" w:cs="Helvetica"/>
          <w:b/>
          <w:bCs/>
          <w:color w:val="222222"/>
          <w:sz w:val="21"/>
          <w:szCs w:val="21"/>
        </w:rPr>
        <w:tab/>
        <w:t xml:space="preserve"> 139</w:t>
      </w:r>
    </w:p>
    <w:p w14:paraId="30418590"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2.3.</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Оркестровое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письмо</w:t>
      </w:r>
      <w:r w:rsidRPr="001A32A9">
        <w:rPr>
          <w:rFonts w:ascii="Helvetica" w:hAnsi="Helvetica" w:cs="Helvetica"/>
          <w:b/>
          <w:bCs/>
          <w:color w:val="222222"/>
          <w:sz w:val="21"/>
          <w:szCs w:val="21"/>
        </w:rPr>
        <w:tab/>
        <w:t xml:space="preserve"> 145</w:t>
      </w:r>
    </w:p>
    <w:p w14:paraId="5CADA932"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2.4.</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Вокальный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стиль</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модульная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мелопея</w:t>
      </w:r>
      <w:r w:rsidRPr="001A32A9">
        <w:rPr>
          <w:rFonts w:ascii="Helvetica" w:hAnsi="Helvetica" w:cs="Helvetica"/>
          <w:b/>
          <w:bCs/>
          <w:color w:val="222222"/>
          <w:sz w:val="21"/>
          <w:szCs w:val="21"/>
        </w:rPr>
        <w:tab/>
        <w:t xml:space="preserve"> 150</w:t>
      </w:r>
    </w:p>
    <w:p w14:paraId="0D40D2BC"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 3.</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Врата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закона</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156</w:t>
      </w:r>
    </w:p>
    <w:p w14:paraId="0AE13B89"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3.1.</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Первоисточник</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либретто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круг</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идей</w:t>
      </w:r>
      <w:r w:rsidRPr="001A32A9">
        <w:rPr>
          <w:rFonts w:ascii="Helvetica" w:hAnsi="Helvetica" w:cs="Helvetica"/>
          <w:b/>
          <w:bCs/>
          <w:color w:val="222222"/>
          <w:sz w:val="21"/>
          <w:szCs w:val="21"/>
        </w:rPr>
        <w:tab/>
        <w:t xml:space="preserve"> 156</w:t>
      </w:r>
    </w:p>
    <w:p w14:paraId="7DB5A3F3"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3.2.</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Музыкальная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драматургия</w:t>
      </w:r>
      <w:r w:rsidRPr="001A32A9">
        <w:rPr>
          <w:rFonts w:ascii="Helvetica" w:hAnsi="Helvetica" w:cs="Helvetica"/>
          <w:b/>
          <w:bCs/>
          <w:color w:val="222222"/>
          <w:sz w:val="21"/>
          <w:szCs w:val="21"/>
        </w:rPr>
        <w:tab/>
        <w:t xml:space="preserve"> 164</w:t>
      </w:r>
    </w:p>
    <w:p w14:paraId="3C5F8F6C"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Глава</w:t>
      </w:r>
      <w:r w:rsidRPr="001A32A9">
        <w:rPr>
          <w:rFonts w:ascii="Helvetica" w:hAnsi="Helvetica" w:cs="Helvetica"/>
          <w:b/>
          <w:bCs/>
          <w:color w:val="222222"/>
          <w:sz w:val="21"/>
          <w:szCs w:val="21"/>
        </w:rPr>
        <w:t xml:space="preserve"> 3. </w:t>
      </w:r>
      <w:r w:rsidRPr="001A32A9">
        <w:rPr>
          <w:rFonts w:ascii="Helvetica" w:hAnsi="Helvetica" w:cs="Helvetica" w:hint="eastAsia"/>
          <w:b/>
          <w:bCs/>
          <w:color w:val="222222"/>
          <w:sz w:val="21"/>
          <w:szCs w:val="21"/>
        </w:rPr>
        <w:t>Экология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музыкального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театра</w:t>
      </w:r>
      <w:r w:rsidRPr="001A32A9">
        <w:rPr>
          <w:rFonts w:ascii="Helvetica" w:hAnsi="Helvetica" w:cs="Helvetica"/>
          <w:b/>
          <w:bCs/>
          <w:color w:val="222222"/>
          <w:sz w:val="21"/>
          <w:szCs w:val="21"/>
        </w:rPr>
        <w:tab/>
        <w:t xml:space="preserve"> 173</w:t>
      </w:r>
    </w:p>
    <w:p w14:paraId="390DFCAC"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 1.</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Экологическая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концепция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Шаррино</w:t>
      </w:r>
      <w:r w:rsidRPr="001A32A9">
        <w:rPr>
          <w:rFonts w:ascii="Helvetica" w:hAnsi="Helvetica" w:cs="Helvetica"/>
          <w:b/>
          <w:bCs/>
          <w:color w:val="222222"/>
          <w:sz w:val="21"/>
          <w:szCs w:val="21"/>
        </w:rPr>
        <w:tab/>
        <w:t xml:space="preserve"> 173</w:t>
      </w:r>
    </w:p>
    <w:p w14:paraId="68A3358A"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1.1.</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Экология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музыки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как</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научное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направление</w:t>
      </w:r>
      <w:r w:rsidRPr="001A32A9">
        <w:rPr>
          <w:rFonts w:ascii="Helvetica" w:hAnsi="Helvetica" w:cs="Helvetica"/>
          <w:b/>
          <w:bCs/>
          <w:color w:val="222222"/>
          <w:sz w:val="21"/>
          <w:szCs w:val="21"/>
        </w:rPr>
        <w:tab/>
        <w:t xml:space="preserve"> 173</w:t>
      </w:r>
    </w:p>
    <w:p w14:paraId="5849CDEA"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1.2.</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Экология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звука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экология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слушания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Сальваторе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Шаррино</w:t>
      </w:r>
      <w:r w:rsidRPr="001A32A9">
        <w:rPr>
          <w:rFonts w:ascii="Helvetica" w:hAnsi="Helvetica" w:cs="Helvetica"/>
          <w:b/>
          <w:bCs/>
          <w:color w:val="222222"/>
          <w:sz w:val="21"/>
          <w:szCs w:val="21"/>
        </w:rPr>
        <w:tab/>
        <w:t xml:space="preserve"> 179</w:t>
      </w:r>
    </w:p>
    <w:p w14:paraId="226D8198"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 2. Sillabazione scivolata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модульная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мелопея</w:t>
      </w:r>
      <w:r w:rsidRPr="001A32A9">
        <w:rPr>
          <w:rFonts w:ascii="Helvetica" w:hAnsi="Helvetica" w:cs="Helvetica"/>
          <w:b/>
          <w:bCs/>
          <w:color w:val="222222"/>
          <w:sz w:val="21"/>
          <w:szCs w:val="21"/>
        </w:rPr>
        <w:t>:</w:t>
      </w:r>
    </w:p>
    <w:p w14:paraId="5E117A29"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особенности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вокального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стиля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w:t>
      </w:r>
      <w:r w:rsidRPr="001A32A9">
        <w:rPr>
          <w:rFonts w:ascii="Helvetica" w:hAnsi="Helvetica" w:cs="Helvetica"/>
          <w:b/>
          <w:bCs/>
          <w:color w:val="222222"/>
          <w:sz w:val="21"/>
          <w:szCs w:val="21"/>
        </w:rPr>
        <w:t>.</w:t>
      </w:r>
      <w:r w:rsidRPr="001A32A9">
        <w:rPr>
          <w:rFonts w:ascii="Helvetica" w:hAnsi="Helvetica" w:cs="Helvetica"/>
          <w:b/>
          <w:bCs/>
          <w:color w:val="222222"/>
          <w:sz w:val="21"/>
          <w:szCs w:val="21"/>
        </w:rPr>
        <w:tab/>
      </w:r>
      <w:r w:rsidRPr="001A32A9">
        <w:rPr>
          <w:rFonts w:ascii="Helvetica" w:hAnsi="Helvetica" w:cs="Helvetica" w:hint="eastAsia"/>
          <w:b/>
          <w:bCs/>
          <w:color w:val="222222"/>
          <w:sz w:val="21"/>
          <w:szCs w:val="21"/>
        </w:rPr>
        <w:t>Шаррино</w:t>
      </w:r>
      <w:r w:rsidRPr="001A32A9">
        <w:rPr>
          <w:rFonts w:ascii="Helvetica" w:hAnsi="Helvetica" w:cs="Helvetica"/>
          <w:b/>
          <w:bCs/>
          <w:color w:val="222222"/>
          <w:sz w:val="21"/>
          <w:szCs w:val="21"/>
        </w:rPr>
        <w:tab/>
        <w:t xml:space="preserve"> 186</w:t>
      </w:r>
    </w:p>
    <w:p w14:paraId="5F885DD8"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 3. </w:t>
      </w:r>
      <w:r w:rsidRPr="001A32A9">
        <w:rPr>
          <w:rFonts w:ascii="Helvetica" w:hAnsi="Helvetica" w:cs="Helvetica" w:hint="eastAsia"/>
          <w:b/>
          <w:bCs/>
          <w:color w:val="222222"/>
          <w:sz w:val="21"/>
          <w:szCs w:val="21"/>
        </w:rPr>
        <w:t>Звуковой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ландшафт</w:t>
      </w:r>
      <w:r w:rsidRPr="001A32A9">
        <w:rPr>
          <w:rFonts w:ascii="Helvetica" w:hAnsi="Helvetica" w:cs="Helvetica"/>
          <w:b/>
          <w:bCs/>
          <w:color w:val="222222"/>
          <w:sz w:val="21"/>
          <w:szCs w:val="21"/>
        </w:rPr>
        <w:t>:</w:t>
      </w:r>
    </w:p>
    <w:p w14:paraId="0D851757"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возвращая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реальность</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в</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облаке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ветра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камня</w:t>
      </w:r>
      <w:r w:rsidRPr="001A32A9">
        <w:rPr>
          <w:rFonts w:ascii="Helvetica" w:hAnsi="Helvetica" w:cs="Helvetica"/>
          <w:b/>
          <w:bCs/>
          <w:color w:val="222222"/>
          <w:sz w:val="21"/>
          <w:szCs w:val="21"/>
        </w:rPr>
        <w:tab/>
        <w:t xml:space="preserve"> 204</w:t>
      </w:r>
    </w:p>
    <w:p w14:paraId="45DD1F59"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Заключение</w:t>
      </w:r>
      <w:r w:rsidRPr="001A32A9">
        <w:rPr>
          <w:rFonts w:ascii="Helvetica" w:hAnsi="Helvetica" w:cs="Helvetica"/>
          <w:b/>
          <w:bCs/>
          <w:color w:val="222222"/>
          <w:sz w:val="21"/>
          <w:szCs w:val="21"/>
        </w:rPr>
        <w:tab/>
        <w:t xml:space="preserve"> 214</w:t>
      </w:r>
    </w:p>
    <w:p w14:paraId="4F0882C1"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Список</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литературы</w:t>
      </w:r>
      <w:r w:rsidRPr="001A32A9">
        <w:rPr>
          <w:rFonts w:ascii="Helvetica" w:hAnsi="Helvetica" w:cs="Helvetica"/>
          <w:b/>
          <w:bCs/>
          <w:color w:val="222222"/>
          <w:sz w:val="21"/>
          <w:szCs w:val="21"/>
        </w:rPr>
        <w:tab/>
        <w:t xml:space="preserve"> 228</w:t>
      </w:r>
    </w:p>
    <w:p w14:paraId="148D15C2"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 xml:space="preserve"> </w:t>
      </w:r>
    </w:p>
    <w:p w14:paraId="03887FAF"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4</w:t>
      </w:r>
    </w:p>
    <w:p w14:paraId="269705A3"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ТОМ</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ВТОРОЙ</w:t>
      </w:r>
    </w:p>
    <w:p w14:paraId="0AC00660"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Приложение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w:t>
      </w:r>
      <w:r w:rsidRPr="001A32A9">
        <w:rPr>
          <w:rFonts w:ascii="Helvetica" w:hAnsi="Helvetica" w:cs="Helvetica"/>
          <w:b/>
          <w:bCs/>
          <w:color w:val="222222"/>
          <w:sz w:val="21"/>
          <w:szCs w:val="21"/>
        </w:rPr>
        <w:t>.</w:t>
      </w:r>
    </w:p>
    <w:p w14:paraId="03C14148"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lastRenderedPageBreak/>
        <w:t>Ж</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Лафорг</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Персей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Андромеда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или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счастливейший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из</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трех</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w:t>
      </w:r>
    </w:p>
    <w:p w14:paraId="27F227AC"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Пер</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англ</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Чуповой</w:t>
      </w:r>
      <w:r w:rsidRPr="001A32A9">
        <w:rPr>
          <w:rFonts w:ascii="Helvetica" w:hAnsi="Helvetica" w:cs="Helvetica"/>
          <w:b/>
          <w:bCs/>
          <w:color w:val="222222"/>
          <w:sz w:val="21"/>
          <w:szCs w:val="21"/>
        </w:rPr>
        <w:tab/>
        <w:t xml:space="preserve"> 3</w:t>
      </w:r>
    </w:p>
    <w:p w14:paraId="0FE8B406"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Приложение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Б</w:t>
      </w:r>
      <w:r w:rsidRPr="001A32A9">
        <w:rPr>
          <w:rFonts w:ascii="Helvetica" w:hAnsi="Helvetica" w:cs="Helvetica"/>
          <w:b/>
          <w:bCs/>
          <w:color w:val="222222"/>
          <w:sz w:val="21"/>
          <w:szCs w:val="21"/>
        </w:rPr>
        <w:t>.</w:t>
      </w:r>
    </w:p>
    <w:p w14:paraId="6D4F090B"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Интервью</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Шаррино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разных</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лет</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Пер</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англ</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Чуповой</w:t>
      </w:r>
      <w:r w:rsidRPr="001A32A9">
        <w:rPr>
          <w:rFonts w:ascii="Helvetica" w:hAnsi="Helvetica" w:cs="Helvetica"/>
          <w:b/>
          <w:bCs/>
          <w:color w:val="222222"/>
          <w:sz w:val="21"/>
          <w:szCs w:val="21"/>
        </w:rPr>
        <w:tab/>
        <w:t xml:space="preserve"> 15</w:t>
      </w:r>
    </w:p>
    <w:p w14:paraId="0C1AD40D"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Беседа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Сальваторе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Шаррино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Алессандро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Кассина</w:t>
      </w:r>
      <w:r w:rsidRPr="001A32A9">
        <w:rPr>
          <w:rFonts w:ascii="Helvetica" w:hAnsi="Helvetica" w:cs="Helvetica"/>
          <w:b/>
          <w:bCs/>
          <w:color w:val="222222"/>
          <w:sz w:val="21"/>
          <w:szCs w:val="21"/>
        </w:rPr>
        <w:t xml:space="preserve"> (2010)</w:t>
      </w:r>
      <w:r w:rsidRPr="001A32A9">
        <w:rPr>
          <w:rFonts w:ascii="Helvetica" w:hAnsi="Helvetica" w:cs="Helvetica"/>
          <w:b/>
          <w:bCs/>
          <w:color w:val="222222"/>
          <w:sz w:val="21"/>
          <w:szCs w:val="21"/>
        </w:rPr>
        <w:tab/>
        <w:t xml:space="preserve"> 15</w:t>
      </w:r>
    </w:p>
    <w:p w14:paraId="7C459D4F"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Сальваторе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Шаррино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Трагедия</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ожидания</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под</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редакцией</w:t>
      </w:r>
    </w:p>
    <w:p w14:paraId="15B0CE72"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Марии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Розарии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Коркия</w:t>
      </w:r>
      <w:r w:rsidRPr="001A32A9">
        <w:rPr>
          <w:rFonts w:ascii="Helvetica" w:hAnsi="Helvetica" w:cs="Helvetica"/>
          <w:b/>
          <w:bCs/>
          <w:color w:val="222222"/>
          <w:sz w:val="21"/>
          <w:szCs w:val="21"/>
        </w:rPr>
        <w:t xml:space="preserve"> (2019)</w:t>
      </w:r>
      <w:r w:rsidRPr="001A32A9">
        <w:rPr>
          <w:rFonts w:ascii="Helvetica" w:hAnsi="Helvetica" w:cs="Helvetica"/>
          <w:b/>
          <w:bCs/>
          <w:color w:val="222222"/>
          <w:sz w:val="21"/>
          <w:szCs w:val="21"/>
        </w:rPr>
        <w:tab/>
        <w:t xml:space="preserve"> 20</w:t>
      </w:r>
    </w:p>
    <w:p w14:paraId="3AECB0E0"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Беседа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Сальваторе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Шаррино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Гарри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Вогта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об</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Infinito </w:t>
      </w:r>
      <w:r w:rsidRPr="001A32A9">
        <w:rPr>
          <w:rFonts w:ascii="Helvetica" w:hAnsi="Helvetica" w:cs="Helvetica" w:hint="eastAsia"/>
          <w:b/>
          <w:bCs/>
          <w:color w:val="222222"/>
          <w:sz w:val="21"/>
          <w:szCs w:val="21"/>
        </w:rPr>
        <w:t>пего</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 xml:space="preserve"> (1998)</w:t>
      </w:r>
      <w:r w:rsidRPr="001A32A9">
        <w:rPr>
          <w:rFonts w:ascii="Helvetica" w:hAnsi="Helvetica" w:cs="Helvetica"/>
          <w:b/>
          <w:bCs/>
          <w:color w:val="222222"/>
          <w:sz w:val="21"/>
          <w:szCs w:val="21"/>
        </w:rPr>
        <w:tab/>
        <w:t xml:space="preserve"> 24</w:t>
      </w:r>
    </w:p>
    <w:p w14:paraId="254A4377"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Приложение</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В</w:t>
      </w:r>
      <w:r w:rsidRPr="001A32A9">
        <w:rPr>
          <w:rFonts w:ascii="Helvetica" w:hAnsi="Helvetica" w:cs="Helvetica"/>
          <w:b/>
          <w:bCs/>
          <w:color w:val="222222"/>
          <w:sz w:val="21"/>
          <w:szCs w:val="21"/>
        </w:rPr>
        <w:t>.</w:t>
      </w:r>
    </w:p>
    <w:p w14:paraId="2D0AE7A6"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Либретто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опер</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Шаррино</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Перевод</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Чуповой</w:t>
      </w:r>
      <w:r w:rsidRPr="001A32A9">
        <w:rPr>
          <w:rFonts w:ascii="Helvetica" w:hAnsi="Helvetica" w:cs="Helvetica"/>
          <w:b/>
          <w:bCs/>
          <w:color w:val="222222"/>
          <w:sz w:val="21"/>
          <w:szCs w:val="21"/>
        </w:rPr>
        <w:tab/>
        <w:t xml:space="preserve"> 28</w:t>
      </w:r>
    </w:p>
    <w:p w14:paraId="1665A6B8"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Персей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и</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Андромеда</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28</w:t>
      </w:r>
    </w:p>
    <w:p w14:paraId="54B9AB65"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Лживый</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свет</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моих</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очей</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33</w:t>
      </w:r>
    </w:p>
    <w:p w14:paraId="71F137A0"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Макбет</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48</w:t>
      </w:r>
    </w:p>
    <w:p w14:paraId="4DEFF195"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От</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мороза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к</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морозу</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64</w:t>
      </w:r>
    </w:p>
    <w:p w14:paraId="0913AFBB"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hint="eastAsia"/>
          <w:b/>
          <w:bCs/>
          <w:color w:val="222222"/>
          <w:sz w:val="21"/>
          <w:szCs w:val="21"/>
        </w:rPr>
        <w:t>«</w:t>
      </w:r>
      <w:r w:rsidRPr="001A32A9">
        <w:rPr>
          <w:rFonts w:ascii="Helvetica" w:hAnsi="Helvetica" w:cs="Helvetica" w:hint="eastAsia"/>
          <w:b/>
          <w:bCs/>
          <w:color w:val="222222"/>
          <w:sz w:val="21"/>
          <w:szCs w:val="21"/>
        </w:rPr>
        <w:t>Врата</w:t>
      </w:r>
      <w:r w:rsidRPr="001A32A9">
        <w:rPr>
          <w:rFonts w:ascii="Helvetica" w:hAnsi="Helvetica" w:cs="Helvetica"/>
          <w:b/>
          <w:bCs/>
          <w:color w:val="222222"/>
          <w:sz w:val="21"/>
          <w:szCs w:val="21"/>
        </w:rPr>
        <w:t xml:space="preserve"> </w:t>
      </w:r>
      <w:r w:rsidRPr="001A32A9">
        <w:rPr>
          <w:rFonts w:ascii="Helvetica" w:hAnsi="Helvetica" w:cs="Helvetica" w:hint="eastAsia"/>
          <w:b/>
          <w:bCs/>
          <w:color w:val="222222"/>
          <w:sz w:val="21"/>
          <w:szCs w:val="21"/>
        </w:rPr>
        <w:t>закона</w:t>
      </w:r>
      <w:r w:rsidRPr="001A32A9">
        <w:rPr>
          <w:rFonts w:ascii="Helvetica" w:hAnsi="Helvetica" w:cs="Helvetica" w:hint="eastAsia"/>
          <w:b/>
          <w:bCs/>
          <w:color w:val="222222"/>
          <w:sz w:val="21"/>
          <w:szCs w:val="21"/>
        </w:rPr>
        <w:t>»</w:t>
      </w:r>
      <w:r w:rsidRPr="001A32A9">
        <w:rPr>
          <w:rFonts w:ascii="Helvetica" w:hAnsi="Helvetica" w:cs="Helvetica"/>
          <w:b/>
          <w:bCs/>
          <w:color w:val="222222"/>
          <w:sz w:val="21"/>
          <w:szCs w:val="21"/>
        </w:rPr>
        <w:tab/>
        <w:t xml:space="preserve"> 88</w:t>
      </w:r>
    </w:p>
    <w:p w14:paraId="5349612A" w14:textId="77777777" w:rsidR="001A32A9" w:rsidRPr="001A32A9" w:rsidRDefault="001A32A9" w:rsidP="001A32A9">
      <w:pPr>
        <w:rPr>
          <w:rFonts w:ascii="Helvetica" w:hAnsi="Helvetica" w:cs="Helvetica"/>
          <w:b/>
          <w:bCs/>
          <w:color w:val="222222"/>
          <w:sz w:val="21"/>
          <w:szCs w:val="21"/>
        </w:rPr>
      </w:pPr>
      <w:r w:rsidRPr="001A32A9">
        <w:rPr>
          <w:rFonts w:ascii="Helvetica" w:hAnsi="Helvetica" w:cs="Helvetica"/>
          <w:b/>
          <w:bCs/>
          <w:color w:val="222222"/>
          <w:sz w:val="21"/>
          <w:szCs w:val="21"/>
        </w:rPr>
        <w:t xml:space="preserve"> </w:t>
      </w:r>
    </w:p>
    <w:p w14:paraId="412165FE" w14:textId="77777777" w:rsidR="001A32A9" w:rsidRPr="001A32A9" w:rsidRDefault="001A32A9" w:rsidP="001A32A9">
      <w:pPr>
        <w:rPr>
          <w:rFonts w:ascii="Helvetica" w:hAnsi="Helvetica" w:cs="Helvetica"/>
          <w:b/>
          <w:bCs/>
          <w:color w:val="222222"/>
          <w:sz w:val="21"/>
          <w:szCs w:val="21"/>
        </w:rPr>
      </w:pPr>
    </w:p>
    <w:p w14:paraId="3952A408" w14:textId="77777777" w:rsidR="001A32A9" w:rsidRPr="001A32A9" w:rsidRDefault="001A32A9" w:rsidP="001A32A9">
      <w:pPr>
        <w:rPr>
          <w:rFonts w:ascii="Helvetica" w:hAnsi="Helvetica" w:cs="Helvetica"/>
          <w:b/>
          <w:bCs/>
          <w:color w:val="222222"/>
          <w:sz w:val="21"/>
          <w:szCs w:val="21"/>
        </w:rPr>
      </w:pPr>
    </w:p>
    <w:p w14:paraId="422421D9" w14:textId="326B89D2" w:rsidR="00EF426E" w:rsidRDefault="00EF426E" w:rsidP="001A32A9"/>
    <w:p w14:paraId="6292F8A1" w14:textId="0AFDF4B9" w:rsidR="001A32A9" w:rsidRDefault="001A32A9" w:rsidP="001A32A9"/>
    <w:p w14:paraId="4BA21075" w14:textId="235E3BA3" w:rsidR="001A32A9" w:rsidRDefault="001A32A9" w:rsidP="001A32A9"/>
    <w:p w14:paraId="71229B9A" w14:textId="57B85669" w:rsidR="001A32A9" w:rsidRDefault="001A32A9" w:rsidP="001A32A9"/>
    <w:p w14:paraId="0F1B0D89" w14:textId="77777777" w:rsidR="001A32A9" w:rsidRDefault="001A32A9" w:rsidP="001A32A9">
      <w:r>
        <w:rPr>
          <w:rFonts w:hint="eastAsia"/>
        </w:rPr>
        <w:t>ЗАКЛЮЧЕНИЕ</w:t>
      </w:r>
    </w:p>
    <w:p w14:paraId="1BE2F705" w14:textId="77777777" w:rsidR="001A32A9" w:rsidRDefault="001A32A9" w:rsidP="001A32A9">
      <w:r>
        <w:rPr>
          <w:rFonts w:hint="eastAsia"/>
        </w:rPr>
        <w:lastRenderedPageBreak/>
        <w:t>Проведенный</w:t>
      </w:r>
      <w:r>
        <w:t xml:space="preserve"> </w:t>
      </w:r>
      <w:r>
        <w:rPr>
          <w:rFonts w:hint="eastAsia"/>
        </w:rPr>
        <w:t>анализ</w:t>
      </w:r>
      <w:r>
        <w:t xml:space="preserve"> </w:t>
      </w:r>
      <w:r>
        <w:rPr>
          <w:rFonts w:hint="eastAsia"/>
        </w:rPr>
        <w:t>оперных</w:t>
      </w:r>
      <w:r>
        <w:t xml:space="preserve"> </w:t>
      </w:r>
      <w:r>
        <w:rPr>
          <w:rFonts w:hint="eastAsia"/>
        </w:rPr>
        <w:t>произведений</w:t>
      </w:r>
      <w:r>
        <w:t xml:space="preserve"> </w:t>
      </w:r>
      <w:r>
        <w:rPr>
          <w:rFonts w:hint="eastAsia"/>
        </w:rPr>
        <w:t>Шаррино</w:t>
      </w:r>
      <w:r>
        <w:t xml:space="preserve"> 1990-2000-</w:t>
      </w:r>
      <w:r>
        <w:rPr>
          <w:rFonts w:hint="eastAsia"/>
        </w:rPr>
        <w:t>х</w:t>
      </w:r>
      <w:r>
        <w:t xml:space="preserve"> </w:t>
      </w:r>
      <w:r>
        <w:rPr>
          <w:rFonts w:hint="eastAsia"/>
        </w:rPr>
        <w:t>годов</w:t>
      </w:r>
      <w:r>
        <w:t xml:space="preserve"> </w:t>
      </w:r>
      <w:r>
        <w:rPr>
          <w:rFonts w:hint="eastAsia"/>
        </w:rPr>
        <w:t>позволяет</w:t>
      </w:r>
      <w:r>
        <w:t xml:space="preserve"> </w:t>
      </w:r>
      <w:r>
        <w:rPr>
          <w:rFonts w:hint="eastAsia"/>
        </w:rPr>
        <w:t>сделать</w:t>
      </w:r>
      <w:r>
        <w:t xml:space="preserve"> </w:t>
      </w:r>
      <w:r>
        <w:rPr>
          <w:rFonts w:hint="eastAsia"/>
        </w:rPr>
        <w:t>важные</w:t>
      </w:r>
      <w:r>
        <w:t xml:space="preserve"> </w:t>
      </w:r>
      <w:r>
        <w:rPr>
          <w:rFonts w:hint="eastAsia"/>
        </w:rPr>
        <w:t>обобщения</w:t>
      </w:r>
      <w:r>
        <w:t>.</w:t>
      </w:r>
    </w:p>
    <w:p w14:paraId="6D2B41C5" w14:textId="77777777" w:rsidR="001A32A9" w:rsidRDefault="001A32A9" w:rsidP="001A32A9">
      <w:r>
        <w:rPr>
          <w:rFonts w:hint="eastAsia"/>
        </w:rPr>
        <w:t>Можно</w:t>
      </w:r>
      <w:r>
        <w:t xml:space="preserve"> </w:t>
      </w:r>
      <w:r>
        <w:rPr>
          <w:rFonts w:hint="eastAsia"/>
        </w:rPr>
        <w:t>с</w:t>
      </w:r>
      <w:r>
        <w:t xml:space="preserve"> </w:t>
      </w:r>
      <w:r>
        <w:rPr>
          <w:rFonts w:hint="eastAsia"/>
        </w:rPr>
        <w:t>уверенностью</w:t>
      </w:r>
      <w:r>
        <w:t xml:space="preserve"> </w:t>
      </w:r>
      <w:r>
        <w:rPr>
          <w:rFonts w:hint="eastAsia"/>
        </w:rPr>
        <w:t>сказать</w:t>
      </w:r>
      <w:r>
        <w:t xml:space="preserve">, </w:t>
      </w:r>
      <w:r>
        <w:rPr>
          <w:rFonts w:hint="eastAsia"/>
        </w:rPr>
        <w:t>что</w:t>
      </w:r>
      <w:r>
        <w:t xml:space="preserve">, </w:t>
      </w:r>
      <w:r>
        <w:rPr>
          <w:rFonts w:hint="eastAsia"/>
        </w:rPr>
        <w:t>если</w:t>
      </w:r>
      <w:r>
        <w:t xml:space="preserve"> </w:t>
      </w:r>
      <w:r>
        <w:rPr>
          <w:rFonts w:hint="eastAsia"/>
        </w:rPr>
        <w:t>в</w:t>
      </w:r>
      <w:r>
        <w:t xml:space="preserve"> </w:t>
      </w:r>
      <w:r>
        <w:rPr>
          <w:rFonts w:hint="eastAsia"/>
        </w:rPr>
        <w:t>операх</w:t>
      </w:r>
      <w:r>
        <w:t xml:space="preserve"> 1970-1980-</w:t>
      </w:r>
      <w:r>
        <w:rPr>
          <w:rFonts w:hint="eastAsia"/>
        </w:rPr>
        <w:t>х</w:t>
      </w:r>
      <w:r>
        <w:t xml:space="preserve"> </w:t>
      </w:r>
      <w:r>
        <w:rPr>
          <w:rFonts w:hint="eastAsia"/>
        </w:rPr>
        <w:t>годов</w:t>
      </w:r>
      <w:r>
        <w:t xml:space="preserve"> </w:t>
      </w:r>
      <w:r>
        <w:rPr>
          <w:rFonts w:hint="eastAsia"/>
        </w:rPr>
        <w:t>с</w:t>
      </w:r>
      <w:r>
        <w:t xml:space="preserve"> </w:t>
      </w:r>
      <w:r>
        <w:rPr>
          <w:rFonts w:hint="eastAsia"/>
        </w:rPr>
        <w:t>их</w:t>
      </w:r>
      <w:r>
        <w:t xml:space="preserve"> </w:t>
      </w:r>
      <w:r>
        <w:rPr>
          <w:rFonts w:hint="eastAsia"/>
        </w:rPr>
        <w:t>экспериментальными</w:t>
      </w:r>
      <w:r>
        <w:t xml:space="preserve"> </w:t>
      </w:r>
      <w:r>
        <w:rPr>
          <w:rFonts w:hint="eastAsia"/>
        </w:rPr>
        <w:t>драматургическими</w:t>
      </w:r>
      <w:r>
        <w:t xml:space="preserve"> </w:t>
      </w:r>
      <w:r>
        <w:rPr>
          <w:rFonts w:hint="eastAsia"/>
        </w:rPr>
        <w:t>решениями</w:t>
      </w:r>
      <w:r>
        <w:t xml:space="preserve"> </w:t>
      </w:r>
      <w:r>
        <w:rPr>
          <w:rFonts w:hint="eastAsia"/>
        </w:rPr>
        <w:t>происходило</w:t>
      </w:r>
      <w:r>
        <w:t xml:space="preserve"> </w:t>
      </w:r>
      <w:r>
        <w:rPr>
          <w:rFonts w:hint="eastAsia"/>
        </w:rPr>
        <w:t>становление</w:t>
      </w:r>
      <w:r>
        <w:t xml:space="preserve">373 </w:t>
      </w:r>
      <w:r>
        <w:rPr>
          <w:rFonts w:hint="eastAsia"/>
        </w:rPr>
        <w:t>театральной</w:t>
      </w:r>
      <w:r>
        <w:t xml:space="preserve"> </w:t>
      </w:r>
      <w:r>
        <w:rPr>
          <w:rFonts w:hint="eastAsia"/>
        </w:rPr>
        <w:t>поэтики</w:t>
      </w:r>
      <w:r>
        <w:t xml:space="preserve"> </w:t>
      </w:r>
      <w:r>
        <w:rPr>
          <w:rFonts w:hint="eastAsia"/>
        </w:rPr>
        <w:t>маэстро</w:t>
      </w:r>
      <w:r>
        <w:t xml:space="preserve">, </w:t>
      </w:r>
      <w:r>
        <w:rPr>
          <w:rFonts w:hint="eastAsia"/>
        </w:rPr>
        <w:t>то</w:t>
      </w:r>
      <w:r>
        <w:t xml:space="preserve"> </w:t>
      </w:r>
      <w:r>
        <w:rPr>
          <w:rFonts w:hint="eastAsia"/>
        </w:rPr>
        <w:t>сочинения</w:t>
      </w:r>
      <w:r>
        <w:t xml:space="preserve"> </w:t>
      </w:r>
      <w:r>
        <w:rPr>
          <w:rFonts w:hint="eastAsia"/>
        </w:rPr>
        <w:t>следующего</w:t>
      </w:r>
      <w:r>
        <w:t xml:space="preserve"> </w:t>
      </w:r>
      <w:r>
        <w:rPr>
          <w:rFonts w:hint="eastAsia"/>
        </w:rPr>
        <w:t>двадцатилетия</w:t>
      </w:r>
      <w:r>
        <w:t xml:space="preserve"> </w:t>
      </w:r>
      <w:r>
        <w:rPr>
          <w:rFonts w:hint="eastAsia"/>
        </w:rPr>
        <w:t>отличает</w:t>
      </w:r>
      <w:r>
        <w:t xml:space="preserve"> </w:t>
      </w:r>
      <w:r>
        <w:rPr>
          <w:rFonts w:hint="eastAsia"/>
        </w:rPr>
        <w:t>единство</w:t>
      </w:r>
      <w:r>
        <w:t xml:space="preserve"> </w:t>
      </w:r>
      <w:r>
        <w:rPr>
          <w:rFonts w:hint="eastAsia"/>
        </w:rPr>
        <w:t>драматургических</w:t>
      </w:r>
      <w:r>
        <w:t xml:space="preserve"> </w:t>
      </w:r>
      <w:r>
        <w:rPr>
          <w:rFonts w:hint="eastAsia"/>
        </w:rPr>
        <w:t>принципов</w:t>
      </w:r>
      <w:r>
        <w:t xml:space="preserve"> </w:t>
      </w:r>
      <w:r>
        <w:rPr>
          <w:rFonts w:hint="eastAsia"/>
        </w:rPr>
        <w:t>и</w:t>
      </w:r>
      <w:r>
        <w:t xml:space="preserve"> </w:t>
      </w:r>
      <w:r>
        <w:rPr>
          <w:rFonts w:hint="eastAsia"/>
        </w:rPr>
        <w:t>обретение</w:t>
      </w:r>
      <w:r>
        <w:t xml:space="preserve"> </w:t>
      </w:r>
      <w:r>
        <w:rPr>
          <w:rFonts w:hint="eastAsia"/>
        </w:rPr>
        <w:t>оригинального</w:t>
      </w:r>
      <w:r>
        <w:t xml:space="preserve"> </w:t>
      </w:r>
      <w:r>
        <w:rPr>
          <w:rFonts w:hint="eastAsia"/>
        </w:rPr>
        <w:t>вокального</w:t>
      </w:r>
      <w:r>
        <w:t xml:space="preserve"> </w:t>
      </w:r>
      <w:r>
        <w:rPr>
          <w:rFonts w:hint="eastAsia"/>
        </w:rPr>
        <w:t>стиля</w:t>
      </w:r>
      <w:r>
        <w:t xml:space="preserve">. </w:t>
      </w:r>
      <w:r>
        <w:rPr>
          <w:rFonts w:hint="eastAsia"/>
        </w:rPr>
        <w:t>Многое</w:t>
      </w:r>
      <w:r>
        <w:t xml:space="preserve"> </w:t>
      </w:r>
      <w:r>
        <w:rPr>
          <w:rFonts w:hint="eastAsia"/>
        </w:rPr>
        <w:t>из</w:t>
      </w:r>
      <w:r>
        <w:t xml:space="preserve"> </w:t>
      </w:r>
      <w:r>
        <w:rPr>
          <w:rFonts w:hint="eastAsia"/>
        </w:rPr>
        <w:t>того</w:t>
      </w:r>
      <w:r>
        <w:t xml:space="preserve">, </w:t>
      </w:r>
      <w:r>
        <w:rPr>
          <w:rFonts w:hint="eastAsia"/>
        </w:rPr>
        <w:t>что</w:t>
      </w:r>
      <w:r>
        <w:t xml:space="preserve"> </w:t>
      </w:r>
      <w:r>
        <w:rPr>
          <w:rFonts w:hint="eastAsia"/>
        </w:rPr>
        <w:t>в</w:t>
      </w:r>
      <w:r>
        <w:t xml:space="preserve"> </w:t>
      </w:r>
      <w:r>
        <w:rPr>
          <w:rFonts w:hint="eastAsia"/>
        </w:rPr>
        <w:t>предшествующий</w:t>
      </w:r>
      <w:r>
        <w:t xml:space="preserve"> </w:t>
      </w:r>
      <w:r>
        <w:rPr>
          <w:rFonts w:hint="eastAsia"/>
        </w:rPr>
        <w:t>период</w:t>
      </w:r>
      <w:r>
        <w:t xml:space="preserve"> </w:t>
      </w:r>
      <w:r>
        <w:rPr>
          <w:rFonts w:hint="eastAsia"/>
        </w:rPr>
        <w:t>открывалось</w:t>
      </w:r>
      <w:r>
        <w:t xml:space="preserve"> </w:t>
      </w:r>
      <w:r>
        <w:rPr>
          <w:rFonts w:hint="eastAsia"/>
        </w:rPr>
        <w:t>интуитивно</w:t>
      </w:r>
      <w:r>
        <w:t xml:space="preserve">, </w:t>
      </w:r>
      <w:r>
        <w:rPr>
          <w:rFonts w:hint="eastAsia"/>
        </w:rPr>
        <w:t>теперь</w:t>
      </w:r>
      <w:r>
        <w:t xml:space="preserve"> </w:t>
      </w:r>
      <w:r>
        <w:rPr>
          <w:rFonts w:hint="eastAsia"/>
        </w:rPr>
        <w:t>получает</w:t>
      </w:r>
      <w:r>
        <w:t xml:space="preserve"> </w:t>
      </w:r>
      <w:r>
        <w:rPr>
          <w:rFonts w:hint="eastAsia"/>
        </w:rPr>
        <w:t>теоретическое</w:t>
      </w:r>
      <w:r>
        <w:t xml:space="preserve"> </w:t>
      </w:r>
      <w:r>
        <w:rPr>
          <w:rFonts w:hint="eastAsia"/>
        </w:rPr>
        <w:t>обоснование</w:t>
      </w:r>
      <w:r>
        <w:t xml:space="preserve"> </w:t>
      </w:r>
      <w:r>
        <w:rPr>
          <w:rFonts w:hint="eastAsia"/>
        </w:rPr>
        <w:t>в</w:t>
      </w:r>
      <w:r>
        <w:t xml:space="preserve"> </w:t>
      </w:r>
      <w:r>
        <w:rPr>
          <w:rFonts w:hint="eastAsia"/>
        </w:rPr>
        <w:t>лекциях</w:t>
      </w:r>
      <w:r>
        <w:t xml:space="preserve">, </w:t>
      </w:r>
      <w:r>
        <w:rPr>
          <w:rFonts w:hint="eastAsia"/>
        </w:rPr>
        <w:t>сборнике</w:t>
      </w:r>
      <w:r>
        <w:t xml:space="preserve"> </w:t>
      </w:r>
      <w:r>
        <w:rPr>
          <w:rFonts w:hint="eastAsia"/>
        </w:rPr>
        <w:t>эссе</w:t>
      </w:r>
      <w:r>
        <w:t xml:space="preserve"> Carte da suono, </w:t>
      </w:r>
      <w:r>
        <w:rPr>
          <w:rFonts w:hint="eastAsia"/>
        </w:rPr>
        <w:t>книге</w:t>
      </w:r>
      <w:r>
        <w:t xml:space="preserve"> </w:t>
      </w:r>
      <w:r>
        <w:rPr>
          <w:rFonts w:hint="eastAsia"/>
        </w:rPr>
        <w:t>«</w:t>
      </w:r>
      <w:r>
        <w:rPr>
          <w:rFonts w:hint="eastAsia"/>
        </w:rPr>
        <w:t>Фигуры</w:t>
      </w:r>
      <w:r>
        <w:t xml:space="preserve"> </w:t>
      </w:r>
      <w:r>
        <w:rPr>
          <w:rFonts w:hint="eastAsia"/>
        </w:rPr>
        <w:t>музыки</w:t>
      </w:r>
      <w:r>
        <w:t xml:space="preserve"> </w:t>
      </w:r>
      <w:r>
        <w:rPr>
          <w:rFonts w:hint="eastAsia"/>
        </w:rPr>
        <w:t>от</w:t>
      </w:r>
      <w:r>
        <w:t xml:space="preserve"> </w:t>
      </w:r>
      <w:r>
        <w:rPr>
          <w:rFonts w:hint="eastAsia"/>
        </w:rPr>
        <w:t>Бетховена</w:t>
      </w:r>
      <w:r>
        <w:t xml:space="preserve"> </w:t>
      </w:r>
      <w:r>
        <w:rPr>
          <w:rFonts w:hint="eastAsia"/>
        </w:rPr>
        <w:t>до</w:t>
      </w:r>
      <w:r>
        <w:t xml:space="preserve"> </w:t>
      </w:r>
      <w:r>
        <w:rPr>
          <w:rFonts w:hint="eastAsia"/>
        </w:rPr>
        <w:t>наших</w:t>
      </w:r>
      <w:r>
        <w:t xml:space="preserve"> </w:t>
      </w:r>
      <w:r>
        <w:rPr>
          <w:rFonts w:hint="eastAsia"/>
        </w:rPr>
        <w:t>дней</w:t>
      </w:r>
      <w:r>
        <w:rPr>
          <w:rFonts w:hint="eastAsia"/>
        </w:rPr>
        <w:t>»</w:t>
      </w:r>
      <w:r>
        <w:t xml:space="preserve">. </w:t>
      </w:r>
      <w:r>
        <w:rPr>
          <w:rFonts w:hint="eastAsia"/>
        </w:rPr>
        <w:t>Рефлексии</w:t>
      </w:r>
      <w:r>
        <w:t xml:space="preserve"> </w:t>
      </w:r>
      <w:r>
        <w:rPr>
          <w:rFonts w:hint="eastAsia"/>
        </w:rPr>
        <w:t>подверга</w:t>
      </w:r>
      <w:r>
        <w:rPr>
          <w:rFonts w:hint="eastAsia"/>
        </w:rPr>
        <w:t>¬</w:t>
      </w:r>
      <w:r>
        <w:rPr>
          <w:rFonts w:hint="eastAsia"/>
        </w:rPr>
        <w:t>ется</w:t>
      </w:r>
      <w:r>
        <w:t xml:space="preserve"> </w:t>
      </w:r>
      <w:r>
        <w:rPr>
          <w:rFonts w:hint="eastAsia"/>
        </w:rPr>
        <w:t>экологический</w:t>
      </w:r>
      <w:r>
        <w:t xml:space="preserve"> </w:t>
      </w:r>
      <w:r>
        <w:rPr>
          <w:rFonts w:hint="eastAsia"/>
        </w:rPr>
        <w:t>подход</w:t>
      </w:r>
      <w:r>
        <w:t xml:space="preserve">, </w:t>
      </w:r>
      <w:r>
        <w:rPr>
          <w:rFonts w:hint="eastAsia"/>
        </w:rPr>
        <w:t>который</w:t>
      </w:r>
      <w:r>
        <w:t xml:space="preserve"> </w:t>
      </w:r>
      <w:r>
        <w:rPr>
          <w:rFonts w:hint="eastAsia"/>
        </w:rPr>
        <w:t>определяет</w:t>
      </w:r>
      <w:r>
        <w:t xml:space="preserve"> </w:t>
      </w:r>
      <w:r>
        <w:rPr>
          <w:rFonts w:hint="eastAsia"/>
        </w:rPr>
        <w:t>концепцию</w:t>
      </w:r>
      <w:r>
        <w:t xml:space="preserve"> </w:t>
      </w:r>
      <w:r>
        <w:rPr>
          <w:rFonts w:hint="eastAsia"/>
        </w:rPr>
        <w:t>театральных</w:t>
      </w:r>
      <w:r>
        <w:t xml:space="preserve"> </w:t>
      </w:r>
      <w:r>
        <w:rPr>
          <w:rFonts w:hint="eastAsia"/>
        </w:rPr>
        <w:t>сочине</w:t>
      </w:r>
      <w:r>
        <w:rPr>
          <w:rFonts w:hint="eastAsia"/>
        </w:rPr>
        <w:t>¬</w:t>
      </w:r>
      <w:r>
        <w:rPr>
          <w:rFonts w:hint="eastAsia"/>
        </w:rPr>
        <w:t>ний</w:t>
      </w:r>
      <w:r>
        <w:t xml:space="preserve"> </w:t>
      </w:r>
      <w:r>
        <w:rPr>
          <w:rFonts w:hint="eastAsia"/>
        </w:rPr>
        <w:t>Шаррино</w:t>
      </w:r>
      <w:r>
        <w:t xml:space="preserve">. </w:t>
      </w:r>
      <w:r>
        <w:rPr>
          <w:rFonts w:hint="eastAsia"/>
        </w:rPr>
        <w:t>Найденные</w:t>
      </w:r>
      <w:r>
        <w:t xml:space="preserve"> </w:t>
      </w:r>
      <w:r>
        <w:rPr>
          <w:rFonts w:hint="eastAsia"/>
        </w:rPr>
        <w:t>стратегии</w:t>
      </w:r>
      <w:r>
        <w:t xml:space="preserve">, </w:t>
      </w:r>
      <w:r>
        <w:rPr>
          <w:rFonts w:hint="eastAsia"/>
        </w:rPr>
        <w:t>методы</w:t>
      </w:r>
      <w:r>
        <w:t xml:space="preserve"> </w:t>
      </w:r>
      <w:r>
        <w:rPr>
          <w:rFonts w:hint="eastAsia"/>
        </w:rPr>
        <w:t>и</w:t>
      </w:r>
      <w:r>
        <w:t xml:space="preserve"> </w:t>
      </w:r>
      <w:r>
        <w:rPr>
          <w:rFonts w:hint="eastAsia"/>
        </w:rPr>
        <w:t>приемы</w:t>
      </w:r>
      <w:r>
        <w:t xml:space="preserve"> </w:t>
      </w:r>
      <w:r>
        <w:rPr>
          <w:rFonts w:hint="eastAsia"/>
        </w:rPr>
        <w:t>становятся</w:t>
      </w:r>
      <w:r>
        <w:t xml:space="preserve"> </w:t>
      </w:r>
      <w:r>
        <w:rPr>
          <w:rFonts w:hint="eastAsia"/>
        </w:rPr>
        <w:t>константами</w:t>
      </w:r>
      <w:r>
        <w:t xml:space="preserve">, </w:t>
      </w:r>
      <w:r>
        <w:rPr>
          <w:rFonts w:hint="eastAsia"/>
        </w:rPr>
        <w:t>на</w:t>
      </w:r>
      <w:r>
        <w:t xml:space="preserve"> </w:t>
      </w:r>
      <w:r>
        <w:rPr>
          <w:rFonts w:hint="eastAsia"/>
        </w:rPr>
        <w:t>основе</w:t>
      </w:r>
      <w:r>
        <w:t xml:space="preserve"> </w:t>
      </w:r>
      <w:r>
        <w:rPr>
          <w:rFonts w:hint="eastAsia"/>
        </w:rPr>
        <w:t>которых</w:t>
      </w:r>
      <w:r>
        <w:t xml:space="preserve"> </w:t>
      </w:r>
      <w:r>
        <w:rPr>
          <w:rFonts w:hint="eastAsia"/>
        </w:rPr>
        <w:t>композитор</w:t>
      </w:r>
      <w:r>
        <w:t xml:space="preserve"> </w:t>
      </w:r>
      <w:r>
        <w:rPr>
          <w:rFonts w:hint="eastAsia"/>
        </w:rPr>
        <w:t>продолжает</w:t>
      </w:r>
      <w:r>
        <w:t xml:space="preserve"> </w:t>
      </w:r>
      <w:r>
        <w:rPr>
          <w:rFonts w:hint="eastAsia"/>
        </w:rPr>
        <w:t>развитие</w:t>
      </w:r>
      <w:r>
        <w:t xml:space="preserve"> </w:t>
      </w:r>
      <w:r>
        <w:rPr>
          <w:rFonts w:hint="eastAsia"/>
        </w:rPr>
        <w:t>своего</w:t>
      </w:r>
      <w:r>
        <w:t xml:space="preserve"> </w:t>
      </w:r>
      <w:r>
        <w:rPr>
          <w:rFonts w:hint="eastAsia"/>
        </w:rPr>
        <w:t>музыкального</w:t>
      </w:r>
      <w:r>
        <w:t xml:space="preserve"> </w:t>
      </w:r>
      <w:r>
        <w:rPr>
          <w:rFonts w:hint="eastAsia"/>
        </w:rPr>
        <w:t>театра</w:t>
      </w:r>
      <w:r>
        <w:t>.</w:t>
      </w:r>
    </w:p>
    <w:p w14:paraId="2F87234B" w14:textId="77777777" w:rsidR="001A32A9" w:rsidRDefault="001A32A9" w:rsidP="001A32A9">
      <w:r>
        <w:rPr>
          <w:rFonts w:hint="eastAsia"/>
        </w:rPr>
        <w:t>Уже</w:t>
      </w:r>
      <w:r>
        <w:t xml:space="preserve"> </w:t>
      </w:r>
      <w:r>
        <w:rPr>
          <w:rFonts w:hint="eastAsia"/>
        </w:rPr>
        <w:t>в</w:t>
      </w:r>
      <w:r>
        <w:t xml:space="preserve"> 1980-</w:t>
      </w:r>
      <w:r>
        <w:rPr>
          <w:rFonts w:hint="eastAsia"/>
        </w:rPr>
        <w:t>е</w:t>
      </w:r>
      <w:r>
        <w:t xml:space="preserve"> </w:t>
      </w:r>
      <w:r>
        <w:rPr>
          <w:rFonts w:hint="eastAsia"/>
        </w:rPr>
        <w:t>годы</w:t>
      </w:r>
      <w:r>
        <w:t xml:space="preserve"> </w:t>
      </w:r>
      <w:r>
        <w:rPr>
          <w:rFonts w:hint="eastAsia"/>
        </w:rPr>
        <w:t>Шаррино</w:t>
      </w:r>
      <w:r>
        <w:t xml:space="preserve"> </w:t>
      </w:r>
      <w:r>
        <w:rPr>
          <w:rFonts w:hint="eastAsia"/>
        </w:rPr>
        <w:t>отказывается</w:t>
      </w:r>
      <w:r>
        <w:t xml:space="preserve"> </w:t>
      </w:r>
      <w:r>
        <w:rPr>
          <w:rFonts w:hint="eastAsia"/>
        </w:rPr>
        <w:t>от</w:t>
      </w:r>
      <w:r>
        <w:t xml:space="preserve"> </w:t>
      </w:r>
      <w:r>
        <w:rPr>
          <w:rFonts w:hint="eastAsia"/>
        </w:rPr>
        <w:t>сотрудничества</w:t>
      </w:r>
      <w:r>
        <w:t xml:space="preserve"> </w:t>
      </w:r>
      <w:r>
        <w:rPr>
          <w:rFonts w:hint="eastAsia"/>
        </w:rPr>
        <w:t>с</w:t>
      </w:r>
      <w:r>
        <w:t xml:space="preserve"> </w:t>
      </w:r>
      <w:r>
        <w:rPr>
          <w:rFonts w:hint="eastAsia"/>
        </w:rPr>
        <w:t>либретти</w:t>
      </w:r>
      <w:r>
        <w:rPr>
          <w:rFonts w:hint="eastAsia"/>
        </w:rPr>
        <w:t>¬</w:t>
      </w:r>
      <w:r>
        <w:rPr>
          <w:rFonts w:hint="eastAsia"/>
        </w:rPr>
        <w:t>стами</w:t>
      </w:r>
      <w:r>
        <w:t xml:space="preserve"> </w:t>
      </w:r>
      <w:r>
        <w:rPr>
          <w:rFonts w:hint="eastAsia"/>
        </w:rPr>
        <w:t>и</w:t>
      </w:r>
      <w:r>
        <w:t xml:space="preserve"> </w:t>
      </w:r>
      <w:r>
        <w:rPr>
          <w:rFonts w:hint="eastAsia"/>
        </w:rPr>
        <w:t>самостоятельно</w:t>
      </w:r>
      <w:r>
        <w:t xml:space="preserve"> </w:t>
      </w:r>
      <w:r>
        <w:rPr>
          <w:rFonts w:hint="eastAsia"/>
        </w:rPr>
        <w:t>работает</w:t>
      </w:r>
      <w:r>
        <w:t xml:space="preserve"> </w:t>
      </w:r>
      <w:r>
        <w:rPr>
          <w:rFonts w:hint="eastAsia"/>
        </w:rPr>
        <w:t>над</w:t>
      </w:r>
      <w:r>
        <w:t xml:space="preserve"> </w:t>
      </w:r>
      <w:r>
        <w:rPr>
          <w:rFonts w:hint="eastAsia"/>
        </w:rPr>
        <w:t>текстами</w:t>
      </w:r>
      <w:r>
        <w:t xml:space="preserve"> </w:t>
      </w:r>
      <w:r>
        <w:rPr>
          <w:rFonts w:hint="eastAsia"/>
        </w:rPr>
        <w:t>своих</w:t>
      </w:r>
      <w:r>
        <w:t xml:space="preserve"> </w:t>
      </w:r>
      <w:r>
        <w:rPr>
          <w:rFonts w:hint="eastAsia"/>
        </w:rPr>
        <w:t>театральных</w:t>
      </w:r>
      <w:r>
        <w:t xml:space="preserve"> </w:t>
      </w:r>
      <w:r>
        <w:rPr>
          <w:rFonts w:hint="eastAsia"/>
        </w:rPr>
        <w:t>сочинений</w:t>
      </w:r>
      <w:r>
        <w:t xml:space="preserve">, </w:t>
      </w:r>
      <w:r>
        <w:rPr>
          <w:rFonts w:hint="eastAsia"/>
        </w:rPr>
        <w:t>объ</w:t>
      </w:r>
      <w:r>
        <w:rPr>
          <w:rFonts w:hint="eastAsia"/>
        </w:rPr>
        <w:t>¬</w:t>
      </w:r>
      <w:r>
        <w:rPr>
          <w:rFonts w:hint="eastAsia"/>
        </w:rPr>
        <w:t>единяя</w:t>
      </w:r>
      <w:r>
        <w:t xml:space="preserve">, </w:t>
      </w:r>
      <w:r>
        <w:rPr>
          <w:rFonts w:hint="eastAsia"/>
        </w:rPr>
        <w:t>подобно</w:t>
      </w:r>
      <w:r>
        <w:t xml:space="preserve"> </w:t>
      </w:r>
      <w:r>
        <w:rPr>
          <w:rFonts w:hint="eastAsia"/>
        </w:rPr>
        <w:t>Вагнеру</w:t>
      </w:r>
      <w:r>
        <w:t xml:space="preserve">, </w:t>
      </w:r>
      <w:r>
        <w:rPr>
          <w:rFonts w:hint="eastAsia"/>
        </w:rPr>
        <w:t>в</w:t>
      </w:r>
      <w:r>
        <w:t xml:space="preserve"> </w:t>
      </w:r>
      <w:r>
        <w:rPr>
          <w:rFonts w:hint="eastAsia"/>
        </w:rPr>
        <w:t>одном</w:t>
      </w:r>
      <w:r>
        <w:t xml:space="preserve"> </w:t>
      </w:r>
      <w:r>
        <w:rPr>
          <w:rFonts w:hint="eastAsia"/>
        </w:rPr>
        <w:t>лице</w:t>
      </w:r>
      <w:r>
        <w:t xml:space="preserve"> </w:t>
      </w:r>
      <w:r>
        <w:rPr>
          <w:rFonts w:hint="eastAsia"/>
        </w:rPr>
        <w:t>драматурга</w:t>
      </w:r>
      <w:r>
        <w:t xml:space="preserve"> </w:t>
      </w:r>
      <w:r>
        <w:rPr>
          <w:rFonts w:hint="eastAsia"/>
        </w:rPr>
        <w:t>и</w:t>
      </w:r>
      <w:r>
        <w:t xml:space="preserve"> </w:t>
      </w:r>
      <w:r>
        <w:rPr>
          <w:rFonts w:hint="eastAsia"/>
        </w:rPr>
        <w:t>композитора</w:t>
      </w:r>
      <w:r>
        <w:t xml:space="preserve">. </w:t>
      </w:r>
      <w:r>
        <w:rPr>
          <w:rFonts w:hint="eastAsia"/>
        </w:rPr>
        <w:t>Широчайшая</w:t>
      </w:r>
      <w:r>
        <w:t xml:space="preserve"> </w:t>
      </w:r>
      <w:r>
        <w:rPr>
          <w:rFonts w:hint="eastAsia"/>
        </w:rPr>
        <w:t>эрудиция</w:t>
      </w:r>
      <w:r>
        <w:t xml:space="preserve"> </w:t>
      </w:r>
      <w:r>
        <w:rPr>
          <w:rFonts w:hint="eastAsia"/>
        </w:rPr>
        <w:t>итальянского</w:t>
      </w:r>
      <w:r>
        <w:t xml:space="preserve"> </w:t>
      </w:r>
      <w:r>
        <w:rPr>
          <w:rFonts w:hint="eastAsia"/>
        </w:rPr>
        <w:t>маэстро</w:t>
      </w:r>
      <w:r>
        <w:t xml:space="preserve"> </w:t>
      </w:r>
      <w:r>
        <w:rPr>
          <w:rFonts w:hint="eastAsia"/>
        </w:rPr>
        <w:t>определяет</w:t>
      </w:r>
      <w:r>
        <w:t xml:space="preserve"> </w:t>
      </w:r>
      <w:r>
        <w:rPr>
          <w:rFonts w:hint="eastAsia"/>
        </w:rPr>
        <w:t>преобладание</w:t>
      </w:r>
      <w:r>
        <w:t xml:space="preserve"> </w:t>
      </w:r>
      <w:r>
        <w:rPr>
          <w:rFonts w:hint="eastAsia"/>
        </w:rPr>
        <w:t>интернациональных</w:t>
      </w:r>
      <w:r>
        <w:t xml:space="preserve"> </w:t>
      </w:r>
      <w:r>
        <w:rPr>
          <w:rFonts w:hint="eastAsia"/>
        </w:rPr>
        <w:t>ис</w:t>
      </w:r>
      <w:r>
        <w:rPr>
          <w:rFonts w:hint="eastAsia"/>
        </w:rPr>
        <w:t>¬</w:t>
      </w:r>
      <w:r>
        <w:rPr>
          <w:rFonts w:hint="eastAsia"/>
        </w:rPr>
        <w:t>точников</w:t>
      </w:r>
      <w:r>
        <w:t xml:space="preserve"> </w:t>
      </w:r>
      <w:r>
        <w:rPr>
          <w:rFonts w:hint="eastAsia"/>
        </w:rPr>
        <w:t>в</w:t>
      </w:r>
      <w:r>
        <w:t xml:space="preserve"> </w:t>
      </w:r>
      <w:r>
        <w:rPr>
          <w:rFonts w:hint="eastAsia"/>
        </w:rPr>
        <w:t>его</w:t>
      </w:r>
      <w:r>
        <w:t xml:space="preserve"> </w:t>
      </w:r>
      <w:r>
        <w:rPr>
          <w:rFonts w:hint="eastAsia"/>
        </w:rPr>
        <w:t>музыкальном</w:t>
      </w:r>
      <w:r>
        <w:t xml:space="preserve"> </w:t>
      </w:r>
      <w:r>
        <w:rPr>
          <w:rFonts w:hint="eastAsia"/>
        </w:rPr>
        <w:t>театре</w:t>
      </w:r>
      <w:r>
        <w:t xml:space="preserve">, </w:t>
      </w:r>
      <w:r>
        <w:rPr>
          <w:rFonts w:hint="eastAsia"/>
        </w:rPr>
        <w:t>не</w:t>
      </w:r>
      <w:r>
        <w:t xml:space="preserve"> </w:t>
      </w:r>
      <w:r>
        <w:rPr>
          <w:rFonts w:hint="eastAsia"/>
        </w:rPr>
        <w:t>отдавая</w:t>
      </w:r>
      <w:r>
        <w:t xml:space="preserve"> </w:t>
      </w:r>
      <w:r>
        <w:rPr>
          <w:rFonts w:hint="eastAsia"/>
        </w:rPr>
        <w:t>при</w:t>
      </w:r>
      <w:r>
        <w:t xml:space="preserve"> </w:t>
      </w:r>
      <w:r>
        <w:rPr>
          <w:rFonts w:hint="eastAsia"/>
        </w:rPr>
        <w:t>этом</w:t>
      </w:r>
      <w:r>
        <w:t xml:space="preserve"> </w:t>
      </w:r>
      <w:r>
        <w:rPr>
          <w:rFonts w:hint="eastAsia"/>
        </w:rPr>
        <w:t>предпочтения</w:t>
      </w:r>
      <w:r>
        <w:t xml:space="preserve"> </w:t>
      </w:r>
      <w:r>
        <w:rPr>
          <w:rFonts w:hint="eastAsia"/>
        </w:rPr>
        <w:t>какой</w:t>
      </w:r>
      <w:r>
        <w:t>-</w:t>
      </w:r>
      <w:r>
        <w:rPr>
          <w:rFonts w:hint="eastAsia"/>
        </w:rPr>
        <w:t>либо</w:t>
      </w:r>
      <w:r>
        <w:t xml:space="preserve"> </w:t>
      </w:r>
      <w:r>
        <w:rPr>
          <w:rFonts w:hint="eastAsia"/>
        </w:rPr>
        <w:t>конкретной</w:t>
      </w:r>
      <w:r>
        <w:t xml:space="preserve"> </w:t>
      </w:r>
      <w:r>
        <w:rPr>
          <w:rFonts w:hint="eastAsia"/>
        </w:rPr>
        <w:t>эпохе</w:t>
      </w:r>
      <w:r>
        <w:t xml:space="preserve">, </w:t>
      </w:r>
      <w:r>
        <w:rPr>
          <w:rFonts w:hint="eastAsia"/>
        </w:rPr>
        <w:t>литературному</w:t>
      </w:r>
      <w:r>
        <w:t xml:space="preserve"> </w:t>
      </w:r>
      <w:r>
        <w:rPr>
          <w:rFonts w:hint="eastAsia"/>
        </w:rPr>
        <w:t>направлению</w:t>
      </w:r>
      <w:r>
        <w:t xml:space="preserve"> </w:t>
      </w:r>
      <w:r>
        <w:rPr>
          <w:rFonts w:hint="eastAsia"/>
        </w:rPr>
        <w:t>или</w:t>
      </w:r>
      <w:r>
        <w:t xml:space="preserve"> </w:t>
      </w:r>
      <w:r>
        <w:rPr>
          <w:rFonts w:hint="eastAsia"/>
        </w:rPr>
        <w:t>жанру</w:t>
      </w:r>
      <w:r>
        <w:t xml:space="preserve">. </w:t>
      </w:r>
      <w:r>
        <w:rPr>
          <w:rFonts w:hint="eastAsia"/>
        </w:rPr>
        <w:t>«</w:t>
      </w:r>
      <w:r>
        <w:rPr>
          <w:rFonts w:hint="eastAsia"/>
        </w:rPr>
        <w:t>Легендарные</w:t>
      </w:r>
      <w:r>
        <w:t xml:space="preserve"> </w:t>
      </w:r>
      <w:r>
        <w:rPr>
          <w:rFonts w:hint="eastAsia"/>
        </w:rPr>
        <w:t>морали</w:t>
      </w:r>
      <w:r>
        <w:rPr>
          <w:rFonts w:hint="eastAsia"/>
        </w:rPr>
        <w:t>»</w:t>
      </w:r>
      <w:r>
        <w:t xml:space="preserve"> </w:t>
      </w:r>
      <w:r>
        <w:rPr>
          <w:rFonts w:hint="eastAsia"/>
        </w:rPr>
        <w:t>французского</w:t>
      </w:r>
      <w:r>
        <w:t xml:space="preserve"> </w:t>
      </w:r>
      <w:r>
        <w:rPr>
          <w:rFonts w:hint="eastAsia"/>
        </w:rPr>
        <w:t>поэта</w:t>
      </w:r>
      <w:r>
        <w:t>-</w:t>
      </w:r>
      <w:r>
        <w:rPr>
          <w:rFonts w:hint="eastAsia"/>
        </w:rPr>
        <w:t>символиста</w:t>
      </w:r>
      <w:r>
        <w:t xml:space="preserve"> </w:t>
      </w:r>
      <w:r>
        <w:rPr>
          <w:rFonts w:hint="eastAsia"/>
        </w:rPr>
        <w:t>и</w:t>
      </w:r>
      <w:r>
        <w:t xml:space="preserve"> </w:t>
      </w:r>
      <w:r>
        <w:rPr>
          <w:rFonts w:hint="eastAsia"/>
        </w:rPr>
        <w:t>прозаика</w:t>
      </w:r>
      <w:r>
        <w:t xml:space="preserve"> </w:t>
      </w:r>
      <w:r>
        <w:rPr>
          <w:rFonts w:hint="eastAsia"/>
        </w:rPr>
        <w:t>Ж</w:t>
      </w:r>
      <w:r>
        <w:t xml:space="preserve">. </w:t>
      </w:r>
      <w:r>
        <w:rPr>
          <w:rFonts w:hint="eastAsia"/>
        </w:rPr>
        <w:t>Лафорга</w:t>
      </w:r>
      <w:r>
        <w:t xml:space="preserve">, </w:t>
      </w:r>
      <w:r>
        <w:rPr>
          <w:rFonts w:hint="eastAsia"/>
        </w:rPr>
        <w:t>иронически</w:t>
      </w:r>
      <w:r>
        <w:t xml:space="preserve"> </w:t>
      </w:r>
      <w:r>
        <w:rPr>
          <w:rFonts w:hint="eastAsia"/>
        </w:rPr>
        <w:t>переосмысли</w:t>
      </w:r>
      <w:r>
        <w:rPr>
          <w:rFonts w:hint="eastAsia"/>
        </w:rPr>
        <w:t>¬</w:t>
      </w:r>
      <w:r>
        <w:rPr>
          <w:rFonts w:hint="eastAsia"/>
        </w:rPr>
        <w:t>вающие</w:t>
      </w:r>
      <w:r>
        <w:t xml:space="preserve"> </w:t>
      </w:r>
      <w:r>
        <w:rPr>
          <w:rFonts w:hint="eastAsia"/>
        </w:rPr>
        <w:t>известные</w:t>
      </w:r>
      <w:r>
        <w:t xml:space="preserve"> </w:t>
      </w:r>
      <w:r>
        <w:rPr>
          <w:rFonts w:hint="eastAsia"/>
        </w:rPr>
        <w:t>мифы</w:t>
      </w:r>
      <w:r>
        <w:t xml:space="preserve">, </w:t>
      </w:r>
      <w:r>
        <w:rPr>
          <w:rFonts w:hint="eastAsia"/>
        </w:rPr>
        <w:t>архетипы</w:t>
      </w:r>
      <w:r>
        <w:t xml:space="preserve"> </w:t>
      </w:r>
      <w:r>
        <w:rPr>
          <w:rFonts w:hint="eastAsia"/>
        </w:rPr>
        <w:t>и</w:t>
      </w:r>
      <w:r>
        <w:t xml:space="preserve"> </w:t>
      </w:r>
      <w:r>
        <w:rPr>
          <w:rFonts w:hint="eastAsia"/>
        </w:rPr>
        <w:t>стереотипы</w:t>
      </w:r>
      <w:r>
        <w:t xml:space="preserve"> </w:t>
      </w:r>
      <w:r>
        <w:rPr>
          <w:rFonts w:hint="eastAsia"/>
        </w:rPr>
        <w:t>западной</w:t>
      </w:r>
      <w:r>
        <w:t xml:space="preserve"> </w:t>
      </w:r>
      <w:r>
        <w:rPr>
          <w:rFonts w:hint="eastAsia"/>
        </w:rPr>
        <w:t>культуры</w:t>
      </w:r>
      <w:r>
        <w:t xml:space="preserve">; </w:t>
      </w:r>
      <w:r>
        <w:rPr>
          <w:rFonts w:hint="eastAsia"/>
        </w:rPr>
        <w:t>любовная</w:t>
      </w:r>
      <w:r>
        <w:t xml:space="preserve"> </w:t>
      </w:r>
      <w:r>
        <w:rPr>
          <w:rFonts w:hint="eastAsia"/>
        </w:rPr>
        <w:t>барочная</w:t>
      </w:r>
      <w:r>
        <w:t xml:space="preserve"> </w:t>
      </w:r>
      <w:r>
        <w:rPr>
          <w:rFonts w:hint="eastAsia"/>
        </w:rPr>
        <w:t>драма</w:t>
      </w:r>
      <w:r>
        <w:t xml:space="preserve"> </w:t>
      </w:r>
      <w:r>
        <w:rPr>
          <w:rFonts w:hint="eastAsia"/>
        </w:rPr>
        <w:t>«</w:t>
      </w:r>
      <w:r>
        <w:rPr>
          <w:rFonts w:hint="eastAsia"/>
        </w:rPr>
        <w:t>Предательство</w:t>
      </w:r>
      <w:r>
        <w:t xml:space="preserve"> </w:t>
      </w:r>
      <w:r>
        <w:rPr>
          <w:rFonts w:hint="eastAsia"/>
        </w:rPr>
        <w:t>во</w:t>
      </w:r>
      <w:r>
        <w:t xml:space="preserve"> </w:t>
      </w:r>
      <w:r>
        <w:rPr>
          <w:rFonts w:hint="eastAsia"/>
        </w:rPr>
        <w:t>имя</w:t>
      </w:r>
      <w:r>
        <w:t xml:space="preserve"> </w:t>
      </w:r>
      <w:r>
        <w:rPr>
          <w:rFonts w:hint="eastAsia"/>
        </w:rPr>
        <w:t>чести</w:t>
      </w:r>
      <w:r>
        <w:rPr>
          <w:rFonts w:hint="eastAsia"/>
        </w:rPr>
        <w:t>»</w:t>
      </w:r>
      <w:r>
        <w:t xml:space="preserve"> </w:t>
      </w:r>
      <w:r>
        <w:rPr>
          <w:rFonts w:hint="eastAsia"/>
        </w:rPr>
        <w:t>Ф</w:t>
      </w:r>
      <w:r>
        <w:t xml:space="preserve">. </w:t>
      </w:r>
      <w:r>
        <w:rPr>
          <w:rFonts w:hint="eastAsia"/>
        </w:rPr>
        <w:t>Страмболи</w:t>
      </w:r>
      <w:r>
        <w:t xml:space="preserve">, </w:t>
      </w:r>
      <w:r>
        <w:rPr>
          <w:rFonts w:hint="eastAsia"/>
        </w:rPr>
        <w:t>перекликающаяся</w:t>
      </w:r>
      <w:r>
        <w:t xml:space="preserve"> </w:t>
      </w:r>
      <w:r>
        <w:rPr>
          <w:rFonts w:hint="eastAsia"/>
        </w:rPr>
        <w:t>с</w:t>
      </w:r>
      <w:r>
        <w:t xml:space="preserve"> </w:t>
      </w:r>
      <w:r>
        <w:rPr>
          <w:rFonts w:hint="eastAsia"/>
        </w:rPr>
        <w:t>историей</w:t>
      </w:r>
      <w:r>
        <w:t xml:space="preserve"> </w:t>
      </w:r>
      <w:r>
        <w:rPr>
          <w:rFonts w:hint="eastAsia"/>
        </w:rPr>
        <w:t>убийства</w:t>
      </w:r>
      <w:r>
        <w:t xml:space="preserve"> </w:t>
      </w:r>
      <w:r>
        <w:rPr>
          <w:rFonts w:hint="eastAsia"/>
        </w:rPr>
        <w:t>К</w:t>
      </w:r>
      <w:r>
        <w:t xml:space="preserve">. </w:t>
      </w:r>
      <w:r>
        <w:rPr>
          <w:rFonts w:hint="eastAsia"/>
        </w:rPr>
        <w:t>Джезуальдо</w:t>
      </w:r>
      <w:r>
        <w:t xml:space="preserve"> </w:t>
      </w:r>
      <w:r>
        <w:rPr>
          <w:rFonts w:hint="eastAsia"/>
        </w:rPr>
        <w:t>своей</w:t>
      </w:r>
      <w:r>
        <w:t xml:space="preserve"> </w:t>
      </w:r>
      <w:r>
        <w:rPr>
          <w:rFonts w:hint="eastAsia"/>
        </w:rPr>
        <w:t>жены</w:t>
      </w:r>
      <w:r>
        <w:t xml:space="preserve">; </w:t>
      </w:r>
      <w:r>
        <w:rPr>
          <w:rFonts w:hint="eastAsia"/>
        </w:rPr>
        <w:t>тексты</w:t>
      </w:r>
      <w:r>
        <w:t xml:space="preserve"> </w:t>
      </w:r>
      <w:r>
        <w:rPr>
          <w:rFonts w:hint="eastAsia"/>
        </w:rPr>
        <w:t>мистических</w:t>
      </w:r>
      <w:r>
        <w:t xml:space="preserve"> </w:t>
      </w:r>
      <w:r>
        <w:rPr>
          <w:rFonts w:hint="eastAsia"/>
        </w:rPr>
        <w:t>экстазов</w:t>
      </w:r>
      <w:r>
        <w:t xml:space="preserve"> </w:t>
      </w:r>
      <w:r>
        <w:rPr>
          <w:rFonts w:hint="eastAsia"/>
        </w:rPr>
        <w:t>кано</w:t>
      </w:r>
      <w:r>
        <w:rPr>
          <w:rFonts w:hint="eastAsia"/>
        </w:rPr>
        <w:t>¬</w:t>
      </w:r>
      <w:r>
        <w:rPr>
          <w:rFonts w:hint="eastAsia"/>
        </w:rPr>
        <w:t>низированной</w:t>
      </w:r>
      <w:r>
        <w:t xml:space="preserve"> </w:t>
      </w:r>
      <w:r>
        <w:rPr>
          <w:rFonts w:hint="eastAsia"/>
        </w:rPr>
        <w:t>монахини</w:t>
      </w:r>
      <w:r>
        <w:t>-</w:t>
      </w:r>
      <w:r>
        <w:rPr>
          <w:rFonts w:hint="eastAsia"/>
        </w:rPr>
        <w:t>кармелитки</w:t>
      </w:r>
      <w:r>
        <w:t xml:space="preserve"> </w:t>
      </w:r>
      <w:r>
        <w:rPr>
          <w:rFonts w:hint="eastAsia"/>
        </w:rPr>
        <w:t>Марии</w:t>
      </w:r>
      <w:r>
        <w:t xml:space="preserve"> </w:t>
      </w:r>
      <w:r>
        <w:rPr>
          <w:rFonts w:hint="eastAsia"/>
        </w:rPr>
        <w:t>М</w:t>
      </w:r>
      <w:r>
        <w:rPr>
          <w:rFonts w:hint="eastAsia"/>
        </w:rPr>
        <w:lastRenderedPageBreak/>
        <w:t>аддалены</w:t>
      </w:r>
      <w:r>
        <w:t xml:space="preserve"> </w:t>
      </w:r>
      <w:r>
        <w:rPr>
          <w:rFonts w:hint="eastAsia"/>
        </w:rPr>
        <w:t>де</w:t>
      </w:r>
      <w:r>
        <w:t xml:space="preserve"> </w:t>
      </w:r>
      <w:r>
        <w:rPr>
          <w:rFonts w:hint="eastAsia"/>
        </w:rPr>
        <w:t>Пацци</w:t>
      </w:r>
      <w:r>
        <w:t xml:space="preserve">; </w:t>
      </w:r>
      <w:r>
        <w:rPr>
          <w:rFonts w:hint="eastAsia"/>
        </w:rPr>
        <w:t>трагедия</w:t>
      </w:r>
      <w:r>
        <w:t xml:space="preserve"> </w:t>
      </w:r>
      <w:r>
        <w:rPr>
          <w:rFonts w:hint="eastAsia"/>
        </w:rPr>
        <w:t>Шекс</w:t>
      </w:r>
      <w:r>
        <w:rPr>
          <w:rFonts w:hint="eastAsia"/>
        </w:rPr>
        <w:t>¬</w:t>
      </w:r>
      <w:r>
        <w:rPr>
          <w:rFonts w:hint="eastAsia"/>
        </w:rPr>
        <w:t>пира</w:t>
      </w:r>
      <w:r>
        <w:t xml:space="preserve"> </w:t>
      </w:r>
      <w:r>
        <w:rPr>
          <w:rFonts w:hint="eastAsia"/>
        </w:rPr>
        <w:t>«</w:t>
      </w:r>
      <w:r>
        <w:rPr>
          <w:rFonts w:hint="eastAsia"/>
        </w:rPr>
        <w:t>Макбет</w:t>
      </w:r>
      <w:r>
        <w:rPr>
          <w:rFonts w:hint="eastAsia"/>
        </w:rPr>
        <w:t>»</w:t>
      </w:r>
      <w:r>
        <w:t xml:space="preserve">; </w:t>
      </w:r>
      <w:r>
        <w:rPr>
          <w:rFonts w:hint="eastAsia"/>
        </w:rPr>
        <w:t>«</w:t>
      </w:r>
      <w:r>
        <w:rPr>
          <w:rFonts w:hint="eastAsia"/>
        </w:rPr>
        <w:t>Дневник</w:t>
      </w:r>
      <w:r>
        <w:rPr>
          <w:rFonts w:hint="eastAsia"/>
        </w:rPr>
        <w:t>»</w:t>
      </w:r>
      <w:r>
        <w:t xml:space="preserve"> </w:t>
      </w:r>
      <w:r>
        <w:rPr>
          <w:rFonts w:hint="eastAsia"/>
        </w:rPr>
        <w:t>японской</w:t>
      </w:r>
      <w:r>
        <w:t xml:space="preserve"> </w:t>
      </w:r>
      <w:r>
        <w:rPr>
          <w:rFonts w:hint="eastAsia"/>
        </w:rPr>
        <w:t>поэтессы</w:t>
      </w:r>
      <w:r>
        <w:t xml:space="preserve"> </w:t>
      </w:r>
      <w:r>
        <w:rPr>
          <w:rFonts w:hint="eastAsia"/>
        </w:rPr>
        <w:t>эпохи</w:t>
      </w:r>
      <w:r>
        <w:t xml:space="preserve"> </w:t>
      </w:r>
      <w:r>
        <w:rPr>
          <w:rFonts w:hint="eastAsia"/>
        </w:rPr>
        <w:t>Хэйан</w:t>
      </w:r>
      <w:r>
        <w:t xml:space="preserve"> (X-XI </w:t>
      </w:r>
      <w:r>
        <w:rPr>
          <w:rFonts w:hint="eastAsia"/>
        </w:rPr>
        <w:t>вв</w:t>
      </w:r>
      <w:r>
        <w:t xml:space="preserve">.) </w:t>
      </w:r>
      <w:r>
        <w:rPr>
          <w:rFonts w:hint="eastAsia"/>
        </w:rPr>
        <w:t>Идзуми</w:t>
      </w:r>
      <w:r>
        <w:t xml:space="preserve"> </w:t>
      </w:r>
      <w:r>
        <w:rPr>
          <w:rFonts w:hint="eastAsia"/>
        </w:rPr>
        <w:t>Си</w:t>
      </w:r>
      <w:r>
        <w:t>-</w:t>
      </w:r>
    </w:p>
    <w:p w14:paraId="6E61D07B" w14:textId="77777777" w:rsidR="001A32A9" w:rsidRDefault="001A32A9" w:rsidP="001A32A9">
      <w:r>
        <w:t>373</w:t>
      </w:r>
      <w:r>
        <w:tab/>
      </w:r>
      <w:r>
        <w:rPr>
          <w:rFonts w:hint="eastAsia"/>
        </w:rPr>
        <w:t>См</w:t>
      </w:r>
      <w:r>
        <w:t xml:space="preserve">. </w:t>
      </w:r>
      <w:r>
        <w:rPr>
          <w:rFonts w:hint="eastAsia"/>
        </w:rPr>
        <w:t>в</w:t>
      </w:r>
      <w:r>
        <w:t xml:space="preserve"> </w:t>
      </w:r>
      <w:r>
        <w:rPr>
          <w:rFonts w:hint="eastAsia"/>
        </w:rPr>
        <w:t>связи</w:t>
      </w:r>
      <w:r>
        <w:t xml:space="preserve"> </w:t>
      </w:r>
      <w:r>
        <w:rPr>
          <w:rFonts w:hint="eastAsia"/>
        </w:rPr>
        <w:t>с</w:t>
      </w:r>
      <w:r>
        <w:t xml:space="preserve"> </w:t>
      </w:r>
      <w:r>
        <w:rPr>
          <w:rFonts w:hint="eastAsia"/>
        </w:rPr>
        <w:t>этим</w:t>
      </w:r>
      <w:r>
        <w:t xml:space="preserve"> </w:t>
      </w:r>
      <w:r>
        <w:rPr>
          <w:rFonts w:hint="eastAsia"/>
        </w:rPr>
        <w:t>весьма</w:t>
      </w:r>
      <w:r>
        <w:t xml:space="preserve"> </w:t>
      </w:r>
      <w:r>
        <w:rPr>
          <w:rFonts w:hint="eastAsia"/>
        </w:rPr>
        <w:t>показательное</w:t>
      </w:r>
      <w:r>
        <w:t xml:space="preserve"> </w:t>
      </w:r>
      <w:r>
        <w:rPr>
          <w:rFonts w:hint="eastAsia"/>
        </w:rPr>
        <w:t>признание</w:t>
      </w:r>
      <w:r>
        <w:t xml:space="preserve"> </w:t>
      </w:r>
      <w:r>
        <w:rPr>
          <w:rFonts w:hint="eastAsia"/>
        </w:rPr>
        <w:t>Шаррино</w:t>
      </w:r>
      <w:r>
        <w:t xml:space="preserve">: </w:t>
      </w:r>
      <w:r>
        <w:rPr>
          <w:rFonts w:hint="eastAsia"/>
        </w:rPr>
        <w:t>«</w:t>
      </w:r>
      <w:r>
        <w:rPr>
          <w:rFonts w:hint="eastAsia"/>
        </w:rPr>
        <w:t>Когда</w:t>
      </w:r>
      <w:r>
        <w:t xml:space="preserve"> </w:t>
      </w:r>
      <w:r>
        <w:rPr>
          <w:rFonts w:hint="eastAsia"/>
        </w:rPr>
        <w:t>я</w:t>
      </w:r>
      <w:r>
        <w:t xml:space="preserve"> </w:t>
      </w:r>
      <w:r>
        <w:rPr>
          <w:rFonts w:hint="eastAsia"/>
        </w:rPr>
        <w:t>начал</w:t>
      </w:r>
      <w:r>
        <w:t xml:space="preserve"> </w:t>
      </w:r>
      <w:r>
        <w:rPr>
          <w:rFonts w:hint="eastAsia"/>
        </w:rPr>
        <w:t>писать</w:t>
      </w:r>
      <w:r>
        <w:t xml:space="preserve"> </w:t>
      </w:r>
      <w:r>
        <w:rPr>
          <w:rFonts w:hint="eastAsia"/>
        </w:rPr>
        <w:t>для</w:t>
      </w:r>
      <w:r>
        <w:t xml:space="preserve"> </w:t>
      </w:r>
      <w:r>
        <w:rPr>
          <w:rFonts w:hint="eastAsia"/>
        </w:rPr>
        <w:t>театра</w:t>
      </w:r>
      <w:r>
        <w:t xml:space="preserve">, </w:t>
      </w:r>
      <w:r>
        <w:rPr>
          <w:rFonts w:hint="eastAsia"/>
        </w:rPr>
        <w:t>я</w:t>
      </w:r>
      <w:r>
        <w:t xml:space="preserve"> </w:t>
      </w:r>
      <w:r>
        <w:rPr>
          <w:rFonts w:hint="eastAsia"/>
        </w:rPr>
        <w:t>не</w:t>
      </w:r>
      <w:r>
        <w:t xml:space="preserve"> </w:t>
      </w:r>
      <w:r>
        <w:rPr>
          <w:rFonts w:hint="eastAsia"/>
        </w:rPr>
        <w:t>то</w:t>
      </w:r>
      <w:r>
        <w:t xml:space="preserve">, </w:t>
      </w:r>
      <w:r>
        <w:rPr>
          <w:rFonts w:hint="eastAsia"/>
        </w:rPr>
        <w:t>чтобы</w:t>
      </w:r>
      <w:r>
        <w:t xml:space="preserve"> </w:t>
      </w:r>
      <w:r>
        <w:rPr>
          <w:rFonts w:hint="eastAsia"/>
        </w:rPr>
        <w:t>не</w:t>
      </w:r>
      <w:r>
        <w:t xml:space="preserve"> </w:t>
      </w:r>
      <w:r>
        <w:rPr>
          <w:rFonts w:hint="eastAsia"/>
        </w:rPr>
        <w:t>осознавал</w:t>
      </w:r>
      <w:r>
        <w:t xml:space="preserve">, </w:t>
      </w:r>
      <w:r>
        <w:rPr>
          <w:rFonts w:hint="eastAsia"/>
        </w:rPr>
        <w:t>что</w:t>
      </w:r>
      <w:r>
        <w:t xml:space="preserve"> </w:t>
      </w:r>
      <w:r>
        <w:rPr>
          <w:rFonts w:hint="eastAsia"/>
        </w:rPr>
        <w:t>я</w:t>
      </w:r>
      <w:r>
        <w:t xml:space="preserve"> </w:t>
      </w:r>
      <w:r>
        <w:rPr>
          <w:rFonts w:hint="eastAsia"/>
        </w:rPr>
        <w:t>делаю</w:t>
      </w:r>
      <w:r>
        <w:t xml:space="preserve">, </w:t>
      </w:r>
      <w:r>
        <w:rPr>
          <w:rFonts w:hint="eastAsia"/>
        </w:rPr>
        <w:t>но</w:t>
      </w:r>
      <w:r>
        <w:t xml:space="preserve"> </w:t>
      </w:r>
      <w:r>
        <w:rPr>
          <w:rFonts w:hint="eastAsia"/>
        </w:rPr>
        <w:t>я</w:t>
      </w:r>
      <w:r>
        <w:t xml:space="preserve"> </w:t>
      </w:r>
      <w:r>
        <w:rPr>
          <w:rFonts w:hint="eastAsia"/>
        </w:rPr>
        <w:t>не</w:t>
      </w:r>
      <w:r>
        <w:t xml:space="preserve"> </w:t>
      </w:r>
      <w:r>
        <w:rPr>
          <w:rFonts w:hint="eastAsia"/>
        </w:rPr>
        <w:t>знал</w:t>
      </w:r>
      <w:r>
        <w:t xml:space="preserve"> </w:t>
      </w:r>
      <w:r>
        <w:rPr>
          <w:rFonts w:hint="eastAsia"/>
        </w:rPr>
        <w:t>точно</w:t>
      </w:r>
      <w:r>
        <w:t xml:space="preserve">, </w:t>
      </w:r>
      <w:r>
        <w:rPr>
          <w:rFonts w:hint="eastAsia"/>
        </w:rPr>
        <w:t>в</w:t>
      </w:r>
      <w:r>
        <w:t xml:space="preserve"> </w:t>
      </w:r>
      <w:r>
        <w:rPr>
          <w:rFonts w:hint="eastAsia"/>
        </w:rPr>
        <w:t>каком</w:t>
      </w:r>
      <w:r>
        <w:t xml:space="preserve"> </w:t>
      </w:r>
      <w:r>
        <w:rPr>
          <w:rFonts w:hint="eastAsia"/>
        </w:rPr>
        <w:t>направлении</w:t>
      </w:r>
      <w:r>
        <w:t xml:space="preserve"> </w:t>
      </w:r>
      <w:r>
        <w:rPr>
          <w:rFonts w:hint="eastAsia"/>
        </w:rPr>
        <w:t>я</w:t>
      </w:r>
      <w:r>
        <w:t xml:space="preserve"> </w:t>
      </w:r>
      <w:r>
        <w:rPr>
          <w:rFonts w:hint="eastAsia"/>
        </w:rPr>
        <w:t>иду</w:t>
      </w:r>
      <w:r>
        <w:t xml:space="preserve">. </w:t>
      </w:r>
      <w:r>
        <w:rPr>
          <w:rFonts w:hint="eastAsia"/>
        </w:rPr>
        <w:t>Однако</w:t>
      </w:r>
      <w:r>
        <w:t xml:space="preserve"> </w:t>
      </w:r>
      <w:r>
        <w:rPr>
          <w:rFonts w:hint="eastAsia"/>
        </w:rPr>
        <w:t>я</w:t>
      </w:r>
      <w:r>
        <w:t xml:space="preserve"> </w:t>
      </w:r>
      <w:r>
        <w:rPr>
          <w:rFonts w:hint="eastAsia"/>
        </w:rPr>
        <w:t>знал</w:t>
      </w:r>
      <w:r>
        <w:t xml:space="preserve">, </w:t>
      </w:r>
      <w:r>
        <w:rPr>
          <w:rFonts w:hint="eastAsia"/>
        </w:rPr>
        <w:t>что</w:t>
      </w:r>
      <w:r>
        <w:t xml:space="preserve"> </w:t>
      </w:r>
      <w:r>
        <w:rPr>
          <w:rFonts w:hint="eastAsia"/>
        </w:rPr>
        <w:t>хочу</w:t>
      </w:r>
      <w:r>
        <w:t xml:space="preserve"> </w:t>
      </w:r>
      <w:r>
        <w:rPr>
          <w:rFonts w:hint="eastAsia"/>
        </w:rPr>
        <w:t>избежать</w:t>
      </w:r>
      <w:r>
        <w:t xml:space="preserve"> </w:t>
      </w:r>
      <w:r>
        <w:rPr>
          <w:rFonts w:hint="eastAsia"/>
        </w:rPr>
        <w:t>некоторых</w:t>
      </w:r>
      <w:r>
        <w:t xml:space="preserve"> </w:t>
      </w:r>
      <w:r>
        <w:rPr>
          <w:rFonts w:hint="eastAsia"/>
        </w:rPr>
        <w:t>клише</w:t>
      </w:r>
      <w:r>
        <w:t xml:space="preserve">, </w:t>
      </w:r>
      <w:r>
        <w:rPr>
          <w:rFonts w:hint="eastAsia"/>
        </w:rPr>
        <w:t>сформированных</w:t>
      </w:r>
      <w:r>
        <w:t xml:space="preserve"> </w:t>
      </w:r>
      <w:r>
        <w:rPr>
          <w:rFonts w:hint="eastAsia"/>
        </w:rPr>
        <w:t>как</w:t>
      </w:r>
      <w:r>
        <w:t xml:space="preserve"> </w:t>
      </w:r>
      <w:r>
        <w:rPr>
          <w:rFonts w:hint="eastAsia"/>
        </w:rPr>
        <w:t>традицией</w:t>
      </w:r>
      <w:r>
        <w:t xml:space="preserve">, </w:t>
      </w:r>
      <w:r>
        <w:rPr>
          <w:rFonts w:hint="eastAsia"/>
        </w:rPr>
        <w:t>так</w:t>
      </w:r>
      <w:r>
        <w:t xml:space="preserve"> </w:t>
      </w:r>
      <w:r>
        <w:rPr>
          <w:rFonts w:hint="eastAsia"/>
        </w:rPr>
        <w:t>и</w:t>
      </w:r>
      <w:r>
        <w:t xml:space="preserve"> </w:t>
      </w:r>
      <w:r>
        <w:rPr>
          <w:rFonts w:hint="eastAsia"/>
        </w:rPr>
        <w:t>авангардом</w:t>
      </w:r>
      <w:r>
        <w:rPr>
          <w:rFonts w:hint="eastAsia"/>
        </w:rPr>
        <w:t>»</w:t>
      </w:r>
      <w:r>
        <w:t xml:space="preserve">. </w:t>
      </w:r>
      <w:r>
        <w:rPr>
          <w:rFonts w:hint="eastAsia"/>
        </w:rPr>
        <w:t>См</w:t>
      </w:r>
      <w:r>
        <w:t>.: Vinay G. La costruzione dell</w:t>
      </w:r>
      <w:r>
        <w:rPr>
          <w:rFonts w:hint="eastAsia"/>
        </w:rPr>
        <w:t>’</w:t>
      </w:r>
      <w:r>
        <w:t>arca invisibile... Op. cit. P. 49.</w:t>
      </w:r>
    </w:p>
    <w:p w14:paraId="3987EF87" w14:textId="77777777" w:rsidR="001A32A9" w:rsidRDefault="001A32A9" w:rsidP="001A32A9">
      <w:r>
        <w:t xml:space="preserve"> </w:t>
      </w:r>
    </w:p>
    <w:p w14:paraId="2EFCD6CD" w14:textId="77777777" w:rsidR="001A32A9" w:rsidRDefault="001A32A9" w:rsidP="001A32A9">
      <w:r>
        <w:t>215</w:t>
      </w:r>
    </w:p>
    <w:p w14:paraId="34C93843" w14:textId="77777777" w:rsidR="001A32A9" w:rsidRDefault="001A32A9" w:rsidP="001A32A9">
      <w:r>
        <w:rPr>
          <w:rFonts w:hint="eastAsia"/>
        </w:rPr>
        <w:t>кибу</w:t>
      </w:r>
      <w:r>
        <w:t xml:space="preserve">; </w:t>
      </w:r>
      <w:r>
        <w:rPr>
          <w:rFonts w:hint="eastAsia"/>
        </w:rPr>
        <w:t>«</w:t>
      </w:r>
      <w:r>
        <w:rPr>
          <w:rFonts w:hint="eastAsia"/>
        </w:rPr>
        <w:t>Перед</w:t>
      </w:r>
      <w:r>
        <w:t xml:space="preserve"> </w:t>
      </w:r>
      <w:r>
        <w:rPr>
          <w:rFonts w:hint="eastAsia"/>
        </w:rPr>
        <w:t>законом</w:t>
      </w:r>
      <w:r>
        <w:rPr>
          <w:rFonts w:hint="eastAsia"/>
        </w:rPr>
        <w:t>»</w:t>
      </w:r>
      <w:r>
        <w:t xml:space="preserve"> </w:t>
      </w:r>
      <w:r>
        <w:rPr>
          <w:rFonts w:hint="eastAsia"/>
        </w:rPr>
        <w:t>Ф</w:t>
      </w:r>
      <w:r>
        <w:t xml:space="preserve">. </w:t>
      </w:r>
      <w:r>
        <w:rPr>
          <w:rFonts w:hint="eastAsia"/>
        </w:rPr>
        <w:t>Кафки</w:t>
      </w:r>
      <w:r>
        <w:t xml:space="preserve">, </w:t>
      </w:r>
      <w:r>
        <w:rPr>
          <w:rFonts w:hint="eastAsia"/>
        </w:rPr>
        <w:t>краткая</w:t>
      </w:r>
      <w:r>
        <w:t xml:space="preserve"> </w:t>
      </w:r>
      <w:r>
        <w:rPr>
          <w:rFonts w:hint="eastAsia"/>
        </w:rPr>
        <w:t>притча</w:t>
      </w:r>
      <w:r>
        <w:t xml:space="preserve"> </w:t>
      </w:r>
      <w:r>
        <w:rPr>
          <w:rFonts w:hint="eastAsia"/>
        </w:rPr>
        <w:t>с</w:t>
      </w:r>
      <w:r>
        <w:t xml:space="preserve"> </w:t>
      </w:r>
      <w:r>
        <w:rPr>
          <w:rFonts w:hint="eastAsia"/>
        </w:rPr>
        <w:t>мощным</w:t>
      </w:r>
      <w:r>
        <w:t xml:space="preserve"> </w:t>
      </w:r>
      <w:r>
        <w:rPr>
          <w:rFonts w:hint="eastAsia"/>
        </w:rPr>
        <w:t>герменевтическим</w:t>
      </w:r>
      <w:r>
        <w:t xml:space="preserve"> </w:t>
      </w:r>
      <w:r>
        <w:rPr>
          <w:rFonts w:hint="eastAsia"/>
        </w:rPr>
        <w:t>по</w:t>
      </w:r>
      <w:r>
        <w:t>-</w:t>
      </w:r>
      <w:r>
        <w:rPr>
          <w:rFonts w:hint="eastAsia"/>
        </w:rPr>
        <w:t>тенциалом</w:t>
      </w:r>
      <w:r>
        <w:t xml:space="preserve">, </w:t>
      </w:r>
      <w:r>
        <w:rPr>
          <w:rFonts w:hint="eastAsia"/>
        </w:rPr>
        <w:t>—</w:t>
      </w:r>
      <w:r>
        <w:t xml:space="preserve"> </w:t>
      </w:r>
      <w:r>
        <w:rPr>
          <w:rFonts w:hint="eastAsia"/>
        </w:rPr>
        <w:t>таков</w:t>
      </w:r>
      <w:r>
        <w:t xml:space="preserve"> </w:t>
      </w:r>
      <w:r>
        <w:rPr>
          <w:rFonts w:hint="eastAsia"/>
        </w:rPr>
        <w:t>круг</w:t>
      </w:r>
      <w:r>
        <w:t xml:space="preserve"> </w:t>
      </w:r>
      <w:r>
        <w:rPr>
          <w:rFonts w:hint="eastAsia"/>
        </w:rPr>
        <w:t>литературных</w:t>
      </w:r>
      <w:r>
        <w:t xml:space="preserve"> </w:t>
      </w:r>
      <w:r>
        <w:rPr>
          <w:rFonts w:hint="eastAsia"/>
        </w:rPr>
        <w:t>источников</w:t>
      </w:r>
      <w:r>
        <w:t xml:space="preserve"> </w:t>
      </w:r>
      <w:r>
        <w:rPr>
          <w:rFonts w:hint="eastAsia"/>
        </w:rPr>
        <w:t>опер</w:t>
      </w:r>
      <w:r>
        <w:t xml:space="preserve"> 1990-2000-</w:t>
      </w:r>
      <w:r>
        <w:rPr>
          <w:rFonts w:hint="eastAsia"/>
        </w:rPr>
        <w:t>х</w:t>
      </w:r>
      <w:r>
        <w:t xml:space="preserve"> </w:t>
      </w:r>
      <w:r>
        <w:rPr>
          <w:rFonts w:hint="eastAsia"/>
        </w:rPr>
        <w:t>годов</w:t>
      </w:r>
      <w:r>
        <w:t xml:space="preserve">. </w:t>
      </w:r>
      <w:r>
        <w:rPr>
          <w:rFonts w:hint="eastAsia"/>
        </w:rPr>
        <w:t>Шар</w:t>
      </w:r>
      <w:r>
        <w:t xml:space="preserve">- </w:t>
      </w:r>
      <w:r>
        <w:rPr>
          <w:rFonts w:hint="eastAsia"/>
        </w:rPr>
        <w:t>рино</w:t>
      </w:r>
      <w:r>
        <w:t xml:space="preserve"> </w:t>
      </w:r>
      <w:r>
        <w:rPr>
          <w:rFonts w:hint="eastAsia"/>
        </w:rPr>
        <w:t>обращается</w:t>
      </w:r>
      <w:r>
        <w:t xml:space="preserve"> </w:t>
      </w:r>
      <w:r>
        <w:rPr>
          <w:rFonts w:hint="eastAsia"/>
        </w:rPr>
        <w:t>как</w:t>
      </w:r>
      <w:r>
        <w:t xml:space="preserve"> </w:t>
      </w:r>
      <w:r>
        <w:rPr>
          <w:rFonts w:hint="eastAsia"/>
        </w:rPr>
        <w:t>к</w:t>
      </w:r>
      <w:r>
        <w:t xml:space="preserve"> </w:t>
      </w:r>
      <w:r>
        <w:rPr>
          <w:rFonts w:hint="eastAsia"/>
        </w:rPr>
        <w:t>малоизвестным</w:t>
      </w:r>
      <w:r>
        <w:t xml:space="preserve"> </w:t>
      </w:r>
      <w:r>
        <w:rPr>
          <w:rFonts w:hint="eastAsia"/>
        </w:rPr>
        <w:t>произведениям</w:t>
      </w:r>
      <w:r>
        <w:t xml:space="preserve">, </w:t>
      </w:r>
      <w:r>
        <w:rPr>
          <w:rFonts w:hint="eastAsia"/>
        </w:rPr>
        <w:t>так</w:t>
      </w:r>
      <w:r>
        <w:t xml:space="preserve"> </w:t>
      </w:r>
      <w:r>
        <w:rPr>
          <w:rFonts w:hint="eastAsia"/>
        </w:rPr>
        <w:t>и</w:t>
      </w:r>
      <w:r>
        <w:t xml:space="preserve"> </w:t>
      </w:r>
      <w:r>
        <w:rPr>
          <w:rFonts w:hint="eastAsia"/>
        </w:rPr>
        <w:t>к</w:t>
      </w:r>
      <w:r>
        <w:t xml:space="preserve"> </w:t>
      </w:r>
      <w:r>
        <w:rPr>
          <w:rFonts w:hint="eastAsia"/>
        </w:rPr>
        <w:t>классическому</w:t>
      </w:r>
      <w:r>
        <w:t xml:space="preserve"> </w:t>
      </w:r>
      <w:r>
        <w:rPr>
          <w:rFonts w:hint="eastAsia"/>
        </w:rPr>
        <w:t>ре</w:t>
      </w:r>
      <w:r>
        <w:rPr>
          <w:rFonts w:hint="eastAsia"/>
        </w:rPr>
        <w:t>¬</w:t>
      </w:r>
      <w:r>
        <w:rPr>
          <w:rFonts w:hint="eastAsia"/>
        </w:rPr>
        <w:t>пертуару</w:t>
      </w:r>
      <w:r>
        <w:t xml:space="preserve">, </w:t>
      </w:r>
      <w:r>
        <w:rPr>
          <w:rFonts w:hint="eastAsia"/>
        </w:rPr>
        <w:t>не</w:t>
      </w:r>
      <w:r>
        <w:t xml:space="preserve"> </w:t>
      </w:r>
      <w:r>
        <w:rPr>
          <w:rFonts w:hint="eastAsia"/>
        </w:rPr>
        <w:t>боясь</w:t>
      </w:r>
      <w:r>
        <w:t xml:space="preserve"> </w:t>
      </w:r>
      <w:r>
        <w:rPr>
          <w:rFonts w:hint="eastAsia"/>
        </w:rPr>
        <w:t>сравнений</w:t>
      </w:r>
      <w:r>
        <w:t xml:space="preserve"> </w:t>
      </w:r>
      <w:r>
        <w:rPr>
          <w:rFonts w:hint="eastAsia"/>
        </w:rPr>
        <w:t>и</w:t>
      </w:r>
      <w:r>
        <w:t xml:space="preserve"> </w:t>
      </w:r>
      <w:r>
        <w:rPr>
          <w:rFonts w:hint="eastAsia"/>
        </w:rPr>
        <w:t>конкуренции</w:t>
      </w:r>
      <w:r>
        <w:t xml:space="preserve"> </w:t>
      </w:r>
      <w:r>
        <w:rPr>
          <w:rFonts w:hint="eastAsia"/>
        </w:rPr>
        <w:t>с</w:t>
      </w:r>
      <w:r>
        <w:t xml:space="preserve"> </w:t>
      </w:r>
      <w:r>
        <w:rPr>
          <w:rFonts w:hint="eastAsia"/>
        </w:rPr>
        <w:t>великими</w:t>
      </w:r>
      <w:r>
        <w:t xml:space="preserve"> </w:t>
      </w:r>
      <w:r>
        <w:rPr>
          <w:rFonts w:hint="eastAsia"/>
        </w:rPr>
        <w:t>именами</w:t>
      </w:r>
      <w:r>
        <w:t>.</w:t>
      </w:r>
    </w:p>
    <w:p w14:paraId="26802840" w14:textId="77777777" w:rsidR="001A32A9" w:rsidRDefault="001A32A9" w:rsidP="001A32A9">
      <w:r>
        <w:rPr>
          <w:rFonts w:hint="eastAsia"/>
        </w:rPr>
        <w:t>Приемы</w:t>
      </w:r>
      <w:r>
        <w:t xml:space="preserve"> </w:t>
      </w:r>
      <w:r>
        <w:rPr>
          <w:rFonts w:hint="eastAsia"/>
        </w:rPr>
        <w:t>работы</w:t>
      </w:r>
      <w:r>
        <w:t xml:space="preserve">, </w:t>
      </w:r>
      <w:r>
        <w:rPr>
          <w:rFonts w:hint="eastAsia"/>
        </w:rPr>
        <w:t>характерные</w:t>
      </w:r>
      <w:r>
        <w:t xml:space="preserve"> </w:t>
      </w:r>
      <w:r>
        <w:rPr>
          <w:rFonts w:hint="eastAsia"/>
        </w:rPr>
        <w:t>для</w:t>
      </w:r>
      <w:r>
        <w:t xml:space="preserve"> </w:t>
      </w:r>
      <w:r>
        <w:rPr>
          <w:rFonts w:hint="eastAsia"/>
        </w:rPr>
        <w:t>ранних</w:t>
      </w:r>
      <w:r>
        <w:t xml:space="preserve"> </w:t>
      </w:r>
      <w:r>
        <w:rPr>
          <w:rFonts w:hint="eastAsia"/>
        </w:rPr>
        <w:t>опер</w:t>
      </w:r>
      <w:r>
        <w:t xml:space="preserve">, </w:t>
      </w:r>
      <w:r>
        <w:rPr>
          <w:rFonts w:hint="eastAsia"/>
        </w:rPr>
        <w:t>—</w:t>
      </w:r>
      <w:r>
        <w:t xml:space="preserve"> </w:t>
      </w:r>
      <w:r>
        <w:rPr>
          <w:rFonts w:hint="eastAsia"/>
        </w:rPr>
        <w:t>интеллектуальный</w:t>
      </w:r>
      <w:r>
        <w:t xml:space="preserve"> </w:t>
      </w:r>
      <w:r>
        <w:rPr>
          <w:rFonts w:hint="eastAsia"/>
        </w:rPr>
        <w:t>синтез</w:t>
      </w:r>
      <w:r>
        <w:t xml:space="preserve"> </w:t>
      </w:r>
      <w:r>
        <w:rPr>
          <w:rFonts w:hint="eastAsia"/>
        </w:rPr>
        <w:t>разнородных</w:t>
      </w:r>
      <w:r>
        <w:t xml:space="preserve"> </w:t>
      </w:r>
      <w:r>
        <w:rPr>
          <w:rFonts w:hint="eastAsia"/>
        </w:rPr>
        <w:t>фрагментов</w:t>
      </w:r>
      <w:r>
        <w:t xml:space="preserve"> </w:t>
      </w:r>
      <w:r>
        <w:rPr>
          <w:rFonts w:hint="eastAsia"/>
        </w:rPr>
        <w:t>и</w:t>
      </w:r>
      <w:r>
        <w:t xml:space="preserve"> </w:t>
      </w:r>
      <w:r>
        <w:rPr>
          <w:rFonts w:hint="eastAsia"/>
        </w:rPr>
        <w:t>техника</w:t>
      </w:r>
      <w:r>
        <w:t xml:space="preserve"> </w:t>
      </w:r>
      <w:r>
        <w:rPr>
          <w:rFonts w:hint="eastAsia"/>
        </w:rPr>
        <w:t>«</w:t>
      </w:r>
      <w:r>
        <w:rPr>
          <w:rFonts w:hint="eastAsia"/>
        </w:rPr>
        <w:t>тропирования</w:t>
      </w:r>
      <w:r>
        <w:rPr>
          <w:rFonts w:hint="eastAsia"/>
        </w:rPr>
        <w:t>»</w:t>
      </w:r>
      <w:r>
        <w:t xml:space="preserve">, </w:t>
      </w:r>
      <w:r>
        <w:rPr>
          <w:rFonts w:hint="eastAsia"/>
        </w:rPr>
        <w:t>основанная</w:t>
      </w:r>
      <w:r>
        <w:t xml:space="preserve"> </w:t>
      </w:r>
      <w:r>
        <w:rPr>
          <w:rFonts w:hint="eastAsia"/>
        </w:rPr>
        <w:t>на</w:t>
      </w:r>
      <w:r>
        <w:t xml:space="preserve"> </w:t>
      </w:r>
      <w:r>
        <w:rPr>
          <w:rFonts w:hint="eastAsia"/>
        </w:rPr>
        <w:t>монтаже</w:t>
      </w:r>
      <w:r>
        <w:t xml:space="preserve"> </w:t>
      </w:r>
      <w:r>
        <w:rPr>
          <w:rFonts w:hint="eastAsia"/>
        </w:rPr>
        <w:t>пред</w:t>
      </w:r>
      <w:r>
        <w:t>-</w:t>
      </w:r>
      <w:r>
        <w:rPr>
          <w:rFonts w:hint="eastAsia"/>
        </w:rPr>
        <w:t>ложений</w:t>
      </w:r>
      <w:r>
        <w:t xml:space="preserve">, </w:t>
      </w:r>
      <w:r>
        <w:rPr>
          <w:rFonts w:hint="eastAsia"/>
        </w:rPr>
        <w:t>фраз</w:t>
      </w:r>
      <w:r>
        <w:t xml:space="preserve"> </w:t>
      </w:r>
      <w:r>
        <w:rPr>
          <w:rFonts w:hint="eastAsia"/>
        </w:rPr>
        <w:t>и</w:t>
      </w:r>
      <w:r>
        <w:t xml:space="preserve"> </w:t>
      </w:r>
      <w:r>
        <w:rPr>
          <w:rFonts w:hint="eastAsia"/>
        </w:rPr>
        <w:t>даже</w:t>
      </w:r>
      <w:r>
        <w:t xml:space="preserve"> </w:t>
      </w:r>
      <w:r>
        <w:rPr>
          <w:rFonts w:hint="eastAsia"/>
        </w:rPr>
        <w:t>отдельных</w:t>
      </w:r>
      <w:r>
        <w:t xml:space="preserve"> </w:t>
      </w:r>
      <w:r>
        <w:rPr>
          <w:rFonts w:hint="eastAsia"/>
        </w:rPr>
        <w:t>слов</w:t>
      </w:r>
      <w:r>
        <w:t xml:space="preserve"> </w:t>
      </w:r>
      <w:r>
        <w:rPr>
          <w:rFonts w:hint="eastAsia"/>
        </w:rPr>
        <w:t>из</w:t>
      </w:r>
      <w:r>
        <w:t xml:space="preserve"> </w:t>
      </w:r>
      <w:r>
        <w:rPr>
          <w:rFonts w:hint="eastAsia"/>
        </w:rPr>
        <w:t>разных</w:t>
      </w:r>
      <w:r>
        <w:t xml:space="preserve"> </w:t>
      </w:r>
      <w:r>
        <w:rPr>
          <w:rFonts w:hint="eastAsia"/>
        </w:rPr>
        <w:t>источников</w:t>
      </w:r>
      <w:r>
        <w:t xml:space="preserve">, </w:t>
      </w:r>
      <w:r>
        <w:rPr>
          <w:rFonts w:hint="eastAsia"/>
        </w:rPr>
        <w:t>—</w:t>
      </w:r>
      <w:r>
        <w:t xml:space="preserve"> </w:t>
      </w:r>
      <w:r>
        <w:rPr>
          <w:rFonts w:hint="eastAsia"/>
        </w:rPr>
        <w:t>уступают</w:t>
      </w:r>
      <w:r>
        <w:t xml:space="preserve"> </w:t>
      </w:r>
      <w:r>
        <w:rPr>
          <w:rFonts w:hint="eastAsia"/>
        </w:rPr>
        <w:t>место</w:t>
      </w:r>
      <w:r>
        <w:t xml:space="preserve"> </w:t>
      </w:r>
      <w:r>
        <w:rPr>
          <w:rFonts w:hint="eastAsia"/>
        </w:rPr>
        <w:t>работе</w:t>
      </w:r>
      <w:r>
        <w:t xml:space="preserve"> </w:t>
      </w:r>
      <w:r>
        <w:rPr>
          <w:rFonts w:hint="eastAsia"/>
        </w:rPr>
        <w:t>с</w:t>
      </w:r>
      <w:r>
        <w:t xml:space="preserve"> </w:t>
      </w:r>
      <w:r>
        <w:rPr>
          <w:rFonts w:hint="eastAsia"/>
        </w:rPr>
        <w:t>одним</w:t>
      </w:r>
      <w:r>
        <w:t xml:space="preserve"> </w:t>
      </w:r>
      <w:r>
        <w:rPr>
          <w:rFonts w:hint="eastAsia"/>
        </w:rPr>
        <w:t>первоисточником</w:t>
      </w:r>
      <w:r>
        <w:t xml:space="preserve">, </w:t>
      </w:r>
      <w:r>
        <w:rPr>
          <w:rFonts w:hint="eastAsia"/>
        </w:rPr>
        <w:t>на</w:t>
      </w:r>
      <w:r>
        <w:t xml:space="preserve"> </w:t>
      </w:r>
      <w:r>
        <w:rPr>
          <w:rFonts w:hint="eastAsia"/>
        </w:rPr>
        <w:t>основе</w:t>
      </w:r>
      <w:r>
        <w:t xml:space="preserve"> </w:t>
      </w:r>
      <w:r>
        <w:rPr>
          <w:rFonts w:hint="eastAsia"/>
        </w:rPr>
        <w:t>которого</w:t>
      </w:r>
      <w:r>
        <w:t xml:space="preserve"> </w:t>
      </w:r>
      <w:r>
        <w:rPr>
          <w:rFonts w:hint="eastAsia"/>
        </w:rPr>
        <w:t>выстраивается</w:t>
      </w:r>
      <w:r>
        <w:t xml:space="preserve"> </w:t>
      </w:r>
      <w:r>
        <w:rPr>
          <w:rFonts w:hint="eastAsia"/>
        </w:rPr>
        <w:t>история</w:t>
      </w:r>
      <w:r>
        <w:t xml:space="preserve">. </w:t>
      </w:r>
      <w:r>
        <w:rPr>
          <w:rFonts w:hint="eastAsia"/>
        </w:rPr>
        <w:t>К</w:t>
      </w:r>
      <w:r>
        <w:t xml:space="preserve"> </w:t>
      </w:r>
      <w:r>
        <w:rPr>
          <w:rFonts w:hint="eastAsia"/>
        </w:rPr>
        <w:t>пониманию</w:t>
      </w:r>
      <w:r>
        <w:t xml:space="preserve"> </w:t>
      </w:r>
      <w:r>
        <w:rPr>
          <w:rFonts w:hint="eastAsia"/>
        </w:rPr>
        <w:t>важности</w:t>
      </w:r>
      <w:r>
        <w:t xml:space="preserve"> </w:t>
      </w:r>
      <w:r>
        <w:rPr>
          <w:rFonts w:hint="eastAsia"/>
        </w:rPr>
        <w:t>существования</w:t>
      </w:r>
      <w:r>
        <w:t xml:space="preserve"> </w:t>
      </w:r>
      <w:r>
        <w:rPr>
          <w:rFonts w:hint="eastAsia"/>
        </w:rPr>
        <w:t>некой</w:t>
      </w:r>
      <w:r>
        <w:t xml:space="preserve"> </w:t>
      </w:r>
      <w:r>
        <w:rPr>
          <w:rFonts w:hint="eastAsia"/>
        </w:rPr>
        <w:t>истории</w:t>
      </w:r>
      <w:r>
        <w:t xml:space="preserve"> </w:t>
      </w:r>
      <w:r>
        <w:rPr>
          <w:rFonts w:hint="eastAsia"/>
        </w:rPr>
        <w:t>для</w:t>
      </w:r>
      <w:r>
        <w:t xml:space="preserve"> </w:t>
      </w:r>
      <w:r>
        <w:rPr>
          <w:rFonts w:hint="eastAsia"/>
        </w:rPr>
        <w:t>драмы</w:t>
      </w:r>
      <w:r>
        <w:t xml:space="preserve"> </w:t>
      </w:r>
      <w:r>
        <w:rPr>
          <w:rFonts w:hint="eastAsia"/>
        </w:rPr>
        <w:t>Шаррино</w:t>
      </w:r>
      <w:r>
        <w:t xml:space="preserve"> </w:t>
      </w:r>
      <w:r>
        <w:rPr>
          <w:rFonts w:hint="eastAsia"/>
        </w:rPr>
        <w:t>приходит</w:t>
      </w:r>
      <w:r>
        <w:t xml:space="preserve"> </w:t>
      </w:r>
      <w:r>
        <w:rPr>
          <w:rFonts w:hint="eastAsia"/>
        </w:rPr>
        <w:t>во</w:t>
      </w:r>
      <w:r>
        <w:t xml:space="preserve"> </w:t>
      </w:r>
      <w:r>
        <w:rPr>
          <w:rFonts w:hint="eastAsia"/>
        </w:rPr>
        <w:t>времена</w:t>
      </w:r>
      <w:r>
        <w:t xml:space="preserve"> </w:t>
      </w:r>
      <w:r>
        <w:rPr>
          <w:rFonts w:hint="eastAsia"/>
        </w:rPr>
        <w:t>создания</w:t>
      </w:r>
      <w:r>
        <w:t xml:space="preserve"> </w:t>
      </w:r>
      <w:r>
        <w:rPr>
          <w:rFonts w:hint="eastAsia"/>
        </w:rPr>
        <w:t>«</w:t>
      </w:r>
      <w:r>
        <w:rPr>
          <w:rFonts w:hint="eastAsia"/>
        </w:rPr>
        <w:t>Лоэнгрина</w:t>
      </w:r>
      <w:r>
        <w:rPr>
          <w:rFonts w:hint="eastAsia"/>
        </w:rPr>
        <w:t>»</w:t>
      </w:r>
      <w:r>
        <w:t xml:space="preserve">. </w:t>
      </w:r>
      <w:r>
        <w:rPr>
          <w:rFonts w:hint="eastAsia"/>
        </w:rPr>
        <w:t>Практически</w:t>
      </w:r>
      <w:r>
        <w:t xml:space="preserve"> </w:t>
      </w:r>
      <w:r>
        <w:rPr>
          <w:rFonts w:hint="eastAsia"/>
        </w:rPr>
        <w:t>все</w:t>
      </w:r>
      <w:r>
        <w:t xml:space="preserve"> </w:t>
      </w:r>
      <w:r>
        <w:rPr>
          <w:rFonts w:hint="eastAsia"/>
        </w:rPr>
        <w:t>оперы</w:t>
      </w:r>
      <w:r>
        <w:t xml:space="preserve"> </w:t>
      </w:r>
      <w:r>
        <w:rPr>
          <w:rFonts w:hint="eastAsia"/>
        </w:rPr>
        <w:t>анализируемого</w:t>
      </w:r>
      <w:r>
        <w:t xml:space="preserve"> </w:t>
      </w:r>
      <w:r>
        <w:rPr>
          <w:rFonts w:hint="eastAsia"/>
        </w:rPr>
        <w:t>пери</w:t>
      </w:r>
      <w:r>
        <w:rPr>
          <w:rFonts w:hint="eastAsia"/>
        </w:rPr>
        <w:t>¬</w:t>
      </w:r>
      <w:r>
        <w:rPr>
          <w:rFonts w:hint="eastAsia"/>
        </w:rPr>
        <w:t>ода</w:t>
      </w:r>
      <w:r>
        <w:t xml:space="preserve"> (</w:t>
      </w:r>
      <w:r>
        <w:rPr>
          <w:rFonts w:hint="eastAsia"/>
        </w:rPr>
        <w:t>за</w:t>
      </w:r>
      <w:r>
        <w:t xml:space="preserve"> </w:t>
      </w:r>
      <w:r>
        <w:rPr>
          <w:rFonts w:hint="eastAsia"/>
        </w:rPr>
        <w:t>исключением</w:t>
      </w:r>
      <w:r>
        <w:t xml:space="preserve"> Infinite nero) </w:t>
      </w:r>
      <w:r>
        <w:rPr>
          <w:rFonts w:hint="eastAsia"/>
        </w:rPr>
        <w:t>содержат</w:t>
      </w:r>
      <w:r>
        <w:t xml:space="preserve"> </w:t>
      </w:r>
      <w:r>
        <w:rPr>
          <w:rFonts w:hint="eastAsia"/>
        </w:rPr>
        <w:t>определенный</w:t>
      </w:r>
      <w:r>
        <w:t xml:space="preserve"> </w:t>
      </w:r>
      <w:r>
        <w:rPr>
          <w:rFonts w:hint="eastAsia"/>
        </w:rPr>
        <w:t>сюжет</w:t>
      </w:r>
      <w:r>
        <w:t>.</w:t>
      </w:r>
    </w:p>
    <w:p w14:paraId="1D94E4C9" w14:textId="77777777" w:rsidR="001A32A9" w:rsidRDefault="001A32A9" w:rsidP="001A32A9">
      <w:r>
        <w:rPr>
          <w:rFonts w:hint="eastAsia"/>
        </w:rPr>
        <w:t>Во</w:t>
      </w:r>
      <w:r>
        <w:t xml:space="preserve"> </w:t>
      </w:r>
      <w:r>
        <w:rPr>
          <w:rFonts w:hint="eastAsia"/>
        </w:rPr>
        <w:t>всех</w:t>
      </w:r>
      <w:r>
        <w:t xml:space="preserve"> </w:t>
      </w:r>
      <w:r>
        <w:rPr>
          <w:rFonts w:hint="eastAsia"/>
        </w:rPr>
        <w:t>случаях</w:t>
      </w:r>
      <w:r>
        <w:t xml:space="preserve"> </w:t>
      </w:r>
      <w:r>
        <w:rPr>
          <w:rFonts w:hint="eastAsia"/>
        </w:rPr>
        <w:t>Шаррино</w:t>
      </w:r>
      <w:r>
        <w:t xml:space="preserve"> </w:t>
      </w:r>
      <w:r>
        <w:rPr>
          <w:rFonts w:hint="eastAsia"/>
        </w:rPr>
        <w:t>подвергает</w:t>
      </w:r>
      <w:r>
        <w:t xml:space="preserve"> </w:t>
      </w:r>
      <w:r>
        <w:rPr>
          <w:rFonts w:hint="eastAsia"/>
        </w:rPr>
        <w:t>оригинал</w:t>
      </w:r>
      <w:r>
        <w:t xml:space="preserve"> </w:t>
      </w:r>
      <w:r>
        <w:rPr>
          <w:rFonts w:hint="eastAsia"/>
        </w:rPr>
        <w:t>кардинальной</w:t>
      </w:r>
      <w:r>
        <w:t xml:space="preserve"> </w:t>
      </w:r>
      <w:r>
        <w:rPr>
          <w:rFonts w:hint="eastAsia"/>
        </w:rPr>
        <w:t>переработке</w:t>
      </w:r>
      <w:r>
        <w:t xml:space="preserve">, </w:t>
      </w:r>
      <w:r>
        <w:rPr>
          <w:rFonts w:hint="eastAsia"/>
        </w:rPr>
        <w:t>принцип</w:t>
      </w:r>
      <w:r>
        <w:t xml:space="preserve">, </w:t>
      </w:r>
      <w:r>
        <w:rPr>
          <w:rFonts w:hint="eastAsia"/>
        </w:rPr>
        <w:t>который</w:t>
      </w:r>
      <w:r>
        <w:t xml:space="preserve"> </w:t>
      </w:r>
      <w:r>
        <w:rPr>
          <w:rFonts w:hint="eastAsia"/>
        </w:rPr>
        <w:t>он</w:t>
      </w:r>
      <w:r>
        <w:t xml:space="preserve"> </w:t>
      </w:r>
      <w:r>
        <w:rPr>
          <w:rFonts w:hint="eastAsia"/>
        </w:rPr>
        <w:t>называет</w:t>
      </w:r>
      <w:r>
        <w:t xml:space="preserve"> </w:t>
      </w:r>
      <w:r>
        <w:rPr>
          <w:rFonts w:hint="eastAsia"/>
        </w:rPr>
        <w:t>«</w:t>
      </w:r>
      <w:r>
        <w:rPr>
          <w:rFonts w:hint="eastAsia"/>
        </w:rPr>
        <w:t>энуклеацией</w:t>
      </w:r>
      <w:r>
        <w:t xml:space="preserve"> </w:t>
      </w:r>
      <w:r>
        <w:rPr>
          <w:rFonts w:hint="eastAsia"/>
        </w:rPr>
        <w:t>драмы</w:t>
      </w:r>
      <w:r>
        <w:rPr>
          <w:rFonts w:hint="eastAsia"/>
        </w:rPr>
        <w:t>»</w:t>
      </w:r>
      <w:r>
        <w:t xml:space="preserve">: </w:t>
      </w:r>
      <w:r>
        <w:rPr>
          <w:rFonts w:hint="eastAsia"/>
        </w:rPr>
        <w:t>существенно</w:t>
      </w:r>
      <w:r>
        <w:t xml:space="preserve"> </w:t>
      </w:r>
      <w:r>
        <w:rPr>
          <w:rFonts w:hint="eastAsia"/>
        </w:rPr>
        <w:t>сокращает</w:t>
      </w:r>
      <w:r>
        <w:t xml:space="preserve"> </w:t>
      </w:r>
      <w:r>
        <w:rPr>
          <w:rFonts w:hint="eastAsia"/>
        </w:rPr>
        <w:t>текст</w:t>
      </w:r>
      <w:r>
        <w:t xml:space="preserve">, </w:t>
      </w:r>
      <w:r>
        <w:rPr>
          <w:rFonts w:hint="eastAsia"/>
        </w:rPr>
        <w:t>устраняя</w:t>
      </w:r>
      <w:r>
        <w:t xml:space="preserve"> </w:t>
      </w:r>
      <w:r>
        <w:rPr>
          <w:rFonts w:hint="eastAsia"/>
        </w:rPr>
        <w:t>все</w:t>
      </w:r>
      <w:r>
        <w:t xml:space="preserve"> </w:t>
      </w:r>
      <w:r>
        <w:rPr>
          <w:rFonts w:hint="eastAsia"/>
        </w:rPr>
        <w:t>лишнее</w:t>
      </w:r>
      <w:r>
        <w:t xml:space="preserve"> (</w:t>
      </w:r>
      <w:r>
        <w:rPr>
          <w:rFonts w:hint="eastAsia"/>
        </w:rPr>
        <w:t>побочные</w:t>
      </w:r>
      <w:r>
        <w:t xml:space="preserve"> </w:t>
      </w:r>
      <w:r>
        <w:rPr>
          <w:rFonts w:hint="eastAsia"/>
        </w:rPr>
        <w:t>линии</w:t>
      </w:r>
      <w:r>
        <w:t xml:space="preserve">, </w:t>
      </w:r>
      <w:r>
        <w:rPr>
          <w:rFonts w:hint="eastAsia"/>
        </w:rPr>
        <w:t>сцены</w:t>
      </w:r>
      <w:r>
        <w:t xml:space="preserve"> </w:t>
      </w:r>
      <w:r>
        <w:rPr>
          <w:rFonts w:hint="eastAsia"/>
        </w:rPr>
        <w:t>и</w:t>
      </w:r>
      <w:r>
        <w:t xml:space="preserve"> </w:t>
      </w:r>
      <w:r>
        <w:rPr>
          <w:rFonts w:hint="eastAsia"/>
        </w:rPr>
        <w:t>события</w:t>
      </w:r>
      <w:r>
        <w:t xml:space="preserve">, </w:t>
      </w:r>
      <w:r>
        <w:rPr>
          <w:rFonts w:hint="eastAsia"/>
        </w:rPr>
        <w:t>различные</w:t>
      </w:r>
      <w:r>
        <w:t xml:space="preserve"> </w:t>
      </w:r>
      <w:r>
        <w:rPr>
          <w:rFonts w:hint="eastAsia"/>
        </w:rPr>
        <w:t>описа</w:t>
      </w:r>
      <w:r>
        <w:rPr>
          <w:rFonts w:hint="eastAsia"/>
        </w:rPr>
        <w:t>¬</w:t>
      </w:r>
      <w:r>
        <w:rPr>
          <w:rFonts w:hint="eastAsia"/>
        </w:rPr>
        <w:t>ния</w:t>
      </w:r>
      <w:r>
        <w:t xml:space="preserve">), </w:t>
      </w:r>
      <w:r>
        <w:rPr>
          <w:rFonts w:hint="eastAsia"/>
        </w:rPr>
        <w:t>оставляет</w:t>
      </w:r>
      <w:r>
        <w:lastRenderedPageBreak/>
        <w:t xml:space="preserve"> </w:t>
      </w:r>
      <w:r>
        <w:rPr>
          <w:rFonts w:hint="eastAsia"/>
        </w:rPr>
        <w:t>лишь</w:t>
      </w:r>
      <w:r>
        <w:t xml:space="preserve"> </w:t>
      </w:r>
      <w:r>
        <w:rPr>
          <w:rFonts w:hint="eastAsia"/>
        </w:rPr>
        <w:t>драматическое</w:t>
      </w:r>
      <w:r>
        <w:t xml:space="preserve"> </w:t>
      </w:r>
      <w:r>
        <w:rPr>
          <w:rFonts w:hint="eastAsia"/>
        </w:rPr>
        <w:t>ядро</w:t>
      </w:r>
      <w:r>
        <w:t xml:space="preserve"> </w:t>
      </w:r>
      <w:r>
        <w:rPr>
          <w:rFonts w:hint="eastAsia"/>
        </w:rPr>
        <w:t>истории</w:t>
      </w:r>
      <w:r>
        <w:t xml:space="preserve">, </w:t>
      </w:r>
      <w:r>
        <w:rPr>
          <w:rFonts w:hint="eastAsia"/>
        </w:rPr>
        <w:t>сюжетные</w:t>
      </w:r>
      <w:r>
        <w:t xml:space="preserve"> </w:t>
      </w:r>
      <w:r>
        <w:rPr>
          <w:rFonts w:hint="eastAsia"/>
        </w:rPr>
        <w:t>контуры</w:t>
      </w:r>
      <w:r>
        <w:t xml:space="preserve">. </w:t>
      </w:r>
      <w:r>
        <w:rPr>
          <w:rFonts w:hint="eastAsia"/>
        </w:rPr>
        <w:t>Конкрет</w:t>
      </w:r>
      <w:r>
        <w:rPr>
          <w:rFonts w:hint="eastAsia"/>
        </w:rPr>
        <w:t>¬</w:t>
      </w:r>
      <w:r>
        <w:rPr>
          <w:rFonts w:hint="eastAsia"/>
        </w:rPr>
        <w:t>ные</w:t>
      </w:r>
      <w:r>
        <w:t xml:space="preserve"> </w:t>
      </w:r>
      <w:r>
        <w:rPr>
          <w:rFonts w:hint="eastAsia"/>
        </w:rPr>
        <w:t>действия</w:t>
      </w:r>
      <w:r>
        <w:t xml:space="preserve"> </w:t>
      </w:r>
      <w:r>
        <w:rPr>
          <w:rFonts w:hint="eastAsia"/>
        </w:rPr>
        <w:t>персонажей</w:t>
      </w:r>
      <w:r>
        <w:t xml:space="preserve"> </w:t>
      </w:r>
      <w:r>
        <w:rPr>
          <w:rFonts w:hint="eastAsia"/>
        </w:rPr>
        <w:t>либо</w:t>
      </w:r>
      <w:r>
        <w:t xml:space="preserve"> </w:t>
      </w:r>
      <w:r>
        <w:rPr>
          <w:rFonts w:hint="eastAsia"/>
        </w:rPr>
        <w:t>выносятся</w:t>
      </w:r>
      <w:r>
        <w:t xml:space="preserve"> </w:t>
      </w:r>
      <w:r>
        <w:rPr>
          <w:rFonts w:hint="eastAsia"/>
        </w:rPr>
        <w:t>за</w:t>
      </w:r>
      <w:r>
        <w:t xml:space="preserve"> </w:t>
      </w:r>
      <w:r>
        <w:rPr>
          <w:rFonts w:hint="eastAsia"/>
        </w:rPr>
        <w:t>рамки</w:t>
      </w:r>
      <w:r>
        <w:t xml:space="preserve"> </w:t>
      </w:r>
      <w:r>
        <w:rPr>
          <w:rFonts w:hint="eastAsia"/>
        </w:rPr>
        <w:t>сценического</w:t>
      </w:r>
      <w:r>
        <w:t xml:space="preserve"> </w:t>
      </w:r>
      <w:r>
        <w:rPr>
          <w:rFonts w:hint="eastAsia"/>
        </w:rPr>
        <w:t>представления</w:t>
      </w:r>
      <w:r>
        <w:t xml:space="preserve"> (</w:t>
      </w:r>
      <w:r>
        <w:rPr>
          <w:rFonts w:hint="eastAsia"/>
        </w:rPr>
        <w:t>ни</w:t>
      </w:r>
      <w:r>
        <w:t xml:space="preserve"> </w:t>
      </w:r>
      <w:r>
        <w:rPr>
          <w:rFonts w:hint="eastAsia"/>
        </w:rPr>
        <w:t>в</w:t>
      </w:r>
      <w:r>
        <w:t xml:space="preserve"> </w:t>
      </w:r>
      <w:r>
        <w:rPr>
          <w:rFonts w:hint="eastAsia"/>
        </w:rPr>
        <w:t>«</w:t>
      </w:r>
      <w:r>
        <w:rPr>
          <w:rFonts w:hint="eastAsia"/>
        </w:rPr>
        <w:t>Лживом</w:t>
      </w:r>
      <w:r>
        <w:t xml:space="preserve"> </w:t>
      </w:r>
      <w:r>
        <w:rPr>
          <w:rFonts w:hint="eastAsia"/>
        </w:rPr>
        <w:t>свете</w:t>
      </w:r>
      <w:r>
        <w:rPr>
          <w:rFonts w:hint="eastAsia"/>
        </w:rPr>
        <w:t>»</w:t>
      </w:r>
      <w:r>
        <w:t xml:space="preserve">, </w:t>
      </w:r>
      <w:r>
        <w:rPr>
          <w:rFonts w:hint="eastAsia"/>
        </w:rPr>
        <w:t>ни</w:t>
      </w:r>
      <w:r>
        <w:t xml:space="preserve"> </w:t>
      </w:r>
      <w:r>
        <w:rPr>
          <w:rFonts w:hint="eastAsia"/>
        </w:rPr>
        <w:t>в</w:t>
      </w:r>
      <w:r>
        <w:t xml:space="preserve"> </w:t>
      </w:r>
      <w:r>
        <w:rPr>
          <w:rFonts w:hint="eastAsia"/>
        </w:rPr>
        <w:t>«</w:t>
      </w:r>
      <w:r>
        <w:rPr>
          <w:rFonts w:hint="eastAsia"/>
        </w:rPr>
        <w:t>Макбете</w:t>
      </w:r>
      <w:r>
        <w:rPr>
          <w:rFonts w:hint="eastAsia"/>
        </w:rPr>
        <w:t>»</w:t>
      </w:r>
      <w:r>
        <w:t xml:space="preserve"> </w:t>
      </w:r>
      <w:r>
        <w:rPr>
          <w:rFonts w:hint="eastAsia"/>
        </w:rPr>
        <w:t>убийства</w:t>
      </w:r>
      <w:r>
        <w:t xml:space="preserve"> </w:t>
      </w:r>
      <w:r>
        <w:rPr>
          <w:rFonts w:hint="eastAsia"/>
        </w:rPr>
        <w:t>не</w:t>
      </w:r>
      <w:r>
        <w:t xml:space="preserve"> </w:t>
      </w:r>
      <w:r>
        <w:rPr>
          <w:rFonts w:hint="eastAsia"/>
        </w:rPr>
        <w:t>совершаются</w:t>
      </w:r>
      <w:r>
        <w:t xml:space="preserve"> </w:t>
      </w:r>
      <w:r>
        <w:rPr>
          <w:rFonts w:hint="eastAsia"/>
        </w:rPr>
        <w:t>на</w:t>
      </w:r>
      <w:r>
        <w:t xml:space="preserve"> </w:t>
      </w:r>
      <w:r>
        <w:rPr>
          <w:rFonts w:hint="eastAsia"/>
        </w:rPr>
        <w:t>глазах</w:t>
      </w:r>
      <w:r>
        <w:t xml:space="preserve"> </w:t>
      </w:r>
      <w:r>
        <w:rPr>
          <w:rFonts w:hint="eastAsia"/>
        </w:rPr>
        <w:t>у</w:t>
      </w:r>
      <w:r>
        <w:t xml:space="preserve"> </w:t>
      </w:r>
      <w:r>
        <w:rPr>
          <w:rFonts w:hint="eastAsia"/>
        </w:rPr>
        <w:t>зрите</w:t>
      </w:r>
      <w:r>
        <w:rPr>
          <w:rFonts w:hint="eastAsia"/>
        </w:rPr>
        <w:t>¬</w:t>
      </w:r>
      <w:r>
        <w:rPr>
          <w:rFonts w:hint="eastAsia"/>
        </w:rPr>
        <w:t>лей</w:t>
      </w:r>
      <w:r>
        <w:t xml:space="preserve">), </w:t>
      </w:r>
      <w:r>
        <w:rPr>
          <w:rFonts w:hint="eastAsia"/>
        </w:rPr>
        <w:t>либо</w:t>
      </w:r>
      <w:r>
        <w:t xml:space="preserve"> </w:t>
      </w:r>
      <w:r>
        <w:rPr>
          <w:rFonts w:hint="eastAsia"/>
        </w:rPr>
        <w:t>получают</w:t>
      </w:r>
      <w:r>
        <w:t xml:space="preserve"> </w:t>
      </w:r>
      <w:r>
        <w:rPr>
          <w:rFonts w:hint="eastAsia"/>
        </w:rPr>
        <w:t>ритуализованную</w:t>
      </w:r>
      <w:r>
        <w:t xml:space="preserve"> </w:t>
      </w:r>
      <w:r>
        <w:rPr>
          <w:rFonts w:hint="eastAsia"/>
        </w:rPr>
        <w:t>форму</w:t>
      </w:r>
      <w:r>
        <w:t xml:space="preserve"> (</w:t>
      </w:r>
      <w:r>
        <w:rPr>
          <w:rFonts w:hint="eastAsia"/>
        </w:rPr>
        <w:t>например</w:t>
      </w:r>
      <w:r>
        <w:t xml:space="preserve">, </w:t>
      </w:r>
      <w:r>
        <w:rPr>
          <w:rFonts w:hint="eastAsia"/>
        </w:rPr>
        <w:t>смерть</w:t>
      </w:r>
      <w:r>
        <w:t xml:space="preserve"> </w:t>
      </w:r>
      <w:r>
        <w:rPr>
          <w:rFonts w:hint="eastAsia"/>
        </w:rPr>
        <w:t>Дункана</w:t>
      </w:r>
      <w:r>
        <w:t xml:space="preserve">, </w:t>
      </w:r>
      <w:r>
        <w:rPr>
          <w:rFonts w:hint="eastAsia"/>
        </w:rPr>
        <w:t>пред</w:t>
      </w:r>
      <w:r>
        <w:rPr>
          <w:rFonts w:hint="eastAsia"/>
        </w:rPr>
        <w:t>¬</w:t>
      </w:r>
      <w:r>
        <w:rPr>
          <w:rFonts w:hint="eastAsia"/>
        </w:rPr>
        <w:t>ставленная</w:t>
      </w:r>
      <w:r>
        <w:t xml:space="preserve"> </w:t>
      </w:r>
      <w:r>
        <w:rPr>
          <w:rFonts w:hint="eastAsia"/>
        </w:rPr>
        <w:t>в</w:t>
      </w:r>
      <w:r>
        <w:t xml:space="preserve"> </w:t>
      </w:r>
      <w:r>
        <w:rPr>
          <w:rFonts w:hint="eastAsia"/>
        </w:rPr>
        <w:t>воображении</w:t>
      </w:r>
      <w:r>
        <w:t xml:space="preserve"> </w:t>
      </w:r>
      <w:r>
        <w:rPr>
          <w:rFonts w:hint="eastAsia"/>
        </w:rPr>
        <w:t>Макбета</w:t>
      </w:r>
      <w:r>
        <w:t xml:space="preserve">). </w:t>
      </w:r>
      <w:r>
        <w:rPr>
          <w:rFonts w:hint="eastAsia"/>
        </w:rPr>
        <w:t>Даже</w:t>
      </w:r>
      <w:r>
        <w:t xml:space="preserve"> </w:t>
      </w:r>
      <w:r>
        <w:rPr>
          <w:rFonts w:hint="eastAsia"/>
        </w:rPr>
        <w:t>используя</w:t>
      </w:r>
      <w:r>
        <w:t xml:space="preserve"> </w:t>
      </w:r>
      <w:r>
        <w:rPr>
          <w:rFonts w:hint="eastAsia"/>
        </w:rPr>
        <w:t>короткие</w:t>
      </w:r>
      <w:r>
        <w:t xml:space="preserve"> </w:t>
      </w:r>
      <w:r>
        <w:rPr>
          <w:rFonts w:hint="eastAsia"/>
        </w:rPr>
        <w:t>концентрирован</w:t>
      </w:r>
      <w:r>
        <w:rPr>
          <w:rFonts w:hint="eastAsia"/>
        </w:rPr>
        <w:t>¬</w:t>
      </w:r>
      <w:r>
        <w:rPr>
          <w:rFonts w:hint="eastAsia"/>
        </w:rPr>
        <w:t>ные</w:t>
      </w:r>
      <w:r>
        <w:t xml:space="preserve"> </w:t>
      </w:r>
      <w:r>
        <w:rPr>
          <w:rFonts w:hint="eastAsia"/>
        </w:rPr>
        <w:t>тексты</w:t>
      </w:r>
      <w:r>
        <w:t xml:space="preserve">, </w:t>
      </w:r>
      <w:r>
        <w:rPr>
          <w:rFonts w:hint="eastAsia"/>
        </w:rPr>
        <w:t>такие</w:t>
      </w:r>
      <w:r>
        <w:t xml:space="preserve"> </w:t>
      </w:r>
      <w:r>
        <w:rPr>
          <w:rFonts w:hint="eastAsia"/>
        </w:rPr>
        <w:t>как</w:t>
      </w:r>
      <w:r>
        <w:t xml:space="preserve"> </w:t>
      </w:r>
      <w:r>
        <w:rPr>
          <w:rFonts w:hint="eastAsia"/>
        </w:rPr>
        <w:t>пятистишия</w:t>
      </w:r>
      <w:r>
        <w:t xml:space="preserve"> </w:t>
      </w:r>
      <w:r>
        <w:rPr>
          <w:rFonts w:hint="eastAsia"/>
        </w:rPr>
        <w:t>вака</w:t>
      </w:r>
      <w:r>
        <w:t xml:space="preserve">, </w:t>
      </w:r>
      <w:r>
        <w:rPr>
          <w:rFonts w:hint="eastAsia"/>
        </w:rPr>
        <w:t>композитор</w:t>
      </w:r>
      <w:r>
        <w:t xml:space="preserve"> </w:t>
      </w:r>
      <w:r>
        <w:rPr>
          <w:rFonts w:hint="eastAsia"/>
        </w:rPr>
        <w:t>проделывает</w:t>
      </w:r>
      <w:r>
        <w:t xml:space="preserve"> </w:t>
      </w:r>
      <w:r>
        <w:rPr>
          <w:rFonts w:hint="eastAsia"/>
        </w:rPr>
        <w:t>настоящую</w:t>
      </w:r>
      <w:r>
        <w:t xml:space="preserve"> </w:t>
      </w:r>
      <w:r>
        <w:rPr>
          <w:rFonts w:hint="eastAsia"/>
        </w:rPr>
        <w:t>«</w:t>
      </w:r>
      <w:r>
        <w:rPr>
          <w:rFonts w:hint="eastAsia"/>
        </w:rPr>
        <w:t>юве</w:t>
      </w:r>
      <w:r>
        <w:rPr>
          <w:rFonts w:hint="eastAsia"/>
        </w:rPr>
        <w:t>¬</w:t>
      </w:r>
      <w:r>
        <w:rPr>
          <w:rFonts w:hint="eastAsia"/>
        </w:rPr>
        <w:t>лирную</w:t>
      </w:r>
      <w:r>
        <w:rPr>
          <w:rFonts w:hint="eastAsia"/>
        </w:rPr>
        <w:t>»</w:t>
      </w:r>
      <w:r>
        <w:t xml:space="preserve"> </w:t>
      </w:r>
      <w:r>
        <w:rPr>
          <w:rFonts w:hint="eastAsia"/>
        </w:rPr>
        <w:t>работу</w:t>
      </w:r>
      <w:r>
        <w:t xml:space="preserve"> </w:t>
      </w:r>
      <w:r>
        <w:rPr>
          <w:rFonts w:hint="eastAsia"/>
        </w:rPr>
        <w:t>по</w:t>
      </w:r>
      <w:r>
        <w:t xml:space="preserve"> </w:t>
      </w:r>
      <w:r>
        <w:rPr>
          <w:rFonts w:hint="eastAsia"/>
        </w:rPr>
        <w:t>«</w:t>
      </w:r>
      <w:r>
        <w:rPr>
          <w:rFonts w:hint="eastAsia"/>
        </w:rPr>
        <w:t>очистке</w:t>
      </w:r>
      <w:r>
        <w:rPr>
          <w:rFonts w:hint="eastAsia"/>
        </w:rPr>
        <w:t>»</w:t>
      </w:r>
      <w:r>
        <w:t xml:space="preserve"> </w:t>
      </w:r>
      <w:r>
        <w:rPr>
          <w:rFonts w:hint="eastAsia"/>
        </w:rPr>
        <w:t>их</w:t>
      </w:r>
      <w:r>
        <w:t xml:space="preserve"> </w:t>
      </w:r>
      <w:r>
        <w:rPr>
          <w:rFonts w:hint="eastAsia"/>
        </w:rPr>
        <w:t>структуры</w:t>
      </w:r>
      <w:r>
        <w:t xml:space="preserve">, </w:t>
      </w:r>
      <w:r>
        <w:rPr>
          <w:rFonts w:hint="eastAsia"/>
        </w:rPr>
        <w:t>внесению</w:t>
      </w:r>
      <w:r>
        <w:t xml:space="preserve"> </w:t>
      </w:r>
      <w:r>
        <w:rPr>
          <w:rFonts w:hint="eastAsia"/>
        </w:rPr>
        <w:t>новых</w:t>
      </w:r>
      <w:r>
        <w:t xml:space="preserve"> </w:t>
      </w:r>
      <w:r>
        <w:rPr>
          <w:rFonts w:hint="eastAsia"/>
        </w:rPr>
        <w:t>смысловых</w:t>
      </w:r>
      <w:r>
        <w:t xml:space="preserve"> </w:t>
      </w:r>
      <w:r>
        <w:rPr>
          <w:rFonts w:hint="eastAsia"/>
        </w:rPr>
        <w:t>акцентов</w:t>
      </w:r>
      <w:r>
        <w:t xml:space="preserve">, </w:t>
      </w:r>
      <w:r>
        <w:rPr>
          <w:rFonts w:hint="eastAsia"/>
        </w:rPr>
        <w:t>изменяющих</w:t>
      </w:r>
      <w:r>
        <w:t xml:space="preserve"> </w:t>
      </w:r>
      <w:r>
        <w:rPr>
          <w:rFonts w:hint="eastAsia"/>
        </w:rPr>
        <w:t>направление</w:t>
      </w:r>
      <w:r>
        <w:t xml:space="preserve"> </w:t>
      </w:r>
      <w:r>
        <w:rPr>
          <w:rFonts w:hint="eastAsia"/>
        </w:rPr>
        <w:t>темы</w:t>
      </w:r>
      <w:r>
        <w:t xml:space="preserve"> </w:t>
      </w:r>
      <w:r>
        <w:rPr>
          <w:rFonts w:hint="eastAsia"/>
        </w:rPr>
        <w:t>для</w:t>
      </w:r>
      <w:r>
        <w:t xml:space="preserve"> </w:t>
      </w:r>
      <w:r>
        <w:rPr>
          <w:rFonts w:hint="eastAsia"/>
        </w:rPr>
        <w:t>достижения</w:t>
      </w:r>
      <w:r>
        <w:t xml:space="preserve"> </w:t>
      </w:r>
      <w:r>
        <w:rPr>
          <w:rFonts w:hint="eastAsia"/>
        </w:rPr>
        <w:t>большей</w:t>
      </w:r>
      <w:r>
        <w:t xml:space="preserve"> </w:t>
      </w:r>
      <w:r>
        <w:rPr>
          <w:rFonts w:hint="eastAsia"/>
        </w:rPr>
        <w:t>драматической</w:t>
      </w:r>
      <w:r>
        <w:t xml:space="preserve"> </w:t>
      </w:r>
      <w:r>
        <w:rPr>
          <w:rFonts w:hint="eastAsia"/>
        </w:rPr>
        <w:t>эффек</w:t>
      </w:r>
      <w:r>
        <w:rPr>
          <w:rFonts w:hint="eastAsia"/>
        </w:rPr>
        <w:t>¬</w:t>
      </w:r>
      <w:r>
        <w:rPr>
          <w:rFonts w:hint="eastAsia"/>
        </w:rPr>
        <w:t>тивности</w:t>
      </w:r>
      <w:r>
        <w:t xml:space="preserve">. </w:t>
      </w:r>
      <w:r>
        <w:rPr>
          <w:rFonts w:hint="eastAsia"/>
        </w:rPr>
        <w:t>Предельная</w:t>
      </w:r>
      <w:r>
        <w:t xml:space="preserve"> </w:t>
      </w:r>
      <w:r>
        <w:rPr>
          <w:rFonts w:hint="eastAsia"/>
        </w:rPr>
        <w:t>сжатость</w:t>
      </w:r>
      <w:r>
        <w:t xml:space="preserve">, </w:t>
      </w:r>
      <w:r>
        <w:rPr>
          <w:rFonts w:hint="eastAsia"/>
        </w:rPr>
        <w:t>лаконичность</w:t>
      </w:r>
      <w:r>
        <w:t xml:space="preserve"> </w:t>
      </w:r>
      <w:r>
        <w:rPr>
          <w:rFonts w:hint="eastAsia"/>
        </w:rPr>
        <w:t>получившегося</w:t>
      </w:r>
      <w:r>
        <w:t xml:space="preserve"> </w:t>
      </w:r>
      <w:r>
        <w:rPr>
          <w:rFonts w:hint="eastAsia"/>
        </w:rPr>
        <w:t>в</w:t>
      </w:r>
      <w:r>
        <w:t xml:space="preserve"> </w:t>
      </w:r>
      <w:r>
        <w:rPr>
          <w:rFonts w:hint="eastAsia"/>
        </w:rPr>
        <w:t>итоге</w:t>
      </w:r>
      <w:r>
        <w:t xml:space="preserve"> </w:t>
      </w:r>
      <w:r>
        <w:rPr>
          <w:rFonts w:hint="eastAsia"/>
        </w:rPr>
        <w:t>текста</w:t>
      </w:r>
      <w:r>
        <w:t xml:space="preserve"> </w:t>
      </w:r>
      <w:r>
        <w:rPr>
          <w:rFonts w:hint="eastAsia"/>
        </w:rPr>
        <w:t>при</w:t>
      </w:r>
      <w:r>
        <w:rPr>
          <w:rFonts w:hint="eastAsia"/>
        </w:rPr>
        <w:t>¬</w:t>
      </w:r>
      <w:r>
        <w:rPr>
          <w:rFonts w:hint="eastAsia"/>
        </w:rPr>
        <w:t>водит</w:t>
      </w:r>
      <w:r>
        <w:t xml:space="preserve"> </w:t>
      </w:r>
      <w:r>
        <w:rPr>
          <w:rFonts w:hint="eastAsia"/>
        </w:rPr>
        <w:t>к</w:t>
      </w:r>
      <w:r>
        <w:t xml:space="preserve"> </w:t>
      </w:r>
      <w:r>
        <w:rPr>
          <w:rFonts w:hint="eastAsia"/>
        </w:rPr>
        <w:t>тому</w:t>
      </w:r>
      <w:r>
        <w:t xml:space="preserve">, </w:t>
      </w:r>
      <w:r>
        <w:rPr>
          <w:rFonts w:hint="eastAsia"/>
        </w:rPr>
        <w:t>что</w:t>
      </w:r>
      <w:r>
        <w:t xml:space="preserve"> </w:t>
      </w:r>
      <w:r>
        <w:rPr>
          <w:rFonts w:hint="eastAsia"/>
        </w:rPr>
        <w:t>каждое</w:t>
      </w:r>
      <w:r>
        <w:t xml:space="preserve"> </w:t>
      </w:r>
      <w:r>
        <w:rPr>
          <w:rFonts w:hint="eastAsia"/>
        </w:rPr>
        <w:t>слово</w:t>
      </w:r>
      <w:r>
        <w:t xml:space="preserve"> </w:t>
      </w:r>
      <w:r>
        <w:rPr>
          <w:rFonts w:hint="eastAsia"/>
        </w:rPr>
        <w:t>в</w:t>
      </w:r>
      <w:r>
        <w:t xml:space="preserve"> </w:t>
      </w:r>
      <w:r>
        <w:rPr>
          <w:rFonts w:hint="eastAsia"/>
        </w:rPr>
        <w:t>либретто</w:t>
      </w:r>
      <w:r>
        <w:t xml:space="preserve"> </w:t>
      </w:r>
      <w:r>
        <w:rPr>
          <w:rFonts w:hint="eastAsia"/>
        </w:rPr>
        <w:t>приобретает</w:t>
      </w:r>
      <w:r>
        <w:t xml:space="preserve"> </w:t>
      </w:r>
      <w:r>
        <w:rPr>
          <w:rFonts w:hint="eastAsia"/>
        </w:rPr>
        <w:t>«</w:t>
      </w:r>
      <w:r>
        <w:rPr>
          <w:rFonts w:hint="eastAsia"/>
        </w:rPr>
        <w:t>стереоскопичность</w:t>
      </w:r>
      <w:r>
        <w:rPr>
          <w:rFonts w:hint="eastAsia"/>
        </w:rPr>
        <w:t>»</w:t>
      </w:r>
      <w:r>
        <w:t xml:space="preserve">, </w:t>
      </w:r>
      <w:r>
        <w:rPr>
          <w:rFonts w:hint="eastAsia"/>
        </w:rPr>
        <w:t>наде</w:t>
      </w:r>
      <w:r>
        <w:rPr>
          <w:rFonts w:hint="eastAsia"/>
        </w:rPr>
        <w:t>¬</w:t>
      </w:r>
      <w:r>
        <w:rPr>
          <w:rFonts w:hint="eastAsia"/>
        </w:rPr>
        <w:t>ляется</w:t>
      </w:r>
      <w:r>
        <w:t xml:space="preserve"> </w:t>
      </w:r>
      <w:r>
        <w:rPr>
          <w:rFonts w:hint="eastAsia"/>
        </w:rPr>
        <w:t>двусмысленностью</w:t>
      </w:r>
      <w:r>
        <w:t xml:space="preserve">, </w:t>
      </w:r>
      <w:r>
        <w:rPr>
          <w:rFonts w:hint="eastAsia"/>
        </w:rPr>
        <w:t>становится</w:t>
      </w:r>
      <w:r>
        <w:t xml:space="preserve"> </w:t>
      </w:r>
      <w:r>
        <w:rPr>
          <w:rFonts w:hint="eastAsia"/>
        </w:rPr>
        <w:t>символичным</w:t>
      </w:r>
      <w:r>
        <w:t xml:space="preserve">. </w:t>
      </w:r>
      <w:r>
        <w:rPr>
          <w:rFonts w:hint="eastAsia"/>
        </w:rPr>
        <w:t>Одно</w:t>
      </w:r>
      <w:r>
        <w:t xml:space="preserve"> </w:t>
      </w:r>
      <w:r>
        <w:rPr>
          <w:rFonts w:hint="eastAsia"/>
        </w:rPr>
        <w:t>слово</w:t>
      </w:r>
      <w:r>
        <w:t xml:space="preserve"> </w:t>
      </w:r>
      <w:r>
        <w:rPr>
          <w:rFonts w:hint="eastAsia"/>
        </w:rPr>
        <w:t>или</w:t>
      </w:r>
      <w:r>
        <w:t xml:space="preserve"> </w:t>
      </w:r>
      <w:r>
        <w:rPr>
          <w:rFonts w:hint="eastAsia"/>
        </w:rPr>
        <w:t>одна</w:t>
      </w:r>
      <w:r>
        <w:t xml:space="preserve"> </w:t>
      </w:r>
      <w:r>
        <w:rPr>
          <w:rFonts w:hint="eastAsia"/>
        </w:rPr>
        <w:t>фраза</w:t>
      </w:r>
      <w:r>
        <w:t xml:space="preserve"> </w:t>
      </w:r>
      <w:r>
        <w:rPr>
          <w:rFonts w:hint="eastAsia"/>
        </w:rPr>
        <w:t>способны</w:t>
      </w:r>
      <w:r>
        <w:t xml:space="preserve"> </w:t>
      </w:r>
      <w:r>
        <w:rPr>
          <w:rFonts w:hint="eastAsia"/>
        </w:rPr>
        <w:t>дать</w:t>
      </w:r>
      <w:r>
        <w:t xml:space="preserve"> </w:t>
      </w:r>
      <w:r>
        <w:rPr>
          <w:rFonts w:hint="eastAsia"/>
        </w:rPr>
        <w:t>представление</w:t>
      </w:r>
      <w:r>
        <w:t xml:space="preserve"> </w:t>
      </w:r>
      <w:r>
        <w:rPr>
          <w:rFonts w:hint="eastAsia"/>
        </w:rPr>
        <w:t>о</w:t>
      </w:r>
      <w:r>
        <w:t xml:space="preserve"> </w:t>
      </w:r>
      <w:r>
        <w:rPr>
          <w:rFonts w:hint="eastAsia"/>
        </w:rPr>
        <w:t>судьбе</w:t>
      </w:r>
      <w:r>
        <w:t xml:space="preserve"> </w:t>
      </w:r>
      <w:r>
        <w:rPr>
          <w:rFonts w:hint="eastAsia"/>
        </w:rPr>
        <w:t>персонажа</w:t>
      </w:r>
      <w:r>
        <w:t xml:space="preserve">, </w:t>
      </w:r>
      <w:r>
        <w:rPr>
          <w:rFonts w:hint="eastAsia"/>
        </w:rPr>
        <w:t>указать</w:t>
      </w:r>
      <w:r>
        <w:t xml:space="preserve"> </w:t>
      </w:r>
      <w:r>
        <w:rPr>
          <w:rFonts w:hint="eastAsia"/>
        </w:rPr>
        <w:t>на</w:t>
      </w:r>
      <w:r>
        <w:t xml:space="preserve"> </w:t>
      </w:r>
      <w:r>
        <w:rPr>
          <w:rFonts w:hint="eastAsia"/>
        </w:rPr>
        <w:t>эмоциональное</w:t>
      </w:r>
      <w:r>
        <w:t xml:space="preserve"> </w:t>
      </w:r>
      <w:r>
        <w:rPr>
          <w:rFonts w:hint="eastAsia"/>
        </w:rPr>
        <w:t>со</w:t>
      </w:r>
      <w:r>
        <w:rPr>
          <w:rFonts w:hint="eastAsia"/>
        </w:rPr>
        <w:t>¬</w:t>
      </w:r>
      <w:r>
        <w:rPr>
          <w:rFonts w:hint="eastAsia"/>
        </w:rPr>
        <w:t>стояние</w:t>
      </w:r>
      <w:r>
        <w:t xml:space="preserve"> </w:t>
      </w:r>
      <w:r>
        <w:rPr>
          <w:rFonts w:hint="eastAsia"/>
        </w:rPr>
        <w:t>героя</w:t>
      </w:r>
      <w:r>
        <w:t xml:space="preserve">, </w:t>
      </w:r>
      <w:r>
        <w:rPr>
          <w:rFonts w:hint="eastAsia"/>
        </w:rPr>
        <w:t>намекнуть</w:t>
      </w:r>
      <w:r>
        <w:t xml:space="preserve"> </w:t>
      </w:r>
      <w:r>
        <w:rPr>
          <w:rFonts w:hint="eastAsia"/>
        </w:rPr>
        <w:t>на</w:t>
      </w:r>
      <w:r>
        <w:t xml:space="preserve"> </w:t>
      </w:r>
      <w:r>
        <w:rPr>
          <w:rFonts w:hint="eastAsia"/>
        </w:rPr>
        <w:t>какие</w:t>
      </w:r>
      <w:r>
        <w:t>-</w:t>
      </w:r>
      <w:r>
        <w:rPr>
          <w:rFonts w:hint="eastAsia"/>
        </w:rPr>
        <w:t>либо</w:t>
      </w:r>
      <w:r>
        <w:t xml:space="preserve"> </w:t>
      </w:r>
      <w:r>
        <w:rPr>
          <w:rFonts w:hint="eastAsia"/>
        </w:rPr>
        <w:t>события</w:t>
      </w:r>
      <w:r>
        <w:t xml:space="preserve">, </w:t>
      </w:r>
      <w:r>
        <w:rPr>
          <w:rFonts w:hint="eastAsia"/>
        </w:rPr>
        <w:t>истекшее</w:t>
      </w:r>
      <w:r>
        <w:t xml:space="preserve"> </w:t>
      </w:r>
      <w:r>
        <w:rPr>
          <w:rFonts w:hint="eastAsia"/>
        </w:rPr>
        <w:t>время</w:t>
      </w:r>
      <w:r>
        <w:t xml:space="preserve"> </w:t>
      </w:r>
      <w:r>
        <w:rPr>
          <w:rFonts w:hint="eastAsia"/>
        </w:rPr>
        <w:t>или</w:t>
      </w:r>
      <w:r>
        <w:t xml:space="preserve"> </w:t>
      </w:r>
      <w:r>
        <w:rPr>
          <w:rFonts w:hint="eastAsia"/>
        </w:rPr>
        <w:t>вообще</w:t>
      </w:r>
      <w:r>
        <w:t xml:space="preserve"> </w:t>
      </w:r>
      <w:r>
        <w:rPr>
          <w:rFonts w:hint="eastAsia"/>
        </w:rPr>
        <w:t>стать</w:t>
      </w:r>
      <w:r>
        <w:t xml:space="preserve"> </w:t>
      </w:r>
      <w:r>
        <w:rPr>
          <w:rFonts w:hint="eastAsia"/>
        </w:rPr>
        <w:t>знаком</w:t>
      </w:r>
      <w:r>
        <w:t xml:space="preserve">, </w:t>
      </w:r>
      <w:r>
        <w:rPr>
          <w:rFonts w:hint="eastAsia"/>
        </w:rPr>
        <w:t>помогающим</w:t>
      </w:r>
      <w:r>
        <w:t xml:space="preserve"> </w:t>
      </w:r>
      <w:r>
        <w:rPr>
          <w:rFonts w:hint="eastAsia"/>
        </w:rPr>
        <w:t>слушателю</w:t>
      </w:r>
      <w:r>
        <w:t xml:space="preserve"> </w:t>
      </w:r>
      <w:r>
        <w:rPr>
          <w:rFonts w:hint="eastAsia"/>
        </w:rPr>
        <w:t>сориентироваться</w:t>
      </w:r>
      <w:r>
        <w:t xml:space="preserve"> </w:t>
      </w:r>
      <w:r>
        <w:rPr>
          <w:rFonts w:hint="eastAsia"/>
        </w:rPr>
        <w:t>во</w:t>
      </w:r>
      <w:r>
        <w:t xml:space="preserve"> </w:t>
      </w:r>
      <w:r>
        <w:rPr>
          <w:rFonts w:hint="eastAsia"/>
        </w:rPr>
        <w:t>времени</w:t>
      </w:r>
      <w:r>
        <w:t xml:space="preserve"> </w:t>
      </w:r>
      <w:r>
        <w:rPr>
          <w:rFonts w:hint="eastAsia"/>
        </w:rPr>
        <w:t>и</w:t>
      </w:r>
      <w:r>
        <w:t xml:space="preserve"> </w:t>
      </w:r>
      <w:r>
        <w:rPr>
          <w:rFonts w:hint="eastAsia"/>
        </w:rPr>
        <w:t>пространстве</w:t>
      </w:r>
      <w:r>
        <w:t xml:space="preserve"> </w:t>
      </w:r>
      <w:r>
        <w:rPr>
          <w:rFonts w:hint="eastAsia"/>
        </w:rPr>
        <w:t>представления</w:t>
      </w:r>
      <w:r>
        <w:t>.</w:t>
      </w:r>
    </w:p>
    <w:p w14:paraId="7419BC12" w14:textId="77777777" w:rsidR="001A32A9" w:rsidRDefault="001A32A9" w:rsidP="001A32A9">
      <w:r>
        <w:t xml:space="preserve"> </w:t>
      </w:r>
    </w:p>
    <w:p w14:paraId="1A510291" w14:textId="77777777" w:rsidR="001A32A9" w:rsidRDefault="001A32A9" w:rsidP="001A32A9">
      <w:r>
        <w:t>216</w:t>
      </w:r>
    </w:p>
    <w:p w14:paraId="55D7D089" w14:textId="30DC2A40" w:rsidR="001A32A9" w:rsidRPr="001A32A9" w:rsidRDefault="001A32A9" w:rsidP="001A32A9">
      <w:r>
        <w:rPr>
          <w:rFonts w:hint="eastAsia"/>
        </w:rPr>
        <w:t>Энуклеация</w:t>
      </w:r>
      <w:r>
        <w:t xml:space="preserve"> </w:t>
      </w:r>
      <w:r>
        <w:rPr>
          <w:rFonts w:hint="eastAsia"/>
        </w:rPr>
        <w:t>и</w:t>
      </w:r>
      <w:r>
        <w:t xml:space="preserve"> </w:t>
      </w:r>
      <w:r>
        <w:rPr>
          <w:rFonts w:hint="eastAsia"/>
        </w:rPr>
        <w:t>редукция</w:t>
      </w:r>
      <w:r>
        <w:t xml:space="preserve"> </w:t>
      </w:r>
      <w:r>
        <w:rPr>
          <w:rFonts w:hint="eastAsia"/>
        </w:rPr>
        <w:t>—</w:t>
      </w:r>
      <w:r>
        <w:t xml:space="preserve"> </w:t>
      </w:r>
      <w:r>
        <w:rPr>
          <w:rFonts w:hint="eastAsia"/>
        </w:rPr>
        <w:t>не</w:t>
      </w:r>
      <w:r>
        <w:t xml:space="preserve"> </w:t>
      </w:r>
      <w:r>
        <w:rPr>
          <w:rFonts w:hint="eastAsia"/>
        </w:rPr>
        <w:t>единственные</w:t>
      </w:r>
      <w:r>
        <w:t xml:space="preserve"> </w:t>
      </w:r>
      <w:r>
        <w:rPr>
          <w:rFonts w:hint="eastAsia"/>
        </w:rPr>
        <w:t>процедуры</w:t>
      </w:r>
      <w:r>
        <w:t xml:space="preserve">, </w:t>
      </w:r>
      <w:r>
        <w:rPr>
          <w:rFonts w:hint="eastAsia"/>
        </w:rPr>
        <w:t>совершаемые</w:t>
      </w:r>
      <w:r>
        <w:t xml:space="preserve"> </w:t>
      </w:r>
      <w:r>
        <w:rPr>
          <w:rFonts w:hint="eastAsia"/>
        </w:rPr>
        <w:t>с</w:t>
      </w:r>
      <w:r>
        <w:t xml:space="preserve"> </w:t>
      </w:r>
      <w:r>
        <w:rPr>
          <w:rFonts w:hint="eastAsia"/>
        </w:rPr>
        <w:t>ори</w:t>
      </w:r>
      <w:r>
        <w:t>-</w:t>
      </w:r>
      <w:r>
        <w:rPr>
          <w:rFonts w:hint="eastAsia"/>
        </w:rPr>
        <w:t>гинальной</w:t>
      </w:r>
      <w:r>
        <w:t xml:space="preserve"> </w:t>
      </w:r>
      <w:r>
        <w:rPr>
          <w:rFonts w:hint="eastAsia"/>
        </w:rPr>
        <w:t>основой</w:t>
      </w:r>
      <w:r>
        <w:t xml:space="preserve">. </w:t>
      </w:r>
      <w:r>
        <w:rPr>
          <w:rFonts w:hint="eastAsia"/>
        </w:rPr>
        <w:t>Не</w:t>
      </w:r>
      <w:r>
        <w:t xml:space="preserve"> </w:t>
      </w:r>
      <w:r>
        <w:rPr>
          <w:rFonts w:hint="eastAsia"/>
        </w:rPr>
        <w:t>менее</w:t>
      </w:r>
      <w:r>
        <w:t xml:space="preserve"> </w:t>
      </w:r>
      <w:r>
        <w:rPr>
          <w:rFonts w:hint="eastAsia"/>
        </w:rPr>
        <w:t>важными</w:t>
      </w:r>
      <w:r>
        <w:t xml:space="preserve"> </w:t>
      </w:r>
      <w:r>
        <w:rPr>
          <w:rFonts w:hint="eastAsia"/>
        </w:rPr>
        <w:t>становятся</w:t>
      </w:r>
      <w:r>
        <w:t xml:space="preserve"> </w:t>
      </w:r>
      <w:r>
        <w:rPr>
          <w:rFonts w:hint="eastAsia"/>
        </w:rPr>
        <w:t>изменения</w:t>
      </w:r>
      <w:r>
        <w:t xml:space="preserve">, </w:t>
      </w:r>
      <w:r>
        <w:rPr>
          <w:rFonts w:hint="eastAsia"/>
        </w:rPr>
        <w:t>которые</w:t>
      </w:r>
      <w:r>
        <w:t xml:space="preserve"> </w:t>
      </w:r>
      <w:r>
        <w:rPr>
          <w:rFonts w:hint="eastAsia"/>
        </w:rPr>
        <w:t>Шаррино</w:t>
      </w:r>
      <w:r>
        <w:t xml:space="preserve"> </w:t>
      </w:r>
      <w:r>
        <w:rPr>
          <w:rFonts w:hint="eastAsia"/>
        </w:rPr>
        <w:t>вносит</w:t>
      </w:r>
      <w:r>
        <w:t xml:space="preserve"> </w:t>
      </w:r>
      <w:r>
        <w:rPr>
          <w:rFonts w:hint="eastAsia"/>
        </w:rPr>
        <w:t>в</w:t>
      </w:r>
      <w:r>
        <w:t xml:space="preserve"> </w:t>
      </w:r>
      <w:r>
        <w:rPr>
          <w:rFonts w:hint="eastAsia"/>
        </w:rPr>
        <w:t>фабулу</w:t>
      </w:r>
      <w:r>
        <w:t xml:space="preserve"> </w:t>
      </w:r>
      <w:r>
        <w:rPr>
          <w:rFonts w:hint="eastAsia"/>
        </w:rPr>
        <w:t>своих</w:t>
      </w:r>
      <w:r>
        <w:t xml:space="preserve"> </w:t>
      </w:r>
      <w:r>
        <w:rPr>
          <w:rFonts w:hint="eastAsia"/>
        </w:rPr>
        <w:t>источников</w:t>
      </w:r>
      <w:r>
        <w:t xml:space="preserve">. </w:t>
      </w:r>
      <w:r>
        <w:rPr>
          <w:rFonts w:hint="eastAsia"/>
        </w:rPr>
        <w:t>С</w:t>
      </w:r>
      <w:r>
        <w:t xml:space="preserve"> </w:t>
      </w:r>
      <w:r>
        <w:rPr>
          <w:rFonts w:hint="eastAsia"/>
        </w:rPr>
        <w:t>точки</w:t>
      </w:r>
      <w:r>
        <w:t xml:space="preserve"> </w:t>
      </w:r>
      <w:r>
        <w:rPr>
          <w:rFonts w:hint="eastAsia"/>
        </w:rPr>
        <w:t>зрения</w:t>
      </w:r>
      <w:r>
        <w:t xml:space="preserve"> </w:t>
      </w:r>
      <w:r>
        <w:rPr>
          <w:rFonts w:hint="eastAsia"/>
        </w:rPr>
        <w:t>вольности</w:t>
      </w:r>
      <w:r>
        <w:t xml:space="preserve"> </w:t>
      </w:r>
      <w:r>
        <w:rPr>
          <w:rFonts w:hint="eastAsia"/>
        </w:rPr>
        <w:t>обращения</w:t>
      </w:r>
      <w:r>
        <w:t xml:space="preserve"> </w:t>
      </w:r>
      <w:r>
        <w:rPr>
          <w:rFonts w:hint="eastAsia"/>
        </w:rPr>
        <w:t>с</w:t>
      </w:r>
      <w:r>
        <w:t xml:space="preserve"> </w:t>
      </w:r>
      <w:r>
        <w:rPr>
          <w:rFonts w:hint="eastAsia"/>
        </w:rPr>
        <w:t>моде</w:t>
      </w:r>
      <w:r>
        <w:rPr>
          <w:rFonts w:hint="eastAsia"/>
        </w:rPr>
        <w:t>¬</w:t>
      </w:r>
      <w:r>
        <w:rPr>
          <w:rFonts w:hint="eastAsia"/>
        </w:rPr>
        <w:t>лями</w:t>
      </w:r>
      <w:r>
        <w:t xml:space="preserve"> </w:t>
      </w:r>
      <w:r>
        <w:rPr>
          <w:rFonts w:hint="eastAsia"/>
        </w:rPr>
        <w:t>эти</w:t>
      </w:r>
      <w:r>
        <w:t xml:space="preserve"> </w:t>
      </w:r>
      <w:r>
        <w:rPr>
          <w:rFonts w:hint="eastAsia"/>
        </w:rPr>
        <w:t>изменения</w:t>
      </w:r>
      <w:r>
        <w:t xml:space="preserve"> </w:t>
      </w:r>
      <w:r>
        <w:rPr>
          <w:rFonts w:hint="eastAsia"/>
        </w:rPr>
        <w:t>могут</w:t>
      </w:r>
      <w:r>
        <w:t xml:space="preserve"> </w:t>
      </w:r>
      <w:r>
        <w:rPr>
          <w:rFonts w:hint="eastAsia"/>
        </w:rPr>
        <w:t>быть</w:t>
      </w:r>
      <w:r>
        <w:t xml:space="preserve"> </w:t>
      </w:r>
      <w:r>
        <w:rPr>
          <w:rFonts w:hint="eastAsia"/>
        </w:rPr>
        <w:t>значительными</w:t>
      </w:r>
      <w:r>
        <w:t xml:space="preserve">374, </w:t>
      </w:r>
      <w:r>
        <w:rPr>
          <w:rFonts w:hint="eastAsia"/>
        </w:rPr>
        <w:t>переворачивающими</w:t>
      </w:r>
      <w:r>
        <w:t xml:space="preserve"> </w:t>
      </w:r>
      <w:r>
        <w:rPr>
          <w:rFonts w:hint="eastAsia"/>
        </w:rPr>
        <w:t>концеп</w:t>
      </w:r>
      <w:r>
        <w:rPr>
          <w:rFonts w:hint="eastAsia"/>
        </w:rPr>
        <w:t>¬</w:t>
      </w:r>
      <w:r>
        <w:rPr>
          <w:rFonts w:hint="eastAsia"/>
        </w:rPr>
        <w:t>цию</w:t>
      </w:r>
      <w:r>
        <w:t xml:space="preserve"> </w:t>
      </w:r>
      <w:r>
        <w:rPr>
          <w:rFonts w:hint="eastAsia"/>
        </w:rPr>
        <w:t>оригинала</w:t>
      </w:r>
      <w:r>
        <w:t xml:space="preserve"> </w:t>
      </w:r>
      <w:r>
        <w:rPr>
          <w:rFonts w:hint="eastAsia"/>
        </w:rPr>
        <w:t>либо</w:t>
      </w:r>
      <w:r>
        <w:t xml:space="preserve"> </w:t>
      </w:r>
      <w:r>
        <w:rPr>
          <w:rFonts w:hint="eastAsia"/>
        </w:rPr>
        <w:t>формирующими</w:t>
      </w:r>
      <w:r>
        <w:t xml:space="preserve"> </w:t>
      </w:r>
      <w:r>
        <w:rPr>
          <w:rFonts w:hint="eastAsia"/>
        </w:rPr>
        <w:t>новые</w:t>
      </w:r>
      <w:r>
        <w:t xml:space="preserve"> </w:t>
      </w:r>
      <w:r>
        <w:rPr>
          <w:rFonts w:hint="eastAsia"/>
        </w:rPr>
        <w:t>смыслы</w:t>
      </w:r>
      <w:r>
        <w:t xml:space="preserve">, </w:t>
      </w:r>
      <w:r>
        <w:rPr>
          <w:rFonts w:hint="eastAsia"/>
        </w:rPr>
        <w:t>или</w:t>
      </w:r>
      <w:r>
        <w:t xml:space="preserve"> </w:t>
      </w:r>
      <w:r>
        <w:rPr>
          <w:rFonts w:hint="eastAsia"/>
        </w:rPr>
        <w:t>незначительными</w:t>
      </w:r>
      <w:r>
        <w:t xml:space="preserve">375, </w:t>
      </w:r>
      <w:r>
        <w:rPr>
          <w:rFonts w:hint="eastAsia"/>
        </w:rPr>
        <w:t>поз</w:t>
      </w:r>
      <w:r>
        <w:t>-</w:t>
      </w:r>
      <w:r>
        <w:rPr>
          <w:rFonts w:hint="eastAsia"/>
        </w:rPr>
        <w:t>воляющими</w:t>
      </w:r>
      <w:r>
        <w:t xml:space="preserve"> </w:t>
      </w:r>
      <w:r>
        <w:rPr>
          <w:rFonts w:hint="eastAsia"/>
        </w:rPr>
        <w:t>проявиться</w:t>
      </w:r>
      <w:r>
        <w:t xml:space="preserve"> </w:t>
      </w:r>
      <w:r>
        <w:rPr>
          <w:rFonts w:hint="eastAsia"/>
        </w:rPr>
        <w:t>потенциалу</w:t>
      </w:r>
      <w:r>
        <w:t xml:space="preserve"> </w:t>
      </w:r>
      <w:r>
        <w:rPr>
          <w:rFonts w:hint="eastAsia"/>
        </w:rPr>
        <w:t>текста</w:t>
      </w:r>
      <w:r>
        <w:t xml:space="preserve">. </w:t>
      </w:r>
      <w:r>
        <w:rPr>
          <w:rFonts w:hint="eastAsia"/>
        </w:rPr>
        <w:t>Оригиналы</w:t>
      </w:r>
      <w:r>
        <w:t xml:space="preserve">, </w:t>
      </w:r>
      <w:r>
        <w:rPr>
          <w:rFonts w:hint="eastAsia"/>
        </w:rPr>
        <w:t>таким</w:t>
      </w:r>
      <w:r>
        <w:t xml:space="preserve"> </w:t>
      </w:r>
      <w:r>
        <w:rPr>
          <w:rFonts w:hint="eastAsia"/>
        </w:rPr>
        <w:t>образом</w:t>
      </w:r>
      <w:r>
        <w:t xml:space="preserve">, </w:t>
      </w:r>
      <w:r>
        <w:rPr>
          <w:rFonts w:hint="eastAsia"/>
        </w:rPr>
        <w:t>выполняют</w:t>
      </w:r>
      <w:r>
        <w:t xml:space="preserve"> </w:t>
      </w:r>
      <w:r>
        <w:rPr>
          <w:rFonts w:hint="eastAsia"/>
        </w:rPr>
        <w:t>двоякую</w:t>
      </w:r>
      <w:r>
        <w:t xml:space="preserve"> </w:t>
      </w:r>
      <w:r>
        <w:rPr>
          <w:rFonts w:hint="eastAsia"/>
        </w:rPr>
        <w:t>функцию</w:t>
      </w:r>
      <w:r>
        <w:t xml:space="preserve">: </w:t>
      </w:r>
      <w:r>
        <w:rPr>
          <w:rFonts w:hint="eastAsia"/>
        </w:rPr>
        <w:t>давая</w:t>
      </w:r>
      <w:r>
        <w:t xml:space="preserve"> </w:t>
      </w:r>
      <w:r>
        <w:rPr>
          <w:rFonts w:hint="eastAsia"/>
        </w:rPr>
        <w:t>первоначальный</w:t>
      </w:r>
      <w:r>
        <w:t xml:space="preserve"> </w:t>
      </w:r>
      <w:r>
        <w:rPr>
          <w:rFonts w:hint="eastAsia"/>
        </w:rPr>
        <w:t>импульс</w:t>
      </w:r>
      <w:r>
        <w:t xml:space="preserve"> </w:t>
      </w:r>
      <w:r>
        <w:rPr>
          <w:rFonts w:hint="eastAsia"/>
        </w:rPr>
        <w:t>воображению</w:t>
      </w:r>
      <w:r>
        <w:t xml:space="preserve"> </w:t>
      </w:r>
      <w:r>
        <w:rPr>
          <w:rFonts w:hint="eastAsia"/>
        </w:rPr>
        <w:t>маэстро</w:t>
      </w:r>
      <w:r>
        <w:t xml:space="preserve">, </w:t>
      </w:r>
      <w:r>
        <w:rPr>
          <w:rFonts w:hint="eastAsia"/>
        </w:rPr>
        <w:t>активи</w:t>
      </w:r>
      <w:r>
        <w:rPr>
          <w:rFonts w:hint="eastAsia"/>
        </w:rPr>
        <w:lastRenderedPageBreak/>
        <w:t>¬</w:t>
      </w:r>
      <w:r>
        <w:rPr>
          <w:rFonts w:hint="eastAsia"/>
        </w:rPr>
        <w:t>зируя</w:t>
      </w:r>
      <w:r>
        <w:t xml:space="preserve"> </w:t>
      </w:r>
      <w:r>
        <w:rPr>
          <w:rFonts w:hint="eastAsia"/>
        </w:rPr>
        <w:t>его</w:t>
      </w:r>
      <w:r>
        <w:t xml:space="preserve"> </w:t>
      </w:r>
      <w:r>
        <w:rPr>
          <w:rFonts w:hint="eastAsia"/>
        </w:rPr>
        <w:t>фантазию</w:t>
      </w:r>
      <w:r>
        <w:t xml:space="preserve">, </w:t>
      </w:r>
      <w:r>
        <w:rPr>
          <w:rFonts w:hint="eastAsia"/>
        </w:rPr>
        <w:t>они</w:t>
      </w:r>
      <w:r>
        <w:t xml:space="preserve"> </w:t>
      </w:r>
      <w:r>
        <w:rPr>
          <w:rFonts w:hint="eastAsia"/>
        </w:rPr>
        <w:t>в</w:t>
      </w:r>
      <w:r>
        <w:t xml:space="preserve"> </w:t>
      </w:r>
      <w:r>
        <w:rPr>
          <w:rFonts w:hint="eastAsia"/>
        </w:rPr>
        <w:t>то</w:t>
      </w:r>
      <w:r>
        <w:t xml:space="preserve"> </w:t>
      </w:r>
      <w:r>
        <w:rPr>
          <w:rFonts w:hint="eastAsia"/>
        </w:rPr>
        <w:t>же</w:t>
      </w:r>
      <w:r>
        <w:t xml:space="preserve"> </w:t>
      </w:r>
      <w:r>
        <w:rPr>
          <w:rFonts w:hint="eastAsia"/>
        </w:rPr>
        <w:t>время</w:t>
      </w:r>
      <w:r>
        <w:t xml:space="preserve"> </w:t>
      </w:r>
      <w:r>
        <w:rPr>
          <w:rFonts w:hint="eastAsia"/>
        </w:rPr>
        <w:t>становятся</w:t>
      </w:r>
      <w:r>
        <w:t xml:space="preserve">, </w:t>
      </w:r>
      <w:r>
        <w:rPr>
          <w:rFonts w:hint="eastAsia"/>
        </w:rPr>
        <w:t>грубо</w:t>
      </w:r>
      <w:r>
        <w:t xml:space="preserve"> </w:t>
      </w:r>
      <w:r>
        <w:rPr>
          <w:rFonts w:hint="eastAsia"/>
        </w:rPr>
        <w:t>говоря</w:t>
      </w:r>
      <w:r>
        <w:t xml:space="preserve">, </w:t>
      </w:r>
      <w:r>
        <w:rPr>
          <w:rFonts w:hint="eastAsia"/>
        </w:rPr>
        <w:t>«</w:t>
      </w:r>
      <w:r>
        <w:rPr>
          <w:rFonts w:hint="eastAsia"/>
        </w:rPr>
        <w:t>расходным</w:t>
      </w:r>
      <w:r>
        <w:t xml:space="preserve"> </w:t>
      </w:r>
      <w:r>
        <w:rPr>
          <w:rFonts w:hint="eastAsia"/>
        </w:rPr>
        <w:t>мате</w:t>
      </w:r>
      <w:r>
        <w:rPr>
          <w:rFonts w:hint="eastAsia"/>
        </w:rPr>
        <w:t>¬</w:t>
      </w:r>
      <w:r>
        <w:rPr>
          <w:rFonts w:hint="eastAsia"/>
        </w:rPr>
        <w:t>риалом</w:t>
      </w:r>
      <w:r>
        <w:rPr>
          <w:rFonts w:hint="eastAsia"/>
        </w:rPr>
        <w:t>»</w:t>
      </w:r>
      <w:r>
        <w:t xml:space="preserve">, </w:t>
      </w:r>
      <w:r>
        <w:rPr>
          <w:rFonts w:hint="eastAsia"/>
        </w:rPr>
        <w:t>перерабатывая</w:t>
      </w:r>
      <w:r>
        <w:t xml:space="preserve"> </w:t>
      </w:r>
      <w:r>
        <w:rPr>
          <w:rFonts w:hint="eastAsia"/>
        </w:rPr>
        <w:t>который</w:t>
      </w:r>
      <w:r>
        <w:t xml:space="preserve"> </w:t>
      </w:r>
      <w:r>
        <w:rPr>
          <w:rFonts w:hint="eastAsia"/>
        </w:rPr>
        <w:t>он</w:t>
      </w:r>
      <w:r>
        <w:t xml:space="preserve"> </w:t>
      </w:r>
      <w:r>
        <w:rPr>
          <w:rFonts w:hint="eastAsia"/>
        </w:rPr>
        <w:t>создает</w:t>
      </w:r>
      <w:r>
        <w:t xml:space="preserve"> </w:t>
      </w:r>
      <w:r>
        <w:rPr>
          <w:rFonts w:hint="eastAsia"/>
        </w:rPr>
        <w:t>абсолютно</w:t>
      </w:r>
      <w:r>
        <w:t xml:space="preserve"> </w:t>
      </w:r>
      <w:r>
        <w:rPr>
          <w:rFonts w:hint="eastAsia"/>
        </w:rPr>
        <w:t>новую</w:t>
      </w:r>
      <w:r>
        <w:t xml:space="preserve"> </w:t>
      </w:r>
      <w:r>
        <w:rPr>
          <w:rFonts w:hint="eastAsia"/>
        </w:rPr>
        <w:t>драматургию</w:t>
      </w:r>
      <w:r>
        <w:t xml:space="preserve">. </w:t>
      </w:r>
      <w:r>
        <w:rPr>
          <w:rFonts w:hint="eastAsia"/>
        </w:rPr>
        <w:t>По</w:t>
      </w:r>
      <w:r>
        <w:rPr>
          <w:rFonts w:hint="eastAsia"/>
        </w:rPr>
        <w:t>¬</w:t>
      </w:r>
      <w:r>
        <w:rPr>
          <w:rFonts w:hint="eastAsia"/>
        </w:rPr>
        <w:t>добную</w:t>
      </w:r>
      <w:r>
        <w:t xml:space="preserve"> </w:t>
      </w:r>
      <w:r>
        <w:rPr>
          <w:rFonts w:hint="eastAsia"/>
        </w:rPr>
        <w:t>практику</w:t>
      </w:r>
      <w:r>
        <w:t xml:space="preserve"> </w:t>
      </w:r>
      <w:r>
        <w:rPr>
          <w:rFonts w:hint="eastAsia"/>
        </w:rPr>
        <w:t>переписывания</w:t>
      </w:r>
      <w:r>
        <w:t xml:space="preserve"> </w:t>
      </w:r>
      <w:r>
        <w:rPr>
          <w:rFonts w:hint="eastAsia"/>
        </w:rPr>
        <w:t>Шаррино</w:t>
      </w:r>
      <w:r>
        <w:t xml:space="preserve"> </w:t>
      </w:r>
      <w:r>
        <w:rPr>
          <w:rFonts w:hint="eastAsia"/>
        </w:rPr>
        <w:t>сравнивает</w:t>
      </w:r>
      <w:r>
        <w:t xml:space="preserve"> </w:t>
      </w:r>
      <w:r>
        <w:rPr>
          <w:rFonts w:hint="eastAsia"/>
        </w:rPr>
        <w:t>с</w:t>
      </w:r>
      <w:r>
        <w:t xml:space="preserve"> </w:t>
      </w:r>
      <w:r>
        <w:rPr>
          <w:rFonts w:hint="eastAsia"/>
        </w:rPr>
        <w:t>эмуляцией</w:t>
      </w:r>
      <w:r>
        <w:t xml:space="preserve">, </w:t>
      </w:r>
      <w:r>
        <w:rPr>
          <w:rFonts w:hint="eastAsia"/>
        </w:rPr>
        <w:t>понимая</w:t>
      </w:r>
      <w:r>
        <w:t xml:space="preserve"> </w:t>
      </w:r>
      <w:r>
        <w:rPr>
          <w:rFonts w:hint="eastAsia"/>
        </w:rPr>
        <w:t>под</w:t>
      </w:r>
      <w:r>
        <w:t xml:space="preserve"> </w:t>
      </w:r>
      <w:r>
        <w:rPr>
          <w:rFonts w:hint="eastAsia"/>
        </w:rPr>
        <w:t>ней</w:t>
      </w:r>
      <w:r>
        <w:t xml:space="preserve"> </w:t>
      </w:r>
      <w:r>
        <w:rPr>
          <w:rFonts w:hint="eastAsia"/>
        </w:rPr>
        <w:t>не</w:t>
      </w:r>
      <w:r>
        <w:t xml:space="preserve"> </w:t>
      </w:r>
      <w:r>
        <w:rPr>
          <w:rFonts w:hint="eastAsia"/>
        </w:rPr>
        <w:t>слепое</w:t>
      </w:r>
      <w:r>
        <w:t xml:space="preserve"> </w:t>
      </w:r>
      <w:r>
        <w:rPr>
          <w:rFonts w:hint="eastAsia"/>
        </w:rPr>
        <w:t>подражание</w:t>
      </w:r>
      <w:r>
        <w:t xml:space="preserve">, </w:t>
      </w:r>
      <w:r>
        <w:rPr>
          <w:rFonts w:hint="eastAsia"/>
        </w:rPr>
        <w:t>а</w:t>
      </w:r>
      <w:r>
        <w:t xml:space="preserve"> </w:t>
      </w:r>
      <w:r>
        <w:rPr>
          <w:rFonts w:hint="eastAsia"/>
        </w:rPr>
        <w:t>творческое</w:t>
      </w:r>
      <w:r>
        <w:t xml:space="preserve"> </w:t>
      </w:r>
      <w:r>
        <w:rPr>
          <w:rFonts w:hint="eastAsia"/>
        </w:rPr>
        <w:t>соревнование</w:t>
      </w:r>
      <w:r>
        <w:t xml:space="preserve"> </w:t>
      </w:r>
      <w:r>
        <w:rPr>
          <w:rFonts w:hint="eastAsia"/>
        </w:rPr>
        <w:t>с</w:t>
      </w:r>
      <w:r>
        <w:t xml:space="preserve"> </w:t>
      </w:r>
      <w:r>
        <w:rPr>
          <w:rFonts w:hint="eastAsia"/>
        </w:rPr>
        <w:t>моделью</w:t>
      </w:r>
      <w:r>
        <w:t>.</w:t>
      </w:r>
    </w:p>
    <w:sectPr w:rsidR="001A32A9" w:rsidRPr="001A32A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3EBD" w14:textId="77777777" w:rsidR="007D7BED" w:rsidRDefault="007D7BED">
      <w:pPr>
        <w:spacing w:after="0" w:line="240" w:lineRule="auto"/>
      </w:pPr>
      <w:r>
        <w:separator/>
      </w:r>
    </w:p>
  </w:endnote>
  <w:endnote w:type="continuationSeparator" w:id="0">
    <w:p w14:paraId="6F00F094" w14:textId="77777777" w:rsidR="007D7BED" w:rsidRDefault="007D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ABB5A" w14:textId="77777777" w:rsidR="007D7BED" w:rsidRDefault="007D7BED"/>
    <w:p w14:paraId="5EA212BB" w14:textId="77777777" w:rsidR="007D7BED" w:rsidRDefault="007D7BED"/>
    <w:p w14:paraId="0AB58221" w14:textId="77777777" w:rsidR="007D7BED" w:rsidRDefault="007D7BED"/>
    <w:p w14:paraId="704DD891" w14:textId="77777777" w:rsidR="007D7BED" w:rsidRDefault="007D7BED"/>
    <w:p w14:paraId="757A35CC" w14:textId="77777777" w:rsidR="007D7BED" w:rsidRDefault="007D7BED"/>
    <w:p w14:paraId="6C6ECE84" w14:textId="77777777" w:rsidR="007D7BED" w:rsidRDefault="007D7BED"/>
    <w:p w14:paraId="71F57E15" w14:textId="77777777" w:rsidR="007D7BED" w:rsidRDefault="007D7BE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5DE3FB" wp14:editId="690015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C7C7C" w14:textId="77777777" w:rsidR="007D7BED" w:rsidRDefault="007D7B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5DE3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DC7C7C" w14:textId="77777777" w:rsidR="007D7BED" w:rsidRDefault="007D7BE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F2EDA0" w14:textId="77777777" w:rsidR="007D7BED" w:rsidRDefault="007D7BED"/>
    <w:p w14:paraId="0F931906" w14:textId="77777777" w:rsidR="007D7BED" w:rsidRDefault="007D7BED"/>
    <w:p w14:paraId="1933C570" w14:textId="77777777" w:rsidR="007D7BED" w:rsidRDefault="007D7BE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518954" wp14:editId="2A0E41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3894" w14:textId="77777777" w:rsidR="007D7BED" w:rsidRDefault="007D7BED"/>
                          <w:p w14:paraId="0FD66F1D" w14:textId="77777777" w:rsidR="007D7BED" w:rsidRDefault="007D7B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5189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9B3894" w14:textId="77777777" w:rsidR="007D7BED" w:rsidRDefault="007D7BED"/>
                    <w:p w14:paraId="0FD66F1D" w14:textId="77777777" w:rsidR="007D7BED" w:rsidRDefault="007D7BE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2A0D63" w14:textId="77777777" w:rsidR="007D7BED" w:rsidRDefault="007D7BED"/>
    <w:p w14:paraId="5250758A" w14:textId="77777777" w:rsidR="007D7BED" w:rsidRDefault="007D7BED">
      <w:pPr>
        <w:rPr>
          <w:sz w:val="2"/>
          <w:szCs w:val="2"/>
        </w:rPr>
      </w:pPr>
    </w:p>
    <w:p w14:paraId="73BA2298" w14:textId="77777777" w:rsidR="007D7BED" w:rsidRDefault="007D7BED"/>
    <w:p w14:paraId="46CE1DE6" w14:textId="77777777" w:rsidR="007D7BED" w:rsidRDefault="007D7BED">
      <w:pPr>
        <w:spacing w:after="0" w:line="240" w:lineRule="auto"/>
      </w:pPr>
    </w:p>
  </w:footnote>
  <w:footnote w:type="continuationSeparator" w:id="0">
    <w:p w14:paraId="6C0164F0" w14:textId="77777777" w:rsidR="007D7BED" w:rsidRDefault="007D7B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000000" w:rsidRDefault="007D7BED"/>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BED"/>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6168</TotalTime>
  <Pages>8</Pages>
  <Words>1169</Words>
  <Characters>6666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82</cp:revision>
  <cp:lastPrinted>2009-02-06T05:36:00Z</cp:lastPrinted>
  <dcterms:created xsi:type="dcterms:W3CDTF">2025-11-25T20:19:00Z</dcterms:created>
  <dcterms:modified xsi:type="dcterms:W3CDTF">2025-12-01T21:14:00Z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