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19CB" w14:textId="10EB79B0" w:rsidR="007E6317" w:rsidRDefault="00A50AF3" w:rsidP="00A50AF3">
      <w:r w:rsidRPr="00A50AF3">
        <w:rPr>
          <w:rFonts w:hint="eastAsia"/>
        </w:rPr>
        <w:t>Мокеева</w:t>
      </w:r>
      <w:r w:rsidRPr="00A50AF3">
        <w:t xml:space="preserve"> </w:t>
      </w:r>
      <w:r w:rsidRPr="00A50AF3">
        <w:rPr>
          <w:rFonts w:hint="eastAsia"/>
        </w:rPr>
        <w:t>Татьяна</w:t>
      </w:r>
      <w:r w:rsidRPr="00A50AF3">
        <w:t xml:space="preserve"> </w:t>
      </w:r>
      <w:r w:rsidRPr="00A50AF3">
        <w:rPr>
          <w:rFonts w:hint="eastAsia"/>
        </w:rPr>
        <w:t>Васильевна</w:t>
      </w:r>
      <w:r>
        <w:t xml:space="preserve"> </w:t>
      </w:r>
      <w:r w:rsidRPr="00A50AF3">
        <w:rPr>
          <w:rFonts w:hint="eastAsia"/>
        </w:rPr>
        <w:t>Организационно</w:t>
      </w:r>
      <w:r w:rsidRPr="00A50AF3">
        <w:t>-</w:t>
      </w:r>
      <w:r w:rsidRPr="00A50AF3">
        <w:rPr>
          <w:rFonts w:hint="eastAsia"/>
        </w:rPr>
        <w:t>экономический</w:t>
      </w:r>
      <w:r w:rsidRPr="00A50AF3">
        <w:t xml:space="preserve"> </w:t>
      </w:r>
      <w:r w:rsidRPr="00A50AF3">
        <w:rPr>
          <w:rFonts w:hint="eastAsia"/>
        </w:rPr>
        <w:t>механизм</w:t>
      </w:r>
      <w:r w:rsidRPr="00A50AF3">
        <w:t xml:space="preserve"> </w:t>
      </w:r>
      <w:r w:rsidRPr="00A50AF3">
        <w:rPr>
          <w:rFonts w:hint="eastAsia"/>
        </w:rPr>
        <w:t>управления</w:t>
      </w:r>
      <w:r w:rsidRPr="00A50AF3">
        <w:t xml:space="preserve"> </w:t>
      </w:r>
      <w:r w:rsidRPr="00A50AF3">
        <w:rPr>
          <w:rFonts w:hint="eastAsia"/>
        </w:rPr>
        <w:t>жизненным</w:t>
      </w:r>
      <w:r w:rsidRPr="00A50AF3">
        <w:t xml:space="preserve"> </w:t>
      </w:r>
      <w:r w:rsidRPr="00A50AF3">
        <w:rPr>
          <w:rFonts w:hint="eastAsia"/>
        </w:rPr>
        <w:t>циклом</w:t>
      </w:r>
      <w:r w:rsidRPr="00A50AF3">
        <w:t xml:space="preserve"> </w:t>
      </w:r>
      <w:r w:rsidRPr="00A50AF3">
        <w:rPr>
          <w:rFonts w:hint="eastAsia"/>
        </w:rPr>
        <w:t>фундаментальных</w:t>
      </w:r>
      <w:r w:rsidRPr="00A50AF3">
        <w:t xml:space="preserve"> </w:t>
      </w:r>
      <w:r w:rsidRPr="00A50AF3">
        <w:rPr>
          <w:rFonts w:hint="eastAsia"/>
        </w:rPr>
        <w:t>научно</w:t>
      </w:r>
      <w:r w:rsidRPr="00A50AF3">
        <w:t>-</w:t>
      </w:r>
      <w:r w:rsidRPr="00A50AF3">
        <w:rPr>
          <w:rFonts w:hint="eastAsia"/>
        </w:rPr>
        <w:t>технологических</w:t>
      </w:r>
      <w:r w:rsidRPr="00A50AF3">
        <w:t xml:space="preserve"> </w:t>
      </w:r>
      <w:r w:rsidRPr="00A50AF3">
        <w:rPr>
          <w:rFonts w:hint="eastAsia"/>
        </w:rPr>
        <w:t>инноваций</w:t>
      </w:r>
    </w:p>
    <w:p w14:paraId="304995D6" w14:textId="77777777" w:rsidR="00A50AF3" w:rsidRDefault="00A50AF3" w:rsidP="00A50AF3">
      <w:r>
        <w:rPr>
          <w:rFonts w:hint="eastAsia"/>
        </w:rPr>
        <w:t>ОГЛАВЛЕНИЕ</w:t>
      </w:r>
      <w:r>
        <w:t xml:space="preserve"> </w:t>
      </w:r>
      <w:r>
        <w:rPr>
          <w:rFonts w:hint="eastAsia"/>
        </w:rPr>
        <w:t>ДИССЕРТАЦИИ</w:t>
      </w:r>
    </w:p>
    <w:p w14:paraId="12060E28" w14:textId="77777777" w:rsidR="00A50AF3" w:rsidRDefault="00A50AF3" w:rsidP="00A50AF3">
      <w:r>
        <w:rPr>
          <w:rFonts w:hint="eastAsia"/>
        </w:rPr>
        <w:t>кандидат</w:t>
      </w:r>
      <w:r>
        <w:t xml:space="preserve"> </w:t>
      </w:r>
      <w:r>
        <w:rPr>
          <w:rFonts w:hint="eastAsia"/>
        </w:rPr>
        <w:t>наук</w:t>
      </w:r>
      <w:r>
        <w:t xml:space="preserve"> </w:t>
      </w:r>
      <w:r>
        <w:rPr>
          <w:rFonts w:hint="eastAsia"/>
        </w:rPr>
        <w:t>Мокеева</w:t>
      </w:r>
      <w:r>
        <w:t xml:space="preserve"> </w:t>
      </w:r>
      <w:r>
        <w:rPr>
          <w:rFonts w:hint="eastAsia"/>
        </w:rPr>
        <w:t>Татьяна</w:t>
      </w:r>
      <w:r>
        <w:t xml:space="preserve"> </w:t>
      </w:r>
      <w:r>
        <w:rPr>
          <w:rFonts w:hint="eastAsia"/>
        </w:rPr>
        <w:t>Васильевна</w:t>
      </w:r>
    </w:p>
    <w:p w14:paraId="0D59DF17" w14:textId="77777777" w:rsidR="00A50AF3" w:rsidRDefault="00A50AF3" w:rsidP="00A50AF3">
      <w:r>
        <w:rPr>
          <w:rFonts w:hint="eastAsia"/>
        </w:rPr>
        <w:t>ОГЛАВЛЕНИЕ</w:t>
      </w:r>
    </w:p>
    <w:p w14:paraId="4BD01E91" w14:textId="77777777" w:rsidR="00A50AF3" w:rsidRDefault="00A50AF3" w:rsidP="00A50AF3"/>
    <w:p w14:paraId="0A3176C6" w14:textId="77777777" w:rsidR="00A50AF3" w:rsidRDefault="00A50AF3" w:rsidP="00A50AF3">
      <w:r>
        <w:rPr>
          <w:rFonts w:hint="eastAsia"/>
        </w:rPr>
        <w:t>ВВЕДЕНИЕ</w:t>
      </w:r>
    </w:p>
    <w:p w14:paraId="26A63218" w14:textId="77777777" w:rsidR="00A50AF3" w:rsidRDefault="00A50AF3" w:rsidP="00A50AF3"/>
    <w:p w14:paraId="50DC83FB" w14:textId="77777777" w:rsidR="00A50AF3" w:rsidRDefault="00A50AF3" w:rsidP="00A50AF3">
      <w:r>
        <w:t xml:space="preserve">1. </w:t>
      </w:r>
      <w:r>
        <w:rPr>
          <w:rFonts w:hint="eastAsia"/>
        </w:rPr>
        <w:t>ТЕХНОЛОГИЯ</w:t>
      </w:r>
      <w:r>
        <w:t xml:space="preserve"> </w:t>
      </w:r>
      <w:r>
        <w:rPr>
          <w:rFonts w:hint="eastAsia"/>
        </w:rPr>
        <w:t>И</w:t>
      </w:r>
      <w:r>
        <w:t xml:space="preserve"> </w:t>
      </w:r>
      <w:r>
        <w:rPr>
          <w:rFonts w:hint="eastAsia"/>
        </w:rPr>
        <w:t>НАУЧНО</w:t>
      </w:r>
      <w:r>
        <w:t>-</w:t>
      </w:r>
      <w:r>
        <w:rPr>
          <w:rFonts w:hint="eastAsia"/>
        </w:rPr>
        <w:t>ТЕХНОЛОГИЧЕСКИЕ</w:t>
      </w:r>
      <w:r>
        <w:t xml:space="preserve"> </w:t>
      </w:r>
      <w:r>
        <w:rPr>
          <w:rFonts w:hint="eastAsia"/>
        </w:rPr>
        <w:t>ИННОВАЦИИ</w:t>
      </w:r>
      <w:r>
        <w:t xml:space="preserve"> </w:t>
      </w:r>
      <w:r>
        <w:rPr>
          <w:rFonts w:hint="eastAsia"/>
        </w:rPr>
        <w:t>В</w:t>
      </w:r>
      <w:r>
        <w:t xml:space="preserve"> </w:t>
      </w:r>
      <w:r>
        <w:rPr>
          <w:rFonts w:hint="eastAsia"/>
        </w:rPr>
        <w:t>СИСТЕМЕ</w:t>
      </w:r>
      <w:r>
        <w:t xml:space="preserve"> </w:t>
      </w:r>
      <w:r>
        <w:rPr>
          <w:rFonts w:hint="eastAsia"/>
        </w:rPr>
        <w:t>ОБЩЕСТВЕННОГО</w:t>
      </w:r>
      <w:r>
        <w:t xml:space="preserve"> </w:t>
      </w:r>
      <w:r>
        <w:rPr>
          <w:rFonts w:hint="eastAsia"/>
        </w:rPr>
        <w:t>РАЗВИТИЯ</w:t>
      </w:r>
    </w:p>
    <w:p w14:paraId="36C0160A" w14:textId="77777777" w:rsidR="00A50AF3" w:rsidRDefault="00A50AF3" w:rsidP="00A50AF3"/>
    <w:p w14:paraId="021A6005" w14:textId="77777777" w:rsidR="00A50AF3" w:rsidRDefault="00A50AF3" w:rsidP="00A50AF3">
      <w:r>
        <w:t xml:space="preserve">1.1. </w:t>
      </w:r>
      <w:r>
        <w:rPr>
          <w:rFonts w:hint="eastAsia"/>
        </w:rPr>
        <w:t>Технология</w:t>
      </w:r>
      <w:r>
        <w:t xml:space="preserve">, </w:t>
      </w:r>
      <w:r>
        <w:rPr>
          <w:rFonts w:hint="eastAsia"/>
        </w:rPr>
        <w:t>научно</w:t>
      </w:r>
      <w:r>
        <w:t>-</w:t>
      </w:r>
      <w:r>
        <w:rPr>
          <w:rFonts w:hint="eastAsia"/>
        </w:rPr>
        <w:t>технологические</w:t>
      </w:r>
      <w:r>
        <w:t xml:space="preserve"> </w:t>
      </w:r>
      <w:r>
        <w:rPr>
          <w:rFonts w:hint="eastAsia"/>
        </w:rPr>
        <w:t>инновации</w:t>
      </w:r>
      <w:r>
        <w:t xml:space="preserve"> </w:t>
      </w:r>
      <w:r>
        <w:rPr>
          <w:rFonts w:hint="eastAsia"/>
        </w:rPr>
        <w:t>и</w:t>
      </w:r>
      <w:r>
        <w:t xml:space="preserve"> </w:t>
      </w:r>
      <w:r>
        <w:rPr>
          <w:rFonts w:hint="eastAsia"/>
        </w:rPr>
        <w:t>организационно</w:t>
      </w:r>
      <w:r>
        <w:t xml:space="preserve"> -</w:t>
      </w:r>
      <w:r>
        <w:rPr>
          <w:rFonts w:hint="eastAsia"/>
        </w:rPr>
        <w:t>технологический</w:t>
      </w:r>
      <w:r>
        <w:t xml:space="preserve"> </w:t>
      </w:r>
      <w:r>
        <w:rPr>
          <w:rFonts w:hint="eastAsia"/>
        </w:rPr>
        <w:t>базис</w:t>
      </w:r>
      <w:r>
        <w:t xml:space="preserve"> </w:t>
      </w:r>
      <w:r>
        <w:rPr>
          <w:rFonts w:hint="eastAsia"/>
        </w:rPr>
        <w:t>как</w:t>
      </w:r>
      <w:r>
        <w:t xml:space="preserve"> </w:t>
      </w:r>
      <w:r>
        <w:rPr>
          <w:rFonts w:hint="eastAsia"/>
        </w:rPr>
        <w:t>объекты</w:t>
      </w:r>
      <w:r>
        <w:t xml:space="preserve"> </w:t>
      </w:r>
      <w:r>
        <w:rPr>
          <w:rFonts w:hint="eastAsia"/>
        </w:rPr>
        <w:t>системного</w:t>
      </w:r>
      <w:r>
        <w:t xml:space="preserve"> </w:t>
      </w:r>
      <w:r>
        <w:rPr>
          <w:rFonts w:hint="eastAsia"/>
        </w:rPr>
        <w:t>анализа</w:t>
      </w:r>
      <w:r>
        <w:t xml:space="preserve"> </w:t>
      </w:r>
      <w:r>
        <w:rPr>
          <w:rFonts w:hint="eastAsia"/>
        </w:rPr>
        <w:t>и</w:t>
      </w:r>
      <w:r>
        <w:t xml:space="preserve"> </w:t>
      </w:r>
      <w:r>
        <w:rPr>
          <w:rFonts w:hint="eastAsia"/>
        </w:rPr>
        <w:t>управления</w:t>
      </w:r>
    </w:p>
    <w:p w14:paraId="48E23FE3" w14:textId="77777777" w:rsidR="00A50AF3" w:rsidRDefault="00A50AF3" w:rsidP="00A50AF3"/>
    <w:p w14:paraId="2AB9B76B" w14:textId="77777777" w:rsidR="00A50AF3" w:rsidRDefault="00A50AF3" w:rsidP="00A50AF3">
      <w:r>
        <w:t xml:space="preserve">1.2. </w:t>
      </w:r>
      <w:r>
        <w:rPr>
          <w:rFonts w:hint="eastAsia"/>
        </w:rPr>
        <w:t>Технология</w:t>
      </w:r>
      <w:r>
        <w:t xml:space="preserve"> </w:t>
      </w:r>
      <w:r>
        <w:rPr>
          <w:rFonts w:hint="eastAsia"/>
        </w:rPr>
        <w:t>и</w:t>
      </w:r>
      <w:r>
        <w:t xml:space="preserve"> </w:t>
      </w:r>
      <w:r>
        <w:rPr>
          <w:rFonts w:hint="eastAsia"/>
        </w:rPr>
        <w:t>научно</w:t>
      </w:r>
      <w:r>
        <w:t>-</w:t>
      </w:r>
      <w:r>
        <w:rPr>
          <w:rFonts w:hint="eastAsia"/>
        </w:rPr>
        <w:t>технологические</w:t>
      </w:r>
      <w:r>
        <w:t xml:space="preserve"> </w:t>
      </w:r>
      <w:r>
        <w:rPr>
          <w:rFonts w:hint="eastAsia"/>
        </w:rPr>
        <w:t>инновации</w:t>
      </w:r>
      <w:r>
        <w:t xml:space="preserve"> </w:t>
      </w:r>
      <w:r>
        <w:rPr>
          <w:rFonts w:hint="eastAsia"/>
        </w:rPr>
        <w:t>как</w:t>
      </w:r>
      <w:r>
        <w:t xml:space="preserve"> </w:t>
      </w:r>
      <w:r>
        <w:rPr>
          <w:rFonts w:hint="eastAsia"/>
        </w:rPr>
        <w:t>системные</w:t>
      </w:r>
      <w:r>
        <w:t xml:space="preserve"> </w:t>
      </w:r>
      <w:r>
        <w:rPr>
          <w:rFonts w:hint="eastAsia"/>
        </w:rPr>
        <w:t>факторы</w:t>
      </w:r>
      <w:r>
        <w:t xml:space="preserve"> </w:t>
      </w:r>
      <w:r>
        <w:rPr>
          <w:rFonts w:hint="eastAsia"/>
        </w:rPr>
        <w:t>развития</w:t>
      </w:r>
      <w:r>
        <w:t xml:space="preserve"> </w:t>
      </w:r>
      <w:r>
        <w:rPr>
          <w:rFonts w:hint="eastAsia"/>
        </w:rPr>
        <w:t>всеобщих</w:t>
      </w:r>
      <w:r>
        <w:t xml:space="preserve"> </w:t>
      </w:r>
      <w:r>
        <w:rPr>
          <w:rFonts w:hint="eastAsia"/>
        </w:rPr>
        <w:t>форм</w:t>
      </w:r>
      <w:r>
        <w:t xml:space="preserve"> </w:t>
      </w:r>
      <w:r>
        <w:rPr>
          <w:rFonts w:hint="eastAsia"/>
        </w:rPr>
        <w:t>производства</w:t>
      </w:r>
      <w:r>
        <w:t xml:space="preserve"> </w:t>
      </w:r>
      <w:r>
        <w:rPr>
          <w:rFonts w:hint="eastAsia"/>
        </w:rPr>
        <w:t>и</w:t>
      </w:r>
      <w:r>
        <w:t xml:space="preserve"> </w:t>
      </w:r>
      <w:r>
        <w:rPr>
          <w:rFonts w:hint="eastAsia"/>
        </w:rPr>
        <w:t>разделения</w:t>
      </w:r>
      <w:r>
        <w:t xml:space="preserve"> </w:t>
      </w:r>
      <w:r>
        <w:rPr>
          <w:rFonts w:hint="eastAsia"/>
        </w:rPr>
        <w:t>труда</w:t>
      </w:r>
    </w:p>
    <w:p w14:paraId="31BE4715" w14:textId="77777777" w:rsidR="00A50AF3" w:rsidRDefault="00A50AF3" w:rsidP="00A50AF3"/>
    <w:p w14:paraId="6BB9C7D8" w14:textId="77777777" w:rsidR="00A50AF3" w:rsidRDefault="00A50AF3" w:rsidP="00A50AF3">
      <w:r>
        <w:t xml:space="preserve">1.3. </w:t>
      </w:r>
      <w:r>
        <w:rPr>
          <w:rFonts w:hint="eastAsia"/>
        </w:rPr>
        <w:t>Фундаментальные</w:t>
      </w:r>
      <w:r>
        <w:t xml:space="preserve"> </w:t>
      </w:r>
      <w:r>
        <w:rPr>
          <w:rFonts w:hint="eastAsia"/>
        </w:rPr>
        <w:t>научно</w:t>
      </w:r>
      <w:r>
        <w:t>-</w:t>
      </w:r>
      <w:r>
        <w:rPr>
          <w:rFonts w:hint="eastAsia"/>
        </w:rPr>
        <w:t>технологические</w:t>
      </w:r>
      <w:r>
        <w:t xml:space="preserve"> </w:t>
      </w:r>
      <w:r>
        <w:rPr>
          <w:rFonts w:hint="eastAsia"/>
        </w:rPr>
        <w:t>инновации</w:t>
      </w:r>
      <w:r>
        <w:t xml:space="preserve"> </w:t>
      </w:r>
      <w:r>
        <w:rPr>
          <w:rFonts w:hint="eastAsia"/>
        </w:rPr>
        <w:t>в</w:t>
      </w:r>
      <w:r>
        <w:t xml:space="preserve"> </w:t>
      </w:r>
      <w:r>
        <w:rPr>
          <w:rFonts w:hint="eastAsia"/>
        </w:rPr>
        <w:t>системе</w:t>
      </w:r>
      <w:r>
        <w:t xml:space="preserve"> </w:t>
      </w:r>
      <w:r>
        <w:rPr>
          <w:rFonts w:hint="eastAsia"/>
        </w:rPr>
        <w:t>развития</w:t>
      </w:r>
      <w:r>
        <w:t xml:space="preserve"> </w:t>
      </w:r>
      <w:r>
        <w:rPr>
          <w:rFonts w:hint="eastAsia"/>
        </w:rPr>
        <w:t>технологических</w:t>
      </w:r>
      <w:r>
        <w:t xml:space="preserve"> </w:t>
      </w:r>
      <w:r>
        <w:rPr>
          <w:rFonts w:hint="eastAsia"/>
        </w:rPr>
        <w:t>укладов</w:t>
      </w:r>
      <w:r>
        <w:t xml:space="preserve"> </w:t>
      </w:r>
      <w:r>
        <w:rPr>
          <w:rFonts w:hint="eastAsia"/>
        </w:rPr>
        <w:t>и</w:t>
      </w:r>
      <w:r>
        <w:t xml:space="preserve"> </w:t>
      </w:r>
      <w:r>
        <w:rPr>
          <w:rFonts w:hint="eastAsia"/>
        </w:rPr>
        <w:t>формирования</w:t>
      </w:r>
      <w:r>
        <w:t xml:space="preserve"> </w:t>
      </w:r>
      <w:r>
        <w:rPr>
          <w:rFonts w:hint="eastAsia"/>
        </w:rPr>
        <w:t>вертикально</w:t>
      </w:r>
      <w:r>
        <w:t>-</w:t>
      </w:r>
      <w:r>
        <w:rPr>
          <w:rFonts w:hint="eastAsia"/>
        </w:rPr>
        <w:t>интегрированных</w:t>
      </w:r>
      <w:r>
        <w:t xml:space="preserve"> </w:t>
      </w:r>
      <w:r>
        <w:rPr>
          <w:rFonts w:hint="eastAsia"/>
        </w:rPr>
        <w:t>комплексов</w:t>
      </w:r>
      <w:r>
        <w:t xml:space="preserve"> </w:t>
      </w:r>
      <w:r>
        <w:rPr>
          <w:rFonts w:hint="eastAsia"/>
        </w:rPr>
        <w:t>экономики</w:t>
      </w:r>
    </w:p>
    <w:p w14:paraId="513493CB" w14:textId="77777777" w:rsidR="00A50AF3" w:rsidRDefault="00A50AF3" w:rsidP="00A50AF3"/>
    <w:p w14:paraId="6916A2FE" w14:textId="77777777" w:rsidR="00A50AF3" w:rsidRDefault="00A50AF3" w:rsidP="00A50AF3">
      <w:r>
        <w:t xml:space="preserve">1.4. </w:t>
      </w:r>
      <w:r>
        <w:rPr>
          <w:rFonts w:hint="eastAsia"/>
        </w:rPr>
        <w:t>Фундаментальные</w:t>
      </w:r>
      <w:r>
        <w:t xml:space="preserve"> </w:t>
      </w:r>
      <w:r>
        <w:rPr>
          <w:rFonts w:hint="eastAsia"/>
        </w:rPr>
        <w:t>научно</w:t>
      </w:r>
      <w:r>
        <w:t>-</w:t>
      </w:r>
      <w:r>
        <w:rPr>
          <w:rFonts w:hint="eastAsia"/>
        </w:rPr>
        <w:t>технологические</w:t>
      </w:r>
      <w:r>
        <w:t xml:space="preserve"> </w:t>
      </w:r>
      <w:r>
        <w:rPr>
          <w:rFonts w:hint="eastAsia"/>
        </w:rPr>
        <w:t>инновации</w:t>
      </w:r>
      <w:r>
        <w:t xml:space="preserve"> </w:t>
      </w:r>
      <w:r>
        <w:rPr>
          <w:rFonts w:hint="eastAsia"/>
        </w:rPr>
        <w:t>и</w:t>
      </w:r>
      <w:r>
        <w:t xml:space="preserve"> </w:t>
      </w:r>
      <w:r>
        <w:rPr>
          <w:rFonts w:hint="eastAsia"/>
        </w:rPr>
        <w:t>организационно</w:t>
      </w:r>
      <w:r>
        <w:t>-</w:t>
      </w:r>
      <w:r>
        <w:rPr>
          <w:rFonts w:hint="eastAsia"/>
        </w:rPr>
        <w:t>технологический</w:t>
      </w:r>
      <w:r>
        <w:t xml:space="preserve"> </w:t>
      </w:r>
      <w:r>
        <w:rPr>
          <w:rFonts w:hint="eastAsia"/>
        </w:rPr>
        <w:t>базис</w:t>
      </w:r>
      <w:r>
        <w:t xml:space="preserve"> </w:t>
      </w:r>
      <w:r>
        <w:rPr>
          <w:rFonts w:hint="eastAsia"/>
        </w:rPr>
        <w:t>как</w:t>
      </w:r>
      <w:r>
        <w:t xml:space="preserve"> </w:t>
      </w:r>
      <w:r>
        <w:rPr>
          <w:rFonts w:hint="eastAsia"/>
        </w:rPr>
        <w:t>основа</w:t>
      </w:r>
      <w:r>
        <w:t xml:space="preserve"> </w:t>
      </w:r>
      <w:r>
        <w:rPr>
          <w:rFonts w:hint="eastAsia"/>
        </w:rPr>
        <w:t>формирования</w:t>
      </w:r>
      <w:r>
        <w:t xml:space="preserve"> </w:t>
      </w:r>
      <w:r>
        <w:rPr>
          <w:rFonts w:hint="eastAsia"/>
        </w:rPr>
        <w:t>симметричных</w:t>
      </w:r>
      <w:r>
        <w:t xml:space="preserve"> </w:t>
      </w:r>
      <w:r>
        <w:rPr>
          <w:rFonts w:hint="eastAsia"/>
        </w:rPr>
        <w:t>и</w:t>
      </w:r>
      <w:r>
        <w:t xml:space="preserve"> </w:t>
      </w:r>
      <w:r>
        <w:rPr>
          <w:rFonts w:hint="eastAsia"/>
        </w:rPr>
        <w:t>асимметричных</w:t>
      </w:r>
      <w:r>
        <w:t xml:space="preserve"> </w:t>
      </w:r>
      <w:r>
        <w:rPr>
          <w:rFonts w:hint="eastAsia"/>
        </w:rPr>
        <w:t>парадигм</w:t>
      </w:r>
      <w:r>
        <w:t xml:space="preserve"> </w:t>
      </w:r>
      <w:r>
        <w:rPr>
          <w:rFonts w:hint="eastAsia"/>
        </w:rPr>
        <w:t>социально</w:t>
      </w:r>
      <w:r>
        <w:t>-</w:t>
      </w:r>
      <w:r>
        <w:rPr>
          <w:rFonts w:hint="eastAsia"/>
        </w:rPr>
        <w:t>экономического</w:t>
      </w:r>
      <w:r>
        <w:t xml:space="preserve"> 48 </w:t>
      </w:r>
      <w:r>
        <w:rPr>
          <w:rFonts w:hint="eastAsia"/>
        </w:rPr>
        <w:t>развития</w:t>
      </w:r>
    </w:p>
    <w:p w14:paraId="2477D8B8" w14:textId="77777777" w:rsidR="00A50AF3" w:rsidRDefault="00A50AF3" w:rsidP="00A50AF3"/>
    <w:p w14:paraId="24C1DAA5" w14:textId="77777777" w:rsidR="00A50AF3" w:rsidRDefault="00A50AF3" w:rsidP="00A50AF3">
      <w:r>
        <w:rPr>
          <w:rFonts w:hint="eastAsia"/>
        </w:rPr>
        <w:t>Выводы</w:t>
      </w:r>
      <w:r>
        <w:t xml:space="preserve"> </w:t>
      </w:r>
      <w:r>
        <w:rPr>
          <w:rFonts w:hint="eastAsia"/>
        </w:rPr>
        <w:t>по</w:t>
      </w:r>
      <w:r>
        <w:t xml:space="preserve"> </w:t>
      </w:r>
      <w:r>
        <w:rPr>
          <w:rFonts w:hint="eastAsia"/>
        </w:rPr>
        <w:t>главе</w:t>
      </w:r>
    </w:p>
    <w:p w14:paraId="3BEDB094" w14:textId="77777777" w:rsidR="00A50AF3" w:rsidRDefault="00A50AF3" w:rsidP="00A50AF3"/>
    <w:p w14:paraId="289BDFEE" w14:textId="77777777" w:rsidR="00A50AF3" w:rsidRDefault="00A50AF3" w:rsidP="00A50AF3">
      <w:r>
        <w:t xml:space="preserve">2. </w:t>
      </w:r>
      <w:r>
        <w:rPr>
          <w:rFonts w:hint="eastAsia"/>
        </w:rPr>
        <w:t>ЖИЗНЕННЫЙ</w:t>
      </w:r>
      <w:r>
        <w:t xml:space="preserve"> </w:t>
      </w:r>
      <w:r>
        <w:rPr>
          <w:rFonts w:hint="eastAsia"/>
        </w:rPr>
        <w:t>ЦИКЛ</w:t>
      </w:r>
      <w:r>
        <w:t xml:space="preserve"> </w:t>
      </w:r>
      <w:r>
        <w:rPr>
          <w:rFonts w:hint="eastAsia"/>
        </w:rPr>
        <w:t>ФУНДАМЕНТАЛЬНЫХ</w:t>
      </w:r>
      <w:r>
        <w:t xml:space="preserve"> </w:t>
      </w:r>
      <w:r>
        <w:rPr>
          <w:rFonts w:hint="eastAsia"/>
        </w:rPr>
        <w:t>НАУЧНО</w:t>
      </w:r>
      <w:r>
        <w:t>-</w:t>
      </w:r>
      <w:r>
        <w:rPr>
          <w:rFonts w:hint="eastAsia"/>
        </w:rPr>
        <w:t>ТЕХНОЛОГИЧЕСКИХ</w:t>
      </w:r>
      <w:r>
        <w:t xml:space="preserve"> </w:t>
      </w:r>
      <w:r>
        <w:rPr>
          <w:rFonts w:hint="eastAsia"/>
        </w:rPr>
        <w:t>ИННОВАЦИЙ</w:t>
      </w:r>
      <w:r>
        <w:t xml:space="preserve"> </w:t>
      </w:r>
      <w:r>
        <w:rPr>
          <w:rFonts w:hint="eastAsia"/>
        </w:rPr>
        <w:t>КАК</w:t>
      </w:r>
      <w:r>
        <w:t xml:space="preserve"> </w:t>
      </w:r>
      <w:r>
        <w:rPr>
          <w:rFonts w:hint="eastAsia"/>
        </w:rPr>
        <w:t>ИНТЕГРИРОВАННЫЙ</w:t>
      </w:r>
      <w:r>
        <w:t xml:space="preserve"> </w:t>
      </w:r>
      <w:r>
        <w:rPr>
          <w:rFonts w:hint="eastAsia"/>
        </w:rPr>
        <w:t>ОБЪЕКТ</w:t>
      </w:r>
      <w:r>
        <w:t xml:space="preserve"> </w:t>
      </w:r>
      <w:r>
        <w:rPr>
          <w:rFonts w:hint="eastAsia"/>
        </w:rPr>
        <w:t>УПРАВЛЕНИЯ</w:t>
      </w:r>
    </w:p>
    <w:p w14:paraId="7EEA6FD8" w14:textId="77777777" w:rsidR="00A50AF3" w:rsidRDefault="00A50AF3" w:rsidP="00A50AF3"/>
    <w:p w14:paraId="02D1AF21" w14:textId="77777777" w:rsidR="00A50AF3" w:rsidRDefault="00A50AF3" w:rsidP="00A50AF3">
      <w:r>
        <w:lastRenderedPageBreak/>
        <w:t xml:space="preserve">2.1. </w:t>
      </w:r>
      <w:r>
        <w:rPr>
          <w:rFonts w:hint="eastAsia"/>
        </w:rPr>
        <w:t>Деградационные</w:t>
      </w:r>
      <w:r>
        <w:t xml:space="preserve"> </w:t>
      </w:r>
      <w:r>
        <w:rPr>
          <w:rFonts w:hint="eastAsia"/>
        </w:rPr>
        <w:t>процессы</w:t>
      </w:r>
      <w:r>
        <w:t xml:space="preserve"> </w:t>
      </w:r>
      <w:r>
        <w:rPr>
          <w:rFonts w:hint="eastAsia"/>
        </w:rPr>
        <w:t>в</w:t>
      </w:r>
      <w:r>
        <w:t xml:space="preserve"> </w:t>
      </w:r>
      <w:r>
        <w:rPr>
          <w:rFonts w:hint="eastAsia"/>
        </w:rPr>
        <w:t>поздней</w:t>
      </w:r>
      <w:r>
        <w:t xml:space="preserve"> </w:t>
      </w:r>
      <w:r>
        <w:rPr>
          <w:rFonts w:hint="eastAsia"/>
        </w:rPr>
        <w:t>истории</w:t>
      </w:r>
      <w:r>
        <w:t xml:space="preserve"> </w:t>
      </w:r>
      <w:r>
        <w:rPr>
          <w:rFonts w:hint="eastAsia"/>
        </w:rPr>
        <w:t>экономики</w:t>
      </w:r>
      <w:r>
        <w:t xml:space="preserve"> </w:t>
      </w:r>
      <w:r>
        <w:rPr>
          <w:rFonts w:hint="eastAsia"/>
        </w:rPr>
        <w:t>страны</w:t>
      </w:r>
      <w:r>
        <w:t xml:space="preserve"> </w:t>
      </w:r>
      <w:r>
        <w:rPr>
          <w:rFonts w:hint="eastAsia"/>
        </w:rPr>
        <w:t>и</w:t>
      </w:r>
      <w:r>
        <w:t xml:space="preserve"> </w:t>
      </w:r>
      <w:r>
        <w:rPr>
          <w:rFonts w:hint="eastAsia"/>
        </w:rPr>
        <w:t>падение</w:t>
      </w:r>
      <w:r>
        <w:t xml:space="preserve"> </w:t>
      </w:r>
      <w:r>
        <w:rPr>
          <w:rFonts w:hint="eastAsia"/>
        </w:rPr>
        <w:t>уровня</w:t>
      </w:r>
      <w:r>
        <w:t xml:space="preserve"> </w:t>
      </w:r>
      <w:r>
        <w:rPr>
          <w:rFonts w:hint="eastAsia"/>
        </w:rPr>
        <w:t>реализации</w:t>
      </w:r>
      <w:r>
        <w:t xml:space="preserve"> </w:t>
      </w:r>
      <w:r>
        <w:rPr>
          <w:rFonts w:hint="eastAsia"/>
        </w:rPr>
        <w:t>научно</w:t>
      </w:r>
      <w:r>
        <w:t>-</w:t>
      </w:r>
      <w:r>
        <w:rPr>
          <w:rFonts w:hint="eastAsia"/>
        </w:rPr>
        <w:t>технологических</w:t>
      </w:r>
      <w:r>
        <w:t xml:space="preserve"> </w:t>
      </w:r>
      <w:r>
        <w:rPr>
          <w:rFonts w:hint="eastAsia"/>
        </w:rPr>
        <w:t>инноваций</w:t>
      </w:r>
    </w:p>
    <w:p w14:paraId="413829A1" w14:textId="77777777" w:rsidR="00A50AF3" w:rsidRDefault="00A50AF3" w:rsidP="00A50AF3"/>
    <w:p w14:paraId="22A1D883" w14:textId="77777777" w:rsidR="00A50AF3" w:rsidRDefault="00A50AF3" w:rsidP="00A50AF3">
      <w:r>
        <w:t xml:space="preserve">2.2. </w:t>
      </w:r>
      <w:r>
        <w:rPr>
          <w:rFonts w:hint="eastAsia"/>
        </w:rPr>
        <w:t>Жизненный</w:t>
      </w:r>
      <w:r>
        <w:t xml:space="preserve"> </w:t>
      </w:r>
      <w:r>
        <w:rPr>
          <w:rFonts w:hint="eastAsia"/>
        </w:rPr>
        <w:t>цикл</w:t>
      </w:r>
      <w:r>
        <w:t xml:space="preserve"> </w:t>
      </w:r>
      <w:r>
        <w:rPr>
          <w:rFonts w:hint="eastAsia"/>
        </w:rPr>
        <w:t>фундаментальных</w:t>
      </w:r>
      <w:r>
        <w:t xml:space="preserve"> </w:t>
      </w:r>
      <w:r>
        <w:rPr>
          <w:rFonts w:hint="eastAsia"/>
        </w:rPr>
        <w:t>научно</w:t>
      </w:r>
      <w:r>
        <w:t>-</w:t>
      </w:r>
      <w:r>
        <w:rPr>
          <w:rFonts w:hint="eastAsia"/>
        </w:rPr>
        <w:t>технологических</w:t>
      </w:r>
      <w:r>
        <w:t xml:space="preserve"> </w:t>
      </w:r>
      <w:r>
        <w:rPr>
          <w:rFonts w:hint="eastAsia"/>
        </w:rPr>
        <w:t>инноваций</w:t>
      </w:r>
      <w:r>
        <w:t xml:space="preserve"> </w:t>
      </w:r>
      <w:r>
        <w:rPr>
          <w:rFonts w:hint="eastAsia"/>
        </w:rPr>
        <w:t>как</w:t>
      </w:r>
      <w:r>
        <w:t xml:space="preserve"> </w:t>
      </w:r>
      <w:r>
        <w:rPr>
          <w:rFonts w:hint="eastAsia"/>
        </w:rPr>
        <w:t>многосвязная</w:t>
      </w:r>
      <w:r>
        <w:t xml:space="preserve"> </w:t>
      </w:r>
      <w:r>
        <w:rPr>
          <w:rFonts w:hint="eastAsia"/>
        </w:rPr>
        <w:t>система</w:t>
      </w:r>
    </w:p>
    <w:p w14:paraId="35FBEDF6" w14:textId="77777777" w:rsidR="00A50AF3" w:rsidRDefault="00A50AF3" w:rsidP="00A50AF3"/>
    <w:p w14:paraId="1CE4BE13" w14:textId="77777777" w:rsidR="00A50AF3" w:rsidRDefault="00A50AF3" w:rsidP="00A50AF3">
      <w:r>
        <w:t xml:space="preserve">2.3. </w:t>
      </w:r>
      <w:r>
        <w:rPr>
          <w:rFonts w:hint="eastAsia"/>
        </w:rPr>
        <w:t>Матричные</w:t>
      </w:r>
      <w:r>
        <w:t xml:space="preserve"> </w:t>
      </w:r>
      <w:r>
        <w:rPr>
          <w:rFonts w:hint="eastAsia"/>
        </w:rPr>
        <w:t>структуры</w:t>
      </w:r>
      <w:r>
        <w:t xml:space="preserve"> </w:t>
      </w:r>
      <w:r>
        <w:rPr>
          <w:rFonts w:hint="eastAsia"/>
        </w:rPr>
        <w:t>траектории</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фундаментальных</w:t>
      </w:r>
      <w:r>
        <w:t xml:space="preserve"> </w:t>
      </w:r>
      <w:r>
        <w:rPr>
          <w:rFonts w:hint="eastAsia"/>
        </w:rPr>
        <w:t>научно</w:t>
      </w:r>
      <w:r>
        <w:t>-</w:t>
      </w:r>
      <w:r>
        <w:rPr>
          <w:rFonts w:hint="eastAsia"/>
        </w:rPr>
        <w:t>технологических</w:t>
      </w:r>
      <w:r>
        <w:t xml:space="preserve"> </w:t>
      </w:r>
      <w:r>
        <w:rPr>
          <w:rFonts w:hint="eastAsia"/>
        </w:rPr>
        <w:t>инноваций</w:t>
      </w:r>
    </w:p>
    <w:p w14:paraId="0E5CB23A" w14:textId="77777777" w:rsidR="00A50AF3" w:rsidRDefault="00A50AF3" w:rsidP="00A50AF3"/>
    <w:p w14:paraId="152E0DF3" w14:textId="77777777" w:rsidR="00A50AF3" w:rsidRDefault="00A50AF3" w:rsidP="00A50AF3">
      <w:r>
        <w:t xml:space="preserve">2.4. </w:t>
      </w:r>
      <w:r>
        <w:rPr>
          <w:rFonts w:hint="eastAsia"/>
        </w:rPr>
        <w:t>Итоги</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фундаментальных</w:t>
      </w:r>
      <w:r>
        <w:t xml:space="preserve"> </w:t>
      </w:r>
      <w:r>
        <w:rPr>
          <w:rFonts w:hint="eastAsia"/>
        </w:rPr>
        <w:t>научно</w:t>
      </w:r>
      <w:r>
        <w:t xml:space="preserve"> -</w:t>
      </w:r>
      <w:r>
        <w:rPr>
          <w:rFonts w:hint="eastAsia"/>
        </w:rPr>
        <w:t>технологических</w:t>
      </w:r>
      <w:r>
        <w:t xml:space="preserve"> </w:t>
      </w:r>
      <w:r>
        <w:rPr>
          <w:rFonts w:hint="eastAsia"/>
        </w:rPr>
        <w:t>инноваций</w:t>
      </w:r>
      <w:r>
        <w:t xml:space="preserve"> </w:t>
      </w:r>
      <w:r>
        <w:rPr>
          <w:rFonts w:hint="eastAsia"/>
        </w:rPr>
        <w:t>как</w:t>
      </w:r>
      <w:r>
        <w:t xml:space="preserve"> </w:t>
      </w:r>
      <w:r>
        <w:rPr>
          <w:rFonts w:hint="eastAsia"/>
        </w:rPr>
        <w:t>следствие</w:t>
      </w:r>
      <w:r>
        <w:t xml:space="preserve"> </w:t>
      </w:r>
      <w:r>
        <w:rPr>
          <w:rFonts w:hint="eastAsia"/>
        </w:rPr>
        <w:t>низкого</w:t>
      </w:r>
      <w:r>
        <w:t xml:space="preserve"> </w:t>
      </w:r>
      <w:r>
        <w:rPr>
          <w:rFonts w:hint="eastAsia"/>
        </w:rPr>
        <w:t>уровня</w:t>
      </w:r>
      <w:r>
        <w:t xml:space="preserve"> </w:t>
      </w:r>
      <w:r>
        <w:rPr>
          <w:rFonts w:hint="eastAsia"/>
        </w:rPr>
        <w:t>состояния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103 </w:t>
      </w:r>
      <w:r>
        <w:rPr>
          <w:rFonts w:hint="eastAsia"/>
        </w:rPr>
        <w:t>Выводы</w:t>
      </w:r>
      <w:r>
        <w:t xml:space="preserve"> </w:t>
      </w:r>
      <w:r>
        <w:rPr>
          <w:rFonts w:hint="eastAsia"/>
        </w:rPr>
        <w:t>по</w:t>
      </w:r>
      <w:r>
        <w:t xml:space="preserve"> </w:t>
      </w:r>
      <w:r>
        <w:rPr>
          <w:rFonts w:hint="eastAsia"/>
        </w:rPr>
        <w:t>главе</w:t>
      </w:r>
    </w:p>
    <w:p w14:paraId="22D9E391" w14:textId="77777777" w:rsidR="00A50AF3" w:rsidRDefault="00A50AF3" w:rsidP="00A50AF3"/>
    <w:p w14:paraId="1BFC05AC" w14:textId="77777777" w:rsidR="00A50AF3" w:rsidRDefault="00A50AF3" w:rsidP="00A50AF3">
      <w:r>
        <w:t xml:space="preserve">3. </w:t>
      </w:r>
      <w:r>
        <w:rPr>
          <w:rFonts w:hint="eastAsia"/>
        </w:rPr>
        <w:t>ФОРМИРОВАНИЕ</w:t>
      </w:r>
      <w:r>
        <w:t xml:space="preserve"> </w:t>
      </w:r>
      <w:r>
        <w:rPr>
          <w:rFonts w:hint="eastAsia"/>
        </w:rPr>
        <w:t>ОРГАНИЗАЦИОННО</w:t>
      </w:r>
      <w:r>
        <w:t>-</w:t>
      </w:r>
    </w:p>
    <w:p w14:paraId="2E7262B7" w14:textId="77777777" w:rsidR="00A50AF3" w:rsidRDefault="00A50AF3" w:rsidP="00A50AF3"/>
    <w:p w14:paraId="7541C80A" w14:textId="77777777" w:rsidR="00A50AF3" w:rsidRDefault="00A50AF3" w:rsidP="00A50AF3">
      <w:r>
        <w:rPr>
          <w:rFonts w:hint="eastAsia"/>
        </w:rPr>
        <w:t>ЭКОНОМИЧЕСКОГО</w:t>
      </w:r>
      <w:r>
        <w:t xml:space="preserve"> </w:t>
      </w:r>
      <w:r>
        <w:rPr>
          <w:rFonts w:hint="eastAsia"/>
        </w:rPr>
        <w:t>МЕХАНИЗМА</w:t>
      </w:r>
      <w:r>
        <w:t xml:space="preserve"> </w:t>
      </w:r>
      <w:r>
        <w:rPr>
          <w:rFonts w:hint="eastAsia"/>
        </w:rPr>
        <w:t>УПРАВЛЕНИЯ</w:t>
      </w:r>
    </w:p>
    <w:p w14:paraId="77A4255C" w14:textId="77777777" w:rsidR="00A50AF3" w:rsidRDefault="00A50AF3" w:rsidP="00A50AF3"/>
    <w:p w14:paraId="6F3A32D4" w14:textId="77777777" w:rsidR="00A50AF3" w:rsidRDefault="00A50AF3" w:rsidP="00A50AF3">
      <w:r>
        <w:rPr>
          <w:rFonts w:hint="eastAsia"/>
        </w:rPr>
        <w:t>ЖИЗНЕННЫМ</w:t>
      </w:r>
      <w:r>
        <w:t xml:space="preserve"> </w:t>
      </w:r>
      <w:r>
        <w:rPr>
          <w:rFonts w:hint="eastAsia"/>
        </w:rPr>
        <w:t>ЦИКЛОМ</w:t>
      </w:r>
      <w:r>
        <w:t xml:space="preserve"> </w:t>
      </w:r>
      <w:r>
        <w:rPr>
          <w:rFonts w:hint="eastAsia"/>
        </w:rPr>
        <w:t>НАУЧНО</w:t>
      </w:r>
      <w:r>
        <w:t>-</w:t>
      </w:r>
      <w:r>
        <w:rPr>
          <w:rFonts w:hint="eastAsia"/>
        </w:rPr>
        <w:t>ТЕХНОЛОГИЧЕСКИХ</w:t>
      </w:r>
      <w:r>
        <w:t xml:space="preserve"> </w:t>
      </w:r>
      <w:r>
        <w:rPr>
          <w:rFonts w:hint="eastAsia"/>
        </w:rPr>
        <w:t>ИННОВАЦИЙ</w:t>
      </w:r>
    </w:p>
    <w:p w14:paraId="26BCEB53" w14:textId="77777777" w:rsidR="00A50AF3" w:rsidRDefault="00A50AF3" w:rsidP="00A50AF3"/>
    <w:p w14:paraId="389C8FD1" w14:textId="77777777" w:rsidR="00A50AF3" w:rsidRDefault="00A50AF3" w:rsidP="00A50AF3">
      <w:r>
        <w:t xml:space="preserve">3.1. </w:t>
      </w:r>
      <w:r>
        <w:rPr>
          <w:rFonts w:hint="eastAsia"/>
        </w:rPr>
        <w:t>Жизненный</w:t>
      </w:r>
      <w:r>
        <w:t xml:space="preserve"> </w:t>
      </w:r>
      <w:r>
        <w:rPr>
          <w:rFonts w:hint="eastAsia"/>
        </w:rPr>
        <w:t>цикл</w:t>
      </w:r>
      <w:r>
        <w:t xml:space="preserve"> </w:t>
      </w:r>
      <w:r>
        <w:rPr>
          <w:rFonts w:hint="eastAsia"/>
        </w:rPr>
        <w:t>фундаментальных</w:t>
      </w:r>
      <w:r>
        <w:t xml:space="preserve"> </w:t>
      </w:r>
      <w:r>
        <w:rPr>
          <w:rFonts w:hint="eastAsia"/>
        </w:rPr>
        <w:t>научно</w:t>
      </w:r>
      <w:r>
        <w:t>-</w:t>
      </w:r>
      <w:r>
        <w:rPr>
          <w:rFonts w:hint="eastAsia"/>
        </w:rPr>
        <w:t>технологических</w:t>
      </w:r>
      <w:r>
        <w:t xml:space="preserve"> </w:t>
      </w:r>
      <w:r>
        <w:rPr>
          <w:rFonts w:hint="eastAsia"/>
        </w:rPr>
        <w:t>инноваций</w:t>
      </w:r>
      <w:r>
        <w:t xml:space="preserve"> </w:t>
      </w:r>
      <w:r>
        <w:rPr>
          <w:rFonts w:hint="eastAsia"/>
        </w:rPr>
        <w:t>в</w:t>
      </w:r>
      <w:r>
        <w:t xml:space="preserve"> </w:t>
      </w:r>
      <w:r>
        <w:rPr>
          <w:rFonts w:hint="eastAsia"/>
        </w:rPr>
        <w:t>системе</w:t>
      </w:r>
      <w:r>
        <w:t xml:space="preserve"> </w:t>
      </w:r>
      <w:r>
        <w:rPr>
          <w:rFonts w:hint="eastAsia"/>
        </w:rPr>
        <w:t>интеграционных</w:t>
      </w:r>
      <w:r>
        <w:t xml:space="preserve"> </w:t>
      </w:r>
      <w:r>
        <w:rPr>
          <w:rFonts w:hint="eastAsia"/>
        </w:rPr>
        <w:t>связей</w:t>
      </w:r>
      <w:r>
        <w:t xml:space="preserve"> </w:t>
      </w:r>
      <w:r>
        <w:rPr>
          <w:rFonts w:hint="eastAsia"/>
        </w:rPr>
        <w:t>воспроизводственных</w:t>
      </w:r>
      <w:r>
        <w:t xml:space="preserve"> </w:t>
      </w:r>
      <w:r>
        <w:rPr>
          <w:rFonts w:hint="eastAsia"/>
        </w:rPr>
        <w:t>процессов</w:t>
      </w:r>
    </w:p>
    <w:p w14:paraId="69461566" w14:textId="77777777" w:rsidR="00A50AF3" w:rsidRDefault="00A50AF3" w:rsidP="00A50AF3"/>
    <w:p w14:paraId="40AFC70A" w14:textId="77777777" w:rsidR="00A50AF3" w:rsidRDefault="00A50AF3" w:rsidP="00A50AF3">
      <w:r>
        <w:t xml:space="preserve">3.2. </w:t>
      </w:r>
      <w:r>
        <w:rPr>
          <w:rFonts w:hint="eastAsia"/>
        </w:rPr>
        <w:t>Жизненный</w:t>
      </w:r>
      <w:r>
        <w:t xml:space="preserve"> </w:t>
      </w:r>
      <w:r>
        <w:rPr>
          <w:rFonts w:hint="eastAsia"/>
        </w:rPr>
        <w:t>цикл</w:t>
      </w:r>
      <w:r>
        <w:t xml:space="preserve"> </w:t>
      </w:r>
      <w:r>
        <w:rPr>
          <w:rFonts w:hint="eastAsia"/>
        </w:rPr>
        <w:t>фундаментальных</w:t>
      </w:r>
      <w:r>
        <w:t xml:space="preserve"> </w:t>
      </w:r>
      <w:r>
        <w:rPr>
          <w:rFonts w:hint="eastAsia"/>
        </w:rPr>
        <w:t>научно</w:t>
      </w:r>
      <w:r>
        <w:t>-</w:t>
      </w:r>
      <w:r>
        <w:rPr>
          <w:rFonts w:hint="eastAsia"/>
        </w:rPr>
        <w:t>технологических</w:t>
      </w:r>
      <w:r>
        <w:t xml:space="preserve"> </w:t>
      </w:r>
      <w:r>
        <w:rPr>
          <w:rFonts w:hint="eastAsia"/>
        </w:rPr>
        <w:t>инноваций</w:t>
      </w:r>
      <w:r>
        <w:t xml:space="preserve">: </w:t>
      </w:r>
      <w:r>
        <w:rPr>
          <w:rFonts w:hint="eastAsia"/>
        </w:rPr>
        <w:t>необходимость</w:t>
      </w:r>
      <w:r>
        <w:t xml:space="preserve"> </w:t>
      </w:r>
      <w:r>
        <w:rPr>
          <w:rFonts w:hint="eastAsia"/>
        </w:rPr>
        <w:t>дальнейшего</w:t>
      </w:r>
      <w:r>
        <w:t xml:space="preserve"> </w:t>
      </w:r>
      <w:r>
        <w:rPr>
          <w:rFonts w:hint="eastAsia"/>
        </w:rPr>
        <w:t>уточнения</w:t>
      </w:r>
      <w:r>
        <w:t xml:space="preserve"> </w:t>
      </w:r>
      <w:r>
        <w:rPr>
          <w:rFonts w:hint="eastAsia"/>
        </w:rPr>
        <w:t>его</w:t>
      </w:r>
      <w:r>
        <w:t xml:space="preserve"> </w:t>
      </w:r>
      <w:r>
        <w:rPr>
          <w:rFonts w:hint="eastAsia"/>
        </w:rPr>
        <w:t>структуры</w:t>
      </w:r>
    </w:p>
    <w:p w14:paraId="3273B46F" w14:textId="77777777" w:rsidR="00A50AF3" w:rsidRDefault="00A50AF3" w:rsidP="00A50AF3"/>
    <w:p w14:paraId="1BDDCC16" w14:textId="77777777" w:rsidR="00A50AF3" w:rsidRDefault="00A50AF3" w:rsidP="00A50AF3">
      <w:r>
        <w:t xml:space="preserve">3.3. </w:t>
      </w:r>
      <w:r>
        <w:rPr>
          <w:rFonts w:hint="eastAsia"/>
        </w:rPr>
        <w:t>Резервы</w:t>
      </w:r>
      <w:r>
        <w:t xml:space="preserve"> </w:t>
      </w:r>
      <w:r>
        <w:rPr>
          <w:rFonts w:hint="eastAsia"/>
        </w:rPr>
        <w:t>совершенствования</w:t>
      </w:r>
      <w:r>
        <w:t xml:space="preserve"> </w:t>
      </w:r>
      <w:r>
        <w:rPr>
          <w:rFonts w:hint="eastAsia"/>
        </w:rPr>
        <w:t>структуры</w:t>
      </w:r>
      <w:r>
        <w:t xml:space="preserve"> </w:t>
      </w:r>
      <w:r>
        <w:rPr>
          <w:rFonts w:hint="eastAsia"/>
        </w:rPr>
        <w:t>жизненного</w:t>
      </w:r>
      <w:r>
        <w:t xml:space="preserve"> </w:t>
      </w:r>
      <w:r>
        <w:rPr>
          <w:rFonts w:hint="eastAsia"/>
        </w:rPr>
        <w:t>цикла</w:t>
      </w:r>
      <w:r>
        <w:t xml:space="preserve"> </w:t>
      </w:r>
      <w:r>
        <w:rPr>
          <w:rFonts w:hint="eastAsia"/>
        </w:rPr>
        <w:t>фундаментальных</w:t>
      </w:r>
      <w:r>
        <w:t xml:space="preserve"> </w:t>
      </w:r>
      <w:r>
        <w:rPr>
          <w:rFonts w:hint="eastAsia"/>
        </w:rPr>
        <w:t>научно</w:t>
      </w:r>
      <w:r>
        <w:t>-</w:t>
      </w:r>
      <w:r>
        <w:rPr>
          <w:rFonts w:hint="eastAsia"/>
        </w:rPr>
        <w:t>технологических</w:t>
      </w:r>
      <w:r>
        <w:t xml:space="preserve"> </w:t>
      </w:r>
      <w:r>
        <w:rPr>
          <w:rFonts w:hint="eastAsia"/>
        </w:rPr>
        <w:t>инноваций</w:t>
      </w:r>
      <w:r>
        <w:t xml:space="preserve"> </w:t>
      </w:r>
      <w:r>
        <w:rPr>
          <w:rFonts w:hint="eastAsia"/>
        </w:rPr>
        <w:t>и</w:t>
      </w:r>
      <w:r>
        <w:t xml:space="preserve"> </w:t>
      </w:r>
      <w:r>
        <w:rPr>
          <w:rFonts w:hint="eastAsia"/>
        </w:rPr>
        <w:t>повышения</w:t>
      </w:r>
      <w:r>
        <w:t xml:space="preserve"> </w:t>
      </w:r>
      <w:r>
        <w:rPr>
          <w:rFonts w:hint="eastAsia"/>
        </w:rPr>
        <w:t>его</w:t>
      </w:r>
      <w:r>
        <w:t xml:space="preserve"> </w:t>
      </w:r>
      <w:r>
        <w:rPr>
          <w:rFonts w:hint="eastAsia"/>
        </w:rPr>
        <w:t>эффективности</w:t>
      </w:r>
    </w:p>
    <w:p w14:paraId="26EB1F97" w14:textId="77777777" w:rsidR="00A50AF3" w:rsidRDefault="00A50AF3" w:rsidP="00A50AF3"/>
    <w:p w14:paraId="2E68AFE5" w14:textId="2527B528" w:rsidR="00A50AF3" w:rsidRPr="00A50AF3" w:rsidRDefault="00A50AF3" w:rsidP="00A50AF3">
      <w:r>
        <w:t xml:space="preserve">3.4. </w:t>
      </w:r>
      <w:r>
        <w:rPr>
          <w:rFonts w:hint="eastAsia"/>
        </w:rPr>
        <w:t>Формирование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жизненным</w:t>
      </w:r>
      <w:r>
        <w:t xml:space="preserve"> </w:t>
      </w:r>
      <w:r>
        <w:rPr>
          <w:rFonts w:hint="eastAsia"/>
        </w:rPr>
        <w:t>циклом</w:t>
      </w:r>
      <w:r>
        <w:t xml:space="preserve"> </w:t>
      </w:r>
      <w:r>
        <w:rPr>
          <w:rFonts w:hint="eastAsia"/>
        </w:rPr>
        <w:t>фундамента</w:t>
      </w:r>
      <w:r>
        <w:rPr>
          <w:rFonts w:hint="eastAsia"/>
        </w:rPr>
        <w:lastRenderedPageBreak/>
        <w:t>льных</w:t>
      </w:r>
      <w:r>
        <w:t xml:space="preserve"> </w:t>
      </w:r>
      <w:r>
        <w:rPr>
          <w:rFonts w:hint="eastAsia"/>
        </w:rPr>
        <w:t>научно</w:t>
      </w:r>
      <w:r>
        <w:t>-</w:t>
      </w:r>
      <w:r>
        <w:rPr>
          <w:rFonts w:hint="eastAsia"/>
        </w:rPr>
        <w:t>технологических</w:t>
      </w:r>
      <w:r>
        <w:t xml:space="preserve"> </w:t>
      </w:r>
      <w:r>
        <w:rPr>
          <w:rFonts w:hint="eastAsia"/>
        </w:rPr>
        <w:t>инноваций</w:t>
      </w:r>
      <w:r>
        <w:t xml:space="preserve"> </w:t>
      </w:r>
      <w:r>
        <w:rPr>
          <w:rFonts w:hint="eastAsia"/>
        </w:rPr>
        <w:t>как</w:t>
      </w:r>
      <w:r>
        <w:t xml:space="preserve"> </w:t>
      </w:r>
      <w:r>
        <w:rPr>
          <w:rFonts w:hint="eastAsia"/>
        </w:rPr>
        <w:t>интегрированной</w:t>
      </w:r>
      <w:r>
        <w:t xml:space="preserve"> </w:t>
      </w:r>
      <w:r>
        <w:rPr>
          <w:rFonts w:hint="eastAsia"/>
        </w:rPr>
        <w:t>системы</w:t>
      </w:r>
      <w:r>
        <w:t xml:space="preserve"> 157 </w:t>
      </w:r>
      <w:r>
        <w:rPr>
          <w:rFonts w:hint="eastAsia"/>
        </w:rPr>
        <w:t>Выводы</w:t>
      </w:r>
      <w:r>
        <w:t xml:space="preserve"> </w:t>
      </w:r>
      <w:r>
        <w:rPr>
          <w:rFonts w:hint="eastAsia"/>
        </w:rPr>
        <w:t>по</w:t>
      </w:r>
      <w:r>
        <w:t xml:space="preserve"> </w:t>
      </w:r>
      <w:r>
        <w:rPr>
          <w:rFonts w:hint="eastAsia"/>
        </w:rPr>
        <w:t>главе</w:t>
      </w:r>
      <w:r>
        <w:t xml:space="preserve"> 3 186 </w:t>
      </w:r>
      <w:r>
        <w:rPr>
          <w:rFonts w:hint="eastAsia"/>
        </w:rPr>
        <w:t>ЗАКЛЮЧЕНИЕ</w:t>
      </w:r>
      <w:r>
        <w:t xml:space="preserve"> 189 </w:t>
      </w:r>
      <w:r>
        <w:rPr>
          <w:rFonts w:hint="eastAsia"/>
        </w:rPr>
        <w:t>СПИСОК</w:t>
      </w:r>
      <w:r>
        <w:t xml:space="preserve"> </w:t>
      </w:r>
      <w:r>
        <w:rPr>
          <w:rFonts w:hint="eastAsia"/>
        </w:rPr>
        <w:t>ЛИТЕРАТУРЫ</w:t>
      </w:r>
    </w:p>
    <w:sectPr w:rsidR="00A50AF3" w:rsidRPr="00A50AF3" w:rsidSect="00BE41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6F21" w14:textId="77777777" w:rsidR="00BE4166" w:rsidRDefault="00BE4166">
      <w:pPr>
        <w:spacing w:after="0" w:line="240" w:lineRule="auto"/>
      </w:pPr>
      <w:r>
        <w:separator/>
      </w:r>
    </w:p>
  </w:endnote>
  <w:endnote w:type="continuationSeparator" w:id="0">
    <w:p w14:paraId="1912680E" w14:textId="77777777" w:rsidR="00BE4166" w:rsidRDefault="00BE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BF01" w14:textId="77777777" w:rsidR="00BE4166" w:rsidRDefault="00BE4166"/>
    <w:p w14:paraId="088C5352" w14:textId="77777777" w:rsidR="00BE4166" w:rsidRDefault="00BE4166"/>
    <w:p w14:paraId="0A652EFC" w14:textId="77777777" w:rsidR="00BE4166" w:rsidRDefault="00BE4166"/>
    <w:p w14:paraId="66C823E1" w14:textId="77777777" w:rsidR="00BE4166" w:rsidRDefault="00BE4166"/>
    <w:p w14:paraId="271560A2" w14:textId="77777777" w:rsidR="00BE4166" w:rsidRDefault="00BE4166"/>
    <w:p w14:paraId="7A28DDEC" w14:textId="77777777" w:rsidR="00BE4166" w:rsidRDefault="00BE4166"/>
    <w:p w14:paraId="0CD693FC" w14:textId="77777777" w:rsidR="00BE4166" w:rsidRDefault="00BE41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A4805C" wp14:editId="76DD0F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1E477" w14:textId="77777777" w:rsidR="00BE4166" w:rsidRDefault="00BE41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480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21E477" w14:textId="77777777" w:rsidR="00BE4166" w:rsidRDefault="00BE41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F7D7BB" w14:textId="77777777" w:rsidR="00BE4166" w:rsidRDefault="00BE4166"/>
    <w:p w14:paraId="251BE8B8" w14:textId="77777777" w:rsidR="00BE4166" w:rsidRDefault="00BE4166"/>
    <w:p w14:paraId="3ABB8EC5" w14:textId="77777777" w:rsidR="00BE4166" w:rsidRDefault="00BE41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9C35AC" wp14:editId="18C3D8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F0041" w14:textId="77777777" w:rsidR="00BE4166" w:rsidRDefault="00BE4166"/>
                          <w:p w14:paraId="40A99E45" w14:textId="77777777" w:rsidR="00BE4166" w:rsidRDefault="00BE41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9C35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AF0041" w14:textId="77777777" w:rsidR="00BE4166" w:rsidRDefault="00BE4166"/>
                    <w:p w14:paraId="40A99E45" w14:textId="77777777" w:rsidR="00BE4166" w:rsidRDefault="00BE41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60F0AF" w14:textId="77777777" w:rsidR="00BE4166" w:rsidRDefault="00BE4166"/>
    <w:p w14:paraId="49FE509A" w14:textId="77777777" w:rsidR="00BE4166" w:rsidRDefault="00BE4166">
      <w:pPr>
        <w:rPr>
          <w:sz w:val="2"/>
          <w:szCs w:val="2"/>
        </w:rPr>
      </w:pPr>
    </w:p>
    <w:p w14:paraId="3C66F46B" w14:textId="77777777" w:rsidR="00BE4166" w:rsidRDefault="00BE4166"/>
    <w:p w14:paraId="54BB89DB" w14:textId="77777777" w:rsidR="00BE4166" w:rsidRDefault="00BE4166">
      <w:pPr>
        <w:spacing w:after="0" w:line="240" w:lineRule="auto"/>
      </w:pPr>
    </w:p>
  </w:footnote>
  <w:footnote w:type="continuationSeparator" w:id="0">
    <w:p w14:paraId="62196A49" w14:textId="77777777" w:rsidR="00BE4166" w:rsidRDefault="00BE4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6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8691</TotalTime>
  <Pages>3</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1213</cp:revision>
  <cp:lastPrinted>2009-02-06T05:36:00Z</cp:lastPrinted>
  <dcterms:created xsi:type="dcterms:W3CDTF">2024-04-09T10:20:00Z</dcterms:created>
  <dcterms:modified xsi:type="dcterms:W3CDTF">2024-04-21T15:05:00Z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