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425" w:rsidRDefault="00A157DA" w:rsidP="00A157DA">
      <w:pPr>
        <w:rPr>
          <w:rFonts w:ascii="Times New Roman" w:eastAsia="Times New Roman" w:hAnsi="Times New Roman" w:cs="Times New Roman"/>
          <w:kern w:val="0"/>
          <w:sz w:val="28"/>
          <w:szCs w:val="28"/>
          <w:lang w:eastAsia="ru-RU"/>
        </w:rPr>
      </w:pPr>
      <w:bookmarkStart w:id="0" w:name="_GoBack"/>
      <w:proofErr w:type="spellStart"/>
      <w:r w:rsidRPr="00A157DA">
        <w:rPr>
          <w:rFonts w:ascii="Times New Roman" w:eastAsia="Times New Roman" w:hAnsi="Times New Roman" w:cs="Times New Roman" w:hint="eastAsia"/>
          <w:kern w:val="0"/>
          <w:sz w:val="28"/>
          <w:szCs w:val="28"/>
          <w:lang w:eastAsia="ru-RU"/>
        </w:rPr>
        <w:t>Пудрик</w:t>
      </w:r>
      <w:proofErr w:type="spellEnd"/>
      <w:r w:rsidRPr="00A157DA">
        <w:rPr>
          <w:rFonts w:ascii="Times New Roman" w:eastAsia="Times New Roman" w:hAnsi="Times New Roman" w:cs="Times New Roman"/>
          <w:kern w:val="0"/>
          <w:sz w:val="28"/>
          <w:szCs w:val="28"/>
          <w:lang w:eastAsia="ru-RU"/>
        </w:rPr>
        <w:t xml:space="preserve"> </w:t>
      </w:r>
      <w:r w:rsidRPr="00A157DA">
        <w:rPr>
          <w:rFonts w:ascii="Times New Roman" w:eastAsia="Times New Roman" w:hAnsi="Times New Roman" w:cs="Times New Roman" w:hint="eastAsia"/>
          <w:kern w:val="0"/>
          <w:sz w:val="28"/>
          <w:szCs w:val="28"/>
          <w:lang w:eastAsia="ru-RU"/>
        </w:rPr>
        <w:t>Денис</w:t>
      </w:r>
      <w:r w:rsidRPr="00A157DA">
        <w:rPr>
          <w:rFonts w:ascii="Times New Roman" w:eastAsia="Times New Roman" w:hAnsi="Times New Roman" w:cs="Times New Roman"/>
          <w:kern w:val="0"/>
          <w:sz w:val="28"/>
          <w:szCs w:val="28"/>
          <w:lang w:eastAsia="ru-RU"/>
        </w:rPr>
        <w:t xml:space="preserve"> </w:t>
      </w:r>
      <w:proofErr w:type="spellStart"/>
      <w:r w:rsidRPr="00A157DA">
        <w:rPr>
          <w:rFonts w:ascii="Times New Roman" w:eastAsia="Times New Roman" w:hAnsi="Times New Roman" w:cs="Times New Roman" w:hint="eastAsia"/>
          <w:kern w:val="0"/>
          <w:sz w:val="28"/>
          <w:szCs w:val="28"/>
          <w:lang w:eastAsia="ru-RU"/>
        </w:rPr>
        <w:t>Валерійович</w:t>
      </w:r>
      <w:proofErr w:type="spellEnd"/>
      <w:r w:rsidRPr="00A157DA">
        <w:rPr>
          <w:rFonts w:ascii="Times New Roman" w:eastAsia="Times New Roman" w:hAnsi="Times New Roman" w:cs="Times New Roman"/>
          <w:kern w:val="0"/>
          <w:sz w:val="28"/>
          <w:szCs w:val="28"/>
          <w:lang w:eastAsia="ru-RU"/>
        </w:rPr>
        <w:t xml:space="preserve">. </w:t>
      </w:r>
      <w:proofErr w:type="spellStart"/>
      <w:r w:rsidRPr="00A157DA">
        <w:rPr>
          <w:rFonts w:ascii="Times New Roman" w:eastAsia="Times New Roman" w:hAnsi="Times New Roman" w:cs="Times New Roman" w:hint="eastAsia"/>
          <w:kern w:val="0"/>
          <w:sz w:val="28"/>
          <w:szCs w:val="28"/>
          <w:lang w:eastAsia="ru-RU"/>
        </w:rPr>
        <w:t>Регулювання</w:t>
      </w:r>
      <w:proofErr w:type="spellEnd"/>
      <w:r w:rsidRPr="00A157DA">
        <w:rPr>
          <w:rFonts w:ascii="Times New Roman" w:eastAsia="Times New Roman" w:hAnsi="Times New Roman" w:cs="Times New Roman"/>
          <w:kern w:val="0"/>
          <w:sz w:val="28"/>
          <w:szCs w:val="28"/>
          <w:lang w:eastAsia="ru-RU"/>
        </w:rPr>
        <w:t xml:space="preserve"> </w:t>
      </w:r>
      <w:proofErr w:type="spellStart"/>
      <w:r w:rsidRPr="00A157DA">
        <w:rPr>
          <w:rFonts w:ascii="Times New Roman" w:eastAsia="Times New Roman" w:hAnsi="Times New Roman" w:cs="Times New Roman" w:hint="eastAsia"/>
          <w:kern w:val="0"/>
          <w:sz w:val="28"/>
          <w:szCs w:val="28"/>
          <w:lang w:eastAsia="ru-RU"/>
        </w:rPr>
        <w:t>зовнішньоекономічної</w:t>
      </w:r>
      <w:proofErr w:type="spellEnd"/>
      <w:r w:rsidRPr="00A157DA">
        <w:rPr>
          <w:rFonts w:ascii="Times New Roman" w:eastAsia="Times New Roman" w:hAnsi="Times New Roman" w:cs="Times New Roman"/>
          <w:kern w:val="0"/>
          <w:sz w:val="28"/>
          <w:szCs w:val="28"/>
          <w:lang w:eastAsia="ru-RU"/>
        </w:rPr>
        <w:t xml:space="preserve"> </w:t>
      </w:r>
      <w:proofErr w:type="spellStart"/>
      <w:r w:rsidRPr="00A157DA">
        <w:rPr>
          <w:rFonts w:ascii="Times New Roman" w:eastAsia="Times New Roman" w:hAnsi="Times New Roman" w:cs="Times New Roman" w:hint="eastAsia"/>
          <w:kern w:val="0"/>
          <w:sz w:val="28"/>
          <w:szCs w:val="28"/>
          <w:lang w:eastAsia="ru-RU"/>
        </w:rPr>
        <w:t>діяльності</w:t>
      </w:r>
      <w:proofErr w:type="spellEnd"/>
      <w:r w:rsidRPr="00A157DA">
        <w:rPr>
          <w:rFonts w:ascii="Times New Roman" w:eastAsia="Times New Roman" w:hAnsi="Times New Roman" w:cs="Times New Roman"/>
          <w:kern w:val="0"/>
          <w:sz w:val="28"/>
          <w:szCs w:val="28"/>
          <w:lang w:eastAsia="ru-RU"/>
        </w:rPr>
        <w:t xml:space="preserve"> </w:t>
      </w:r>
      <w:proofErr w:type="spellStart"/>
      <w:r w:rsidRPr="00A157DA">
        <w:rPr>
          <w:rFonts w:ascii="Times New Roman" w:eastAsia="Times New Roman" w:hAnsi="Times New Roman" w:cs="Times New Roman" w:hint="eastAsia"/>
          <w:kern w:val="0"/>
          <w:sz w:val="28"/>
          <w:szCs w:val="28"/>
          <w:lang w:eastAsia="ru-RU"/>
        </w:rPr>
        <w:t>промислового</w:t>
      </w:r>
      <w:proofErr w:type="spellEnd"/>
      <w:r w:rsidRPr="00A157DA">
        <w:rPr>
          <w:rFonts w:ascii="Times New Roman" w:eastAsia="Times New Roman" w:hAnsi="Times New Roman" w:cs="Times New Roman"/>
          <w:kern w:val="0"/>
          <w:sz w:val="28"/>
          <w:szCs w:val="28"/>
          <w:lang w:eastAsia="ru-RU"/>
        </w:rPr>
        <w:t xml:space="preserve"> </w:t>
      </w:r>
      <w:proofErr w:type="spellStart"/>
      <w:proofErr w:type="gramStart"/>
      <w:r w:rsidRPr="00A157DA">
        <w:rPr>
          <w:rFonts w:ascii="Times New Roman" w:eastAsia="Times New Roman" w:hAnsi="Times New Roman" w:cs="Times New Roman" w:hint="eastAsia"/>
          <w:kern w:val="0"/>
          <w:sz w:val="28"/>
          <w:szCs w:val="28"/>
          <w:lang w:eastAsia="ru-RU"/>
        </w:rPr>
        <w:t>підприємства</w:t>
      </w:r>
      <w:proofErr w:type="spellEnd"/>
      <w:r w:rsidRPr="00A157DA">
        <w:rPr>
          <w:rFonts w:ascii="Times New Roman" w:eastAsia="Times New Roman" w:hAnsi="Times New Roman" w:cs="Times New Roman"/>
          <w:kern w:val="0"/>
          <w:sz w:val="28"/>
          <w:szCs w:val="28"/>
          <w:lang w:eastAsia="ru-RU"/>
        </w:rPr>
        <w:t xml:space="preserve"> :</w:t>
      </w:r>
      <w:proofErr w:type="gramEnd"/>
      <w:r w:rsidRPr="00A157DA">
        <w:rPr>
          <w:rFonts w:ascii="Times New Roman" w:eastAsia="Times New Roman" w:hAnsi="Times New Roman" w:cs="Times New Roman"/>
          <w:kern w:val="0"/>
          <w:sz w:val="28"/>
          <w:szCs w:val="28"/>
          <w:lang w:eastAsia="ru-RU"/>
        </w:rPr>
        <w:t xml:space="preserve"> </w:t>
      </w:r>
      <w:proofErr w:type="spellStart"/>
      <w:r w:rsidRPr="00A157DA">
        <w:rPr>
          <w:rFonts w:ascii="Times New Roman" w:eastAsia="Times New Roman" w:hAnsi="Times New Roman" w:cs="Times New Roman" w:hint="eastAsia"/>
          <w:kern w:val="0"/>
          <w:sz w:val="28"/>
          <w:szCs w:val="28"/>
          <w:lang w:eastAsia="ru-RU"/>
        </w:rPr>
        <w:t>Дис</w:t>
      </w:r>
      <w:proofErr w:type="spellEnd"/>
      <w:r w:rsidRPr="00A157DA">
        <w:rPr>
          <w:rFonts w:ascii="Times New Roman" w:eastAsia="Times New Roman" w:hAnsi="Times New Roman" w:cs="Times New Roman"/>
          <w:kern w:val="0"/>
          <w:sz w:val="28"/>
          <w:szCs w:val="28"/>
          <w:lang w:eastAsia="ru-RU"/>
        </w:rPr>
        <w:t xml:space="preserve">... </w:t>
      </w:r>
      <w:r w:rsidRPr="00A157DA">
        <w:rPr>
          <w:rFonts w:ascii="Times New Roman" w:eastAsia="Times New Roman" w:hAnsi="Times New Roman" w:cs="Times New Roman" w:hint="eastAsia"/>
          <w:kern w:val="0"/>
          <w:sz w:val="28"/>
          <w:szCs w:val="28"/>
          <w:lang w:eastAsia="ru-RU"/>
        </w:rPr>
        <w:t>канд</w:t>
      </w:r>
      <w:r w:rsidRPr="00A157DA">
        <w:rPr>
          <w:rFonts w:ascii="Times New Roman" w:eastAsia="Times New Roman" w:hAnsi="Times New Roman" w:cs="Times New Roman"/>
          <w:kern w:val="0"/>
          <w:sz w:val="28"/>
          <w:szCs w:val="28"/>
          <w:lang w:eastAsia="ru-RU"/>
        </w:rPr>
        <w:t xml:space="preserve">. </w:t>
      </w:r>
      <w:r w:rsidRPr="00A157DA">
        <w:rPr>
          <w:rFonts w:ascii="Times New Roman" w:eastAsia="Times New Roman" w:hAnsi="Times New Roman" w:cs="Times New Roman" w:hint="eastAsia"/>
          <w:kern w:val="0"/>
          <w:sz w:val="28"/>
          <w:szCs w:val="28"/>
          <w:lang w:eastAsia="ru-RU"/>
        </w:rPr>
        <w:t>наук</w:t>
      </w:r>
      <w:r w:rsidRPr="00A157DA">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A157DA">
        <w:rPr>
          <w:rFonts w:ascii="Times New Roman" w:eastAsia="Times New Roman" w:hAnsi="Times New Roman" w:cs="Times New Roman"/>
          <w:kern w:val="0"/>
          <w:sz w:val="28"/>
          <w:szCs w:val="28"/>
          <w:lang w:eastAsia="ru-RU"/>
        </w:rPr>
        <w:t xml:space="preserve"> 2008</w:t>
      </w:r>
    </w:p>
    <w:p w:rsidR="00A157DA" w:rsidRDefault="00A157DA" w:rsidP="00A157DA">
      <w:r>
        <w:rPr>
          <w:rFonts w:hint="eastAsia"/>
        </w:rPr>
        <w:t>Пудрик</w:t>
      </w:r>
      <w:r>
        <w:t></w:t>
      </w:r>
      <w:r>
        <w:rPr>
          <w:rFonts w:hint="eastAsia"/>
        </w:rPr>
        <w:t>Д</w:t>
      </w:r>
      <w:r>
        <w:t></w:t>
      </w:r>
      <w:r>
        <w:rPr>
          <w:rFonts w:hint="eastAsia"/>
        </w:rPr>
        <w:t>В</w:t>
      </w:r>
      <w:r>
        <w:t></w:t>
      </w:r>
      <w:r>
        <w:t></w:t>
      </w:r>
      <w:r>
        <w:rPr>
          <w:rFonts w:hint="eastAsia"/>
        </w:rPr>
        <w:t>Регулювання</w:t>
      </w:r>
      <w:r>
        <w:t></w:t>
      </w:r>
      <w:r>
        <w:rPr>
          <w:rFonts w:hint="eastAsia"/>
        </w:rPr>
        <w:t>зовнішньоекономічної</w:t>
      </w:r>
      <w:r>
        <w:t></w:t>
      </w:r>
      <w:r>
        <w:rPr>
          <w:rFonts w:hint="eastAsia"/>
        </w:rPr>
        <w:t>діяльності</w:t>
      </w:r>
      <w:r>
        <w:t></w:t>
      </w:r>
      <w:r>
        <w:rPr>
          <w:rFonts w:hint="eastAsia"/>
        </w:rPr>
        <w:t>промислового</w:t>
      </w:r>
      <w:r>
        <w:t></w:t>
      </w:r>
      <w:r>
        <w:rPr>
          <w:rFonts w:hint="eastAsia"/>
        </w:rPr>
        <w:t>підприємства</w:t>
      </w:r>
      <w:r>
        <w:t></w:t>
      </w:r>
      <w:r>
        <w:t></w:t>
      </w:r>
      <w:r>
        <w:rPr>
          <w:rFonts w:hint="eastAsia"/>
        </w:rPr>
        <w:t>–</w:t>
      </w:r>
      <w:r>
        <w:t></w:t>
      </w:r>
      <w:r>
        <w:rPr>
          <w:rFonts w:hint="eastAsia"/>
        </w:rPr>
        <w:t>Рукопис</w:t>
      </w:r>
      <w:r>
        <w:t></w:t>
      </w:r>
    </w:p>
    <w:p w:rsidR="00A157DA" w:rsidRDefault="00A157DA" w:rsidP="00A157DA"/>
    <w:p w:rsidR="00A157DA" w:rsidRDefault="00A157DA" w:rsidP="00A157D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переробна</w:t>
      </w:r>
      <w:r>
        <w:t></w:t>
      </w:r>
      <w:r>
        <w:rPr>
          <w:rFonts w:hint="eastAsia"/>
        </w:rPr>
        <w:t>промисловість</w:t>
      </w:r>
      <w:r>
        <w:t></w:t>
      </w:r>
      <w:r>
        <w:t></w:t>
      </w:r>
      <w:r>
        <w:t></w:t>
      </w:r>
      <w:r>
        <w:rPr>
          <w:rFonts w:hint="eastAsia"/>
        </w:rPr>
        <w:t>–</w:t>
      </w:r>
      <w:r>
        <w:t></w:t>
      </w:r>
      <w:r>
        <w:rPr>
          <w:rFonts w:hint="eastAsia"/>
        </w:rPr>
        <w:t>Інститут</w:t>
      </w:r>
      <w:r>
        <w:t></w:t>
      </w:r>
      <w:r>
        <w:rPr>
          <w:rFonts w:hint="eastAsia"/>
        </w:rPr>
        <w:t>економіки</w:t>
      </w:r>
      <w:r>
        <w:t></w:t>
      </w:r>
      <w:r>
        <w:rPr>
          <w:rFonts w:hint="eastAsia"/>
        </w:rPr>
        <w:t>промисловості</w:t>
      </w:r>
      <w:r>
        <w:t></w:t>
      </w:r>
      <w:r>
        <w:rPr>
          <w:rFonts w:hint="eastAsia"/>
        </w:rPr>
        <w:t>НАН</w:t>
      </w:r>
      <w:r>
        <w:t></w:t>
      </w:r>
      <w:r>
        <w:rPr>
          <w:rFonts w:hint="eastAsia"/>
        </w:rPr>
        <w:t>України</w:t>
      </w:r>
      <w:r>
        <w:t></w:t>
      </w:r>
      <w:r>
        <w:t></w:t>
      </w:r>
      <w:r>
        <w:rPr>
          <w:rFonts w:hint="eastAsia"/>
        </w:rPr>
        <w:t>Донецьк</w:t>
      </w:r>
      <w:r>
        <w:t></w:t>
      </w:r>
      <w:r>
        <w:t></w:t>
      </w:r>
      <w:r>
        <w:t></w:t>
      </w:r>
      <w:r>
        <w:t></w:t>
      </w:r>
      <w:r>
        <w:t></w:t>
      </w:r>
      <w:r>
        <w:t></w:t>
      </w:r>
      <w:r>
        <w:t></w:t>
      </w:r>
    </w:p>
    <w:p w:rsidR="00A157DA" w:rsidRDefault="00A157DA" w:rsidP="00A157DA"/>
    <w:p w:rsidR="00A157DA" w:rsidRDefault="00A157DA" w:rsidP="00A157DA">
      <w:r>
        <w:rPr>
          <w:rFonts w:hint="eastAsia"/>
        </w:rPr>
        <w:t>Дисертацію</w:t>
      </w:r>
      <w:r>
        <w:t></w:t>
      </w:r>
      <w:r>
        <w:rPr>
          <w:rFonts w:hint="eastAsia"/>
        </w:rPr>
        <w:t>присвячено</w:t>
      </w:r>
      <w:r>
        <w:t></w:t>
      </w:r>
      <w:r>
        <w:rPr>
          <w:rFonts w:hint="eastAsia"/>
        </w:rPr>
        <w:t>дослідженню</w:t>
      </w:r>
      <w:r>
        <w:t></w:t>
      </w:r>
      <w:r>
        <w:rPr>
          <w:rFonts w:hint="eastAsia"/>
        </w:rPr>
        <w:t>теоретичних</w:t>
      </w:r>
      <w:r>
        <w:t></w:t>
      </w:r>
      <w:r>
        <w:rPr>
          <w:rFonts w:hint="eastAsia"/>
        </w:rPr>
        <w:t>та</w:t>
      </w:r>
      <w:r>
        <w:t></w:t>
      </w:r>
      <w:r>
        <w:rPr>
          <w:rFonts w:hint="eastAsia"/>
        </w:rPr>
        <w:t>практичних</w:t>
      </w:r>
      <w:r>
        <w:t></w:t>
      </w:r>
      <w:r>
        <w:rPr>
          <w:rFonts w:hint="eastAsia"/>
        </w:rPr>
        <w:t>аспектів</w:t>
      </w:r>
      <w:r>
        <w:t></w:t>
      </w:r>
      <w:r>
        <w:rPr>
          <w:rFonts w:hint="eastAsia"/>
        </w:rPr>
        <w:t>регулювання</w:t>
      </w:r>
      <w:r>
        <w:t></w:t>
      </w:r>
      <w:r>
        <w:rPr>
          <w:rFonts w:hint="eastAsia"/>
        </w:rPr>
        <w:t>зовнішньоекономічної</w:t>
      </w:r>
      <w:r>
        <w:t></w:t>
      </w:r>
      <w:r>
        <w:rPr>
          <w:rFonts w:hint="eastAsia"/>
        </w:rPr>
        <w:t>діяльності</w:t>
      </w:r>
      <w:r>
        <w:t></w:t>
      </w:r>
      <w:r>
        <w:rPr>
          <w:rFonts w:hint="eastAsia"/>
        </w:rPr>
        <w:t>промислових</w:t>
      </w:r>
      <w:r>
        <w:t></w:t>
      </w:r>
      <w:r>
        <w:rPr>
          <w:rFonts w:hint="eastAsia"/>
        </w:rPr>
        <w:t>підприємств</w:t>
      </w:r>
      <w:r>
        <w:t></w:t>
      </w:r>
      <w:r>
        <w:rPr>
          <w:rFonts w:hint="eastAsia"/>
        </w:rPr>
        <w:t>у</w:t>
      </w:r>
      <w:r>
        <w:t></w:t>
      </w:r>
      <w:r>
        <w:rPr>
          <w:rFonts w:hint="eastAsia"/>
        </w:rPr>
        <w:t>контексті</w:t>
      </w:r>
      <w:r>
        <w:t></w:t>
      </w:r>
      <w:r>
        <w:rPr>
          <w:rFonts w:hint="eastAsia"/>
        </w:rPr>
        <w:t>лібералізації</w:t>
      </w:r>
      <w:r>
        <w:t></w:t>
      </w:r>
      <w:r>
        <w:rPr>
          <w:rFonts w:hint="eastAsia"/>
        </w:rPr>
        <w:t>їх</w:t>
      </w:r>
      <w:r>
        <w:t></w:t>
      </w:r>
      <w:r>
        <w:rPr>
          <w:rFonts w:hint="eastAsia"/>
        </w:rPr>
        <w:t>діяльності</w:t>
      </w:r>
      <w:r>
        <w:t></w:t>
      </w:r>
      <w:r>
        <w:t></w:t>
      </w:r>
      <w:r>
        <w:rPr>
          <w:rFonts w:hint="eastAsia"/>
        </w:rPr>
        <w:t>Систематизовано</w:t>
      </w:r>
      <w:r>
        <w:t></w:t>
      </w:r>
      <w:r>
        <w:rPr>
          <w:rFonts w:hint="eastAsia"/>
        </w:rPr>
        <w:t>організаційно</w:t>
      </w:r>
      <w:r>
        <w:t></w:t>
      </w:r>
      <w:r>
        <w:rPr>
          <w:rFonts w:hint="eastAsia"/>
        </w:rPr>
        <w:t>правові</w:t>
      </w:r>
      <w:r>
        <w:t></w:t>
      </w:r>
      <w:r>
        <w:rPr>
          <w:rFonts w:hint="eastAsia"/>
        </w:rPr>
        <w:t>аспекти</w:t>
      </w:r>
      <w:r>
        <w:t></w:t>
      </w:r>
      <w:r>
        <w:rPr>
          <w:rFonts w:hint="eastAsia"/>
        </w:rPr>
        <w:t>регулювання</w:t>
      </w:r>
      <w:r>
        <w:t></w:t>
      </w:r>
      <w:r>
        <w:rPr>
          <w:rFonts w:hint="eastAsia"/>
        </w:rPr>
        <w:t>ЗЕД</w:t>
      </w:r>
      <w:r>
        <w:t></w:t>
      </w:r>
      <w:r>
        <w:rPr>
          <w:rFonts w:hint="eastAsia"/>
        </w:rPr>
        <w:t>підприємств</w:t>
      </w:r>
      <w:r>
        <w:t></w:t>
      </w:r>
      <w:r>
        <w:t></w:t>
      </w:r>
      <w:r>
        <w:rPr>
          <w:rFonts w:hint="eastAsia"/>
        </w:rPr>
        <w:t>Здійснено</w:t>
      </w:r>
      <w:r>
        <w:t></w:t>
      </w:r>
      <w:r>
        <w:rPr>
          <w:rFonts w:hint="eastAsia"/>
        </w:rPr>
        <w:t>оцінку</w:t>
      </w:r>
      <w:r>
        <w:t></w:t>
      </w:r>
      <w:r>
        <w:rPr>
          <w:rFonts w:hint="eastAsia"/>
        </w:rPr>
        <w:t>позицій</w:t>
      </w:r>
      <w:r>
        <w:t></w:t>
      </w:r>
      <w:r>
        <w:rPr>
          <w:rFonts w:hint="eastAsia"/>
        </w:rPr>
        <w:t>українських</w:t>
      </w:r>
      <w:r>
        <w:t></w:t>
      </w:r>
      <w:r>
        <w:rPr>
          <w:rFonts w:hint="eastAsia"/>
        </w:rPr>
        <w:t>металургійних</w:t>
      </w:r>
      <w:r>
        <w:t></w:t>
      </w:r>
      <w:r>
        <w:rPr>
          <w:rFonts w:hint="eastAsia"/>
        </w:rPr>
        <w:t>підприємств</w:t>
      </w:r>
      <w:r>
        <w:t></w:t>
      </w:r>
      <w:r>
        <w:rPr>
          <w:rFonts w:hint="eastAsia"/>
        </w:rPr>
        <w:t>на</w:t>
      </w:r>
      <w:r>
        <w:t></w:t>
      </w:r>
      <w:r>
        <w:rPr>
          <w:rFonts w:hint="eastAsia"/>
        </w:rPr>
        <w:t>основі</w:t>
      </w:r>
      <w:r>
        <w:t></w:t>
      </w:r>
      <w:r>
        <w:rPr>
          <w:rFonts w:hint="eastAsia"/>
        </w:rPr>
        <w:t>аналізу</w:t>
      </w:r>
      <w:r>
        <w:t></w:t>
      </w:r>
      <w:r>
        <w:rPr>
          <w:rFonts w:hint="eastAsia"/>
        </w:rPr>
        <w:t>експортної</w:t>
      </w:r>
      <w:r>
        <w:t></w:t>
      </w:r>
      <w:r>
        <w:rPr>
          <w:rFonts w:hint="eastAsia"/>
        </w:rPr>
        <w:t>діяльності</w:t>
      </w:r>
      <w:r>
        <w:t></w:t>
      </w:r>
      <w:r>
        <w:t></w:t>
      </w:r>
      <w:r>
        <w:rPr>
          <w:rFonts w:hint="eastAsia"/>
        </w:rPr>
        <w:t>Доведено</w:t>
      </w:r>
      <w:r>
        <w:t></w:t>
      </w:r>
      <w:r>
        <w:t></w:t>
      </w:r>
      <w:r>
        <w:rPr>
          <w:rFonts w:hint="eastAsia"/>
        </w:rPr>
        <w:t>що</w:t>
      </w:r>
      <w:r>
        <w:t></w:t>
      </w:r>
      <w:r>
        <w:rPr>
          <w:rFonts w:hint="eastAsia"/>
        </w:rPr>
        <w:t>дієвість</w:t>
      </w:r>
      <w:r>
        <w:t></w:t>
      </w:r>
      <w:r>
        <w:rPr>
          <w:rFonts w:hint="eastAsia"/>
        </w:rPr>
        <w:t>механізму</w:t>
      </w:r>
      <w:r>
        <w:t></w:t>
      </w:r>
      <w:r>
        <w:rPr>
          <w:rFonts w:hint="eastAsia"/>
        </w:rPr>
        <w:t>регулювання</w:t>
      </w:r>
      <w:r>
        <w:t></w:t>
      </w:r>
      <w:r>
        <w:rPr>
          <w:rFonts w:hint="eastAsia"/>
        </w:rPr>
        <w:t>ЗЕД</w:t>
      </w:r>
      <w:r>
        <w:t></w:t>
      </w:r>
      <w:r>
        <w:rPr>
          <w:rFonts w:hint="eastAsia"/>
        </w:rPr>
        <w:t>на</w:t>
      </w:r>
      <w:r>
        <w:t></w:t>
      </w:r>
      <w:r>
        <w:rPr>
          <w:rFonts w:hint="eastAsia"/>
        </w:rPr>
        <w:t>підприємстві</w:t>
      </w:r>
      <w:r>
        <w:t></w:t>
      </w:r>
      <w:r>
        <w:rPr>
          <w:rFonts w:hint="eastAsia"/>
        </w:rPr>
        <w:t>залежить</w:t>
      </w:r>
      <w:r>
        <w:t></w:t>
      </w:r>
      <w:r>
        <w:rPr>
          <w:rFonts w:hint="eastAsia"/>
        </w:rPr>
        <w:t>від</w:t>
      </w:r>
      <w:r>
        <w:t></w:t>
      </w:r>
      <w:r>
        <w:rPr>
          <w:rFonts w:hint="eastAsia"/>
        </w:rPr>
        <w:t>проведення</w:t>
      </w:r>
      <w:r>
        <w:t></w:t>
      </w:r>
      <w:r>
        <w:rPr>
          <w:rFonts w:hint="eastAsia"/>
        </w:rPr>
        <w:t>відповідних</w:t>
      </w:r>
      <w:r>
        <w:t></w:t>
      </w:r>
      <w:r>
        <w:rPr>
          <w:rFonts w:hint="eastAsia"/>
        </w:rPr>
        <w:t>організаційних</w:t>
      </w:r>
      <w:r>
        <w:t></w:t>
      </w:r>
      <w:r>
        <w:rPr>
          <w:rFonts w:hint="eastAsia"/>
        </w:rPr>
        <w:t>змін</w:t>
      </w:r>
      <w:r>
        <w:t></w:t>
      </w:r>
      <w:r>
        <w:rPr>
          <w:rFonts w:hint="eastAsia"/>
        </w:rPr>
        <w:t>та</w:t>
      </w:r>
      <w:r>
        <w:t></w:t>
      </w:r>
      <w:r>
        <w:rPr>
          <w:rFonts w:hint="eastAsia"/>
        </w:rPr>
        <w:t>процедури</w:t>
      </w:r>
      <w:r>
        <w:t></w:t>
      </w:r>
      <w:r>
        <w:rPr>
          <w:rFonts w:hint="eastAsia"/>
        </w:rPr>
        <w:t>деталізації</w:t>
      </w:r>
      <w:r>
        <w:t></w:t>
      </w:r>
      <w:r>
        <w:rPr>
          <w:rFonts w:hint="eastAsia"/>
        </w:rPr>
        <w:t>стратегії</w:t>
      </w:r>
      <w:r>
        <w:t></w:t>
      </w:r>
      <w:r>
        <w:rPr>
          <w:rFonts w:hint="eastAsia"/>
        </w:rPr>
        <w:t>підприємства</w:t>
      </w:r>
      <w:r>
        <w:t></w:t>
      </w:r>
      <w:r>
        <w:rPr>
          <w:rFonts w:hint="eastAsia"/>
        </w:rPr>
        <w:t>на</w:t>
      </w:r>
      <w:r>
        <w:t></w:t>
      </w:r>
      <w:r>
        <w:rPr>
          <w:rFonts w:hint="eastAsia"/>
        </w:rPr>
        <w:t>цілі</w:t>
      </w:r>
      <w:r>
        <w:t></w:t>
      </w:r>
      <w:r>
        <w:t></w:t>
      </w:r>
      <w:r>
        <w:rPr>
          <w:rFonts w:hint="eastAsia"/>
        </w:rPr>
        <w:t>підцілі</w:t>
      </w:r>
      <w:r>
        <w:t></w:t>
      </w:r>
      <w:r>
        <w:rPr>
          <w:rFonts w:hint="eastAsia"/>
        </w:rPr>
        <w:t>та</w:t>
      </w:r>
      <w:r>
        <w:t></w:t>
      </w:r>
      <w:r>
        <w:rPr>
          <w:rFonts w:hint="eastAsia"/>
        </w:rPr>
        <w:t>систему</w:t>
      </w:r>
      <w:r>
        <w:t></w:t>
      </w:r>
      <w:r>
        <w:rPr>
          <w:rFonts w:hint="eastAsia"/>
        </w:rPr>
        <w:t>показників</w:t>
      </w:r>
      <w:r>
        <w:t></w:t>
      </w:r>
      <w:r>
        <w:rPr>
          <w:rFonts w:hint="eastAsia"/>
        </w:rPr>
        <w:t>для</w:t>
      </w:r>
      <w:r>
        <w:t></w:t>
      </w:r>
      <w:r>
        <w:rPr>
          <w:rFonts w:hint="eastAsia"/>
        </w:rPr>
        <w:t>функціональних</w:t>
      </w:r>
      <w:r>
        <w:t></w:t>
      </w:r>
      <w:r>
        <w:rPr>
          <w:rFonts w:hint="eastAsia"/>
        </w:rPr>
        <w:t>підрозділів</w:t>
      </w:r>
      <w:r>
        <w:t></w:t>
      </w:r>
      <w:r>
        <w:t></w:t>
      </w:r>
      <w:r>
        <w:rPr>
          <w:rFonts w:hint="eastAsia"/>
        </w:rPr>
        <w:t>Узагальнення</w:t>
      </w:r>
      <w:r>
        <w:t></w:t>
      </w:r>
      <w:r>
        <w:rPr>
          <w:rFonts w:hint="eastAsia"/>
        </w:rPr>
        <w:t>світового</w:t>
      </w:r>
      <w:r>
        <w:t></w:t>
      </w:r>
      <w:r>
        <w:rPr>
          <w:rFonts w:hint="eastAsia"/>
        </w:rPr>
        <w:t>досвіду</w:t>
      </w:r>
      <w:r>
        <w:t></w:t>
      </w:r>
      <w:r>
        <w:rPr>
          <w:rFonts w:hint="eastAsia"/>
        </w:rPr>
        <w:t>та</w:t>
      </w:r>
      <w:r>
        <w:t></w:t>
      </w:r>
      <w:r>
        <w:rPr>
          <w:rFonts w:hint="eastAsia"/>
        </w:rPr>
        <w:t>вітчизняної</w:t>
      </w:r>
      <w:r>
        <w:t></w:t>
      </w:r>
      <w:r>
        <w:rPr>
          <w:rFonts w:hint="eastAsia"/>
        </w:rPr>
        <w:t>практики</w:t>
      </w:r>
      <w:r>
        <w:t></w:t>
      </w:r>
      <w:r>
        <w:rPr>
          <w:rFonts w:hint="eastAsia"/>
        </w:rPr>
        <w:t>дозволило</w:t>
      </w:r>
      <w:r>
        <w:t></w:t>
      </w:r>
      <w:r>
        <w:rPr>
          <w:rFonts w:hint="eastAsia"/>
        </w:rPr>
        <w:t>визначити</w:t>
      </w:r>
      <w:r>
        <w:t></w:t>
      </w:r>
      <w:r>
        <w:rPr>
          <w:rFonts w:hint="eastAsia"/>
        </w:rPr>
        <w:t>особливості</w:t>
      </w:r>
      <w:r>
        <w:t></w:t>
      </w:r>
      <w:r>
        <w:rPr>
          <w:rFonts w:hint="eastAsia"/>
        </w:rPr>
        <w:t>регулювання</w:t>
      </w:r>
      <w:r>
        <w:t></w:t>
      </w:r>
      <w:r>
        <w:rPr>
          <w:rFonts w:hint="eastAsia"/>
        </w:rPr>
        <w:t>ЗЕД</w:t>
      </w:r>
      <w:r>
        <w:t></w:t>
      </w:r>
      <w:r>
        <w:rPr>
          <w:rFonts w:hint="eastAsia"/>
        </w:rPr>
        <w:t>на</w:t>
      </w:r>
      <w:r>
        <w:t></w:t>
      </w:r>
      <w:r>
        <w:rPr>
          <w:rFonts w:hint="eastAsia"/>
        </w:rPr>
        <w:t>регіональному</w:t>
      </w:r>
      <w:r>
        <w:t></w:t>
      </w:r>
      <w:r>
        <w:rPr>
          <w:rFonts w:hint="eastAsia"/>
        </w:rPr>
        <w:t>рівні</w:t>
      </w:r>
      <w:r>
        <w:t></w:t>
      </w:r>
    </w:p>
    <w:p w:rsidR="00A157DA" w:rsidRDefault="00A157DA" w:rsidP="00A157DA"/>
    <w:p w:rsidR="00A157DA" w:rsidRPr="00A157DA" w:rsidRDefault="00A157DA" w:rsidP="00A157DA">
      <w:r>
        <w:rPr>
          <w:rFonts w:hint="eastAsia"/>
        </w:rPr>
        <w:t>Запропоновано</w:t>
      </w:r>
      <w:r>
        <w:t></w:t>
      </w:r>
      <w:r>
        <w:rPr>
          <w:rFonts w:hint="eastAsia"/>
        </w:rPr>
        <w:t>підходи</w:t>
      </w:r>
      <w:r>
        <w:t></w:t>
      </w:r>
      <w:r>
        <w:rPr>
          <w:rFonts w:hint="eastAsia"/>
        </w:rPr>
        <w:t>до</w:t>
      </w:r>
      <w:r>
        <w:t></w:t>
      </w:r>
      <w:r>
        <w:rPr>
          <w:rFonts w:hint="eastAsia"/>
        </w:rPr>
        <w:t>впровадження</w:t>
      </w:r>
      <w:r>
        <w:t></w:t>
      </w:r>
      <w:r>
        <w:rPr>
          <w:rFonts w:hint="eastAsia"/>
        </w:rPr>
        <w:t>сценарного</w:t>
      </w:r>
      <w:r>
        <w:t></w:t>
      </w:r>
      <w:r>
        <w:rPr>
          <w:rFonts w:hint="eastAsia"/>
        </w:rPr>
        <w:t>планування</w:t>
      </w:r>
      <w:r>
        <w:t></w:t>
      </w:r>
      <w:r>
        <w:rPr>
          <w:rFonts w:hint="eastAsia"/>
        </w:rPr>
        <w:t>як</w:t>
      </w:r>
      <w:r>
        <w:t></w:t>
      </w:r>
      <w:r>
        <w:rPr>
          <w:rFonts w:hint="eastAsia"/>
        </w:rPr>
        <w:t>сучасного</w:t>
      </w:r>
      <w:r>
        <w:t></w:t>
      </w:r>
      <w:r>
        <w:rPr>
          <w:rFonts w:hint="eastAsia"/>
        </w:rPr>
        <w:t>інструменту</w:t>
      </w:r>
      <w:r>
        <w:t></w:t>
      </w:r>
      <w:r>
        <w:rPr>
          <w:rFonts w:hint="eastAsia"/>
        </w:rPr>
        <w:t>управління</w:t>
      </w:r>
      <w:r>
        <w:t></w:t>
      </w:r>
      <w:r>
        <w:t></w:t>
      </w:r>
      <w:r>
        <w:rPr>
          <w:rFonts w:hint="eastAsia"/>
        </w:rPr>
        <w:t>що</w:t>
      </w:r>
      <w:r>
        <w:t></w:t>
      </w:r>
      <w:r>
        <w:rPr>
          <w:rFonts w:hint="eastAsia"/>
        </w:rPr>
        <w:t>дозволить</w:t>
      </w:r>
      <w:r>
        <w:t></w:t>
      </w:r>
      <w:r>
        <w:rPr>
          <w:rFonts w:hint="eastAsia"/>
        </w:rPr>
        <w:t>визначити</w:t>
      </w:r>
      <w:r>
        <w:t></w:t>
      </w:r>
      <w:r>
        <w:rPr>
          <w:rFonts w:hint="eastAsia"/>
        </w:rPr>
        <w:t>ймовірні</w:t>
      </w:r>
      <w:r>
        <w:t></w:t>
      </w:r>
      <w:r>
        <w:rPr>
          <w:rFonts w:hint="eastAsia"/>
        </w:rPr>
        <w:t>загрози</w:t>
      </w:r>
      <w:r>
        <w:t></w:t>
      </w:r>
      <w:r>
        <w:rPr>
          <w:rFonts w:hint="eastAsia"/>
        </w:rPr>
        <w:t>та</w:t>
      </w:r>
      <w:r>
        <w:t></w:t>
      </w:r>
      <w:r>
        <w:rPr>
          <w:rFonts w:hint="eastAsia"/>
        </w:rPr>
        <w:t>знизити</w:t>
      </w:r>
      <w:r>
        <w:t></w:t>
      </w:r>
      <w:r>
        <w:rPr>
          <w:rFonts w:hint="eastAsia"/>
        </w:rPr>
        <w:t>їх</w:t>
      </w:r>
      <w:r>
        <w:t></w:t>
      </w:r>
      <w:r>
        <w:rPr>
          <w:rFonts w:hint="eastAsia"/>
        </w:rPr>
        <w:t>негативний</w:t>
      </w:r>
      <w:r>
        <w:t></w:t>
      </w:r>
      <w:r>
        <w:rPr>
          <w:rFonts w:hint="eastAsia"/>
        </w:rPr>
        <w:t>вплив</w:t>
      </w:r>
      <w:r>
        <w:t></w:t>
      </w:r>
      <w:r>
        <w:t></w:t>
      </w:r>
      <w:r>
        <w:rPr>
          <w:rFonts w:hint="eastAsia"/>
        </w:rPr>
        <w:t>Дістали</w:t>
      </w:r>
      <w:r>
        <w:t></w:t>
      </w:r>
      <w:r>
        <w:rPr>
          <w:rFonts w:hint="eastAsia"/>
        </w:rPr>
        <w:t>подальшого</w:t>
      </w:r>
      <w:r>
        <w:t></w:t>
      </w:r>
      <w:r>
        <w:rPr>
          <w:rFonts w:hint="eastAsia"/>
        </w:rPr>
        <w:t>розвитку</w:t>
      </w:r>
      <w:r>
        <w:t></w:t>
      </w:r>
      <w:r>
        <w:rPr>
          <w:rFonts w:hint="eastAsia"/>
        </w:rPr>
        <w:t>підходи</w:t>
      </w:r>
      <w:r>
        <w:t></w:t>
      </w:r>
      <w:r>
        <w:rPr>
          <w:rFonts w:hint="eastAsia"/>
        </w:rPr>
        <w:t>до</w:t>
      </w:r>
      <w:r>
        <w:t></w:t>
      </w:r>
      <w:r>
        <w:rPr>
          <w:rFonts w:hint="eastAsia"/>
        </w:rPr>
        <w:t>визначення</w:t>
      </w:r>
      <w:r>
        <w:t></w:t>
      </w:r>
      <w:r>
        <w:rPr>
          <w:rFonts w:hint="eastAsia"/>
        </w:rPr>
        <w:t>та</w:t>
      </w:r>
      <w:r>
        <w:t></w:t>
      </w:r>
      <w:r>
        <w:rPr>
          <w:rFonts w:hint="eastAsia"/>
        </w:rPr>
        <w:t>вимірювання</w:t>
      </w:r>
      <w:r>
        <w:t></w:t>
      </w:r>
      <w:r>
        <w:rPr>
          <w:rFonts w:hint="eastAsia"/>
        </w:rPr>
        <w:t>ризику</w:t>
      </w:r>
      <w:r>
        <w:t></w:t>
      </w:r>
      <w:r>
        <w:rPr>
          <w:rFonts w:hint="eastAsia"/>
        </w:rPr>
        <w:t>реалізації</w:t>
      </w:r>
      <w:r>
        <w:t></w:t>
      </w:r>
      <w:r>
        <w:rPr>
          <w:rFonts w:hint="eastAsia"/>
        </w:rPr>
        <w:t>інвестиційного</w:t>
      </w:r>
      <w:r>
        <w:t></w:t>
      </w:r>
      <w:r>
        <w:rPr>
          <w:rFonts w:hint="eastAsia"/>
        </w:rPr>
        <w:t>проекту</w:t>
      </w:r>
      <w:r>
        <w:t></w:t>
      </w:r>
      <w:bookmarkEnd w:id="0"/>
    </w:p>
    <w:sectPr w:rsidR="00A157DA" w:rsidRPr="00A157D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805" w:rsidRDefault="00D72805">
      <w:pPr>
        <w:spacing w:after="0" w:line="240" w:lineRule="auto"/>
      </w:pPr>
      <w:r>
        <w:separator/>
      </w:r>
    </w:p>
  </w:endnote>
  <w:endnote w:type="continuationSeparator" w:id="0">
    <w:p w:rsidR="00D72805" w:rsidRDefault="00D72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805" w:rsidRDefault="00D72805"/>
    <w:p w:rsidR="00D72805" w:rsidRDefault="00D72805"/>
    <w:p w:rsidR="00D72805" w:rsidRDefault="00D72805"/>
    <w:p w:rsidR="00D72805" w:rsidRDefault="00D72805"/>
    <w:p w:rsidR="00D72805" w:rsidRDefault="00D72805"/>
    <w:p w:rsidR="00D72805" w:rsidRDefault="00D72805"/>
    <w:p w:rsidR="00D72805" w:rsidRDefault="00D7280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805" w:rsidRDefault="00D728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72805" w:rsidRDefault="00D728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72805" w:rsidRDefault="00D72805"/>
    <w:p w:rsidR="00D72805" w:rsidRDefault="00D72805"/>
    <w:p w:rsidR="00D72805" w:rsidRDefault="00D7280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805" w:rsidRDefault="00D72805"/>
                          <w:p w:rsidR="00D72805" w:rsidRDefault="00D728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72805" w:rsidRDefault="00D72805"/>
                    <w:p w:rsidR="00D72805" w:rsidRDefault="00D728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72805" w:rsidRDefault="00D72805"/>
    <w:p w:rsidR="00D72805" w:rsidRDefault="00D72805">
      <w:pPr>
        <w:rPr>
          <w:sz w:val="2"/>
          <w:szCs w:val="2"/>
        </w:rPr>
      </w:pPr>
    </w:p>
    <w:p w:rsidR="00D72805" w:rsidRDefault="00D72805"/>
    <w:p w:rsidR="00D72805" w:rsidRDefault="00D72805">
      <w:pPr>
        <w:spacing w:after="0" w:line="240" w:lineRule="auto"/>
      </w:pPr>
    </w:p>
  </w:footnote>
  <w:footnote w:type="continuationSeparator" w:id="0">
    <w:p w:rsidR="00D72805" w:rsidRDefault="00D72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05"/>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233F8-9E7E-4C11-98FA-99831D6E5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18251</TotalTime>
  <Pages>1</Pages>
  <Words>217</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1057</cp:revision>
  <cp:lastPrinted>2009-02-06T05:36:00Z</cp:lastPrinted>
  <dcterms:created xsi:type="dcterms:W3CDTF">2023-09-07T12:38:00Z</dcterms:created>
  <dcterms:modified xsi:type="dcterms:W3CDTF">2023-11-25T20:49:00Z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