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E9CB1" w14:textId="77777777" w:rsidR="00C65687" w:rsidRPr="00C65687" w:rsidRDefault="00C65687" w:rsidP="00C65687">
      <w:pPr>
        <w:rPr>
          <w:rFonts w:ascii="Helvetica" w:hAnsi="Helvetica" w:cs="Helvetica"/>
          <w:b/>
          <w:bCs/>
          <w:color w:val="222222"/>
          <w:sz w:val="21"/>
          <w:szCs w:val="21"/>
        </w:rPr>
      </w:pPr>
      <w:r w:rsidRPr="00C65687">
        <w:rPr>
          <w:rFonts w:ascii="Helvetica" w:hAnsi="Helvetica" w:cs="Helvetica" w:hint="eastAsia"/>
          <w:b/>
          <w:bCs/>
          <w:color w:val="222222"/>
          <w:sz w:val="21"/>
          <w:szCs w:val="21"/>
        </w:rPr>
        <w:t>Сагдиева</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Полина</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Дмитриевна</w:t>
      </w:r>
      <w:r w:rsidRPr="00C65687">
        <w:rPr>
          <w:rFonts w:ascii="Helvetica" w:hAnsi="Helvetica" w:cs="Helvetica"/>
          <w:b/>
          <w:bCs/>
          <w:color w:val="222222"/>
          <w:sz w:val="21"/>
          <w:szCs w:val="21"/>
        </w:rPr>
        <w:t>.</w:t>
      </w:r>
    </w:p>
    <w:p w14:paraId="00BE2339" w14:textId="77777777" w:rsidR="00C65687" w:rsidRPr="00C65687" w:rsidRDefault="00C65687" w:rsidP="00C65687">
      <w:pPr>
        <w:rPr>
          <w:rFonts w:ascii="Helvetica" w:hAnsi="Helvetica" w:cs="Helvetica"/>
          <w:b/>
          <w:bCs/>
          <w:color w:val="222222"/>
          <w:sz w:val="21"/>
          <w:szCs w:val="21"/>
        </w:rPr>
      </w:pPr>
      <w:r w:rsidRPr="00C65687">
        <w:rPr>
          <w:rFonts w:ascii="Helvetica" w:hAnsi="Helvetica" w:cs="Helvetica" w:hint="eastAsia"/>
          <w:b/>
          <w:bCs/>
          <w:color w:val="222222"/>
          <w:sz w:val="21"/>
          <w:szCs w:val="21"/>
        </w:rPr>
        <w:t>Кровососущие</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клещи</w:t>
      </w:r>
      <w:r w:rsidRPr="00C65687">
        <w:rPr>
          <w:rFonts w:ascii="Helvetica" w:hAnsi="Helvetica" w:cs="Helvetica"/>
          <w:b/>
          <w:bCs/>
          <w:color w:val="222222"/>
          <w:sz w:val="21"/>
          <w:szCs w:val="21"/>
        </w:rPr>
        <w:t xml:space="preserve"> (</w:t>
      </w:r>
      <w:proofErr w:type="spellStart"/>
      <w:r w:rsidRPr="00C65687">
        <w:rPr>
          <w:rFonts w:ascii="Helvetica" w:hAnsi="Helvetica" w:cs="Helvetica"/>
          <w:b/>
          <w:bCs/>
          <w:color w:val="222222"/>
          <w:sz w:val="21"/>
          <w:szCs w:val="21"/>
        </w:rPr>
        <w:t>Parasitiformes</w:t>
      </w:r>
      <w:proofErr w:type="spellEnd"/>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млекопитающих</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заповедных</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территорий</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Приморского</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края</w:t>
      </w:r>
      <w:r w:rsidRPr="00C65687">
        <w:rPr>
          <w:rFonts w:ascii="Helvetica" w:hAnsi="Helvetica" w:cs="Helvetica"/>
          <w:b/>
          <w:bCs/>
          <w:color w:val="222222"/>
          <w:sz w:val="21"/>
          <w:szCs w:val="21"/>
        </w:rPr>
        <w:t xml:space="preserve"> : </w:t>
      </w:r>
      <w:r w:rsidRPr="00C65687">
        <w:rPr>
          <w:rFonts w:ascii="Helvetica" w:hAnsi="Helvetica" w:cs="Helvetica" w:hint="eastAsia"/>
          <w:b/>
          <w:bCs/>
          <w:color w:val="222222"/>
          <w:sz w:val="21"/>
          <w:szCs w:val="21"/>
        </w:rPr>
        <w:t>диссертация</w:t>
      </w:r>
      <w:r w:rsidRPr="00C65687">
        <w:rPr>
          <w:rFonts w:ascii="Helvetica" w:hAnsi="Helvetica" w:cs="Helvetica"/>
          <w:b/>
          <w:bCs/>
          <w:color w:val="222222"/>
          <w:sz w:val="21"/>
          <w:szCs w:val="21"/>
        </w:rPr>
        <w:t xml:space="preserve"> ... </w:t>
      </w:r>
      <w:r w:rsidRPr="00C65687">
        <w:rPr>
          <w:rFonts w:ascii="Helvetica" w:hAnsi="Helvetica" w:cs="Helvetica" w:hint="eastAsia"/>
          <w:b/>
          <w:bCs/>
          <w:color w:val="222222"/>
          <w:sz w:val="21"/>
          <w:szCs w:val="21"/>
        </w:rPr>
        <w:t>кандидата</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биологических</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наук</w:t>
      </w:r>
      <w:r w:rsidRPr="00C65687">
        <w:rPr>
          <w:rFonts w:ascii="Helvetica" w:hAnsi="Helvetica" w:cs="Helvetica"/>
          <w:b/>
          <w:bCs/>
          <w:color w:val="222222"/>
          <w:sz w:val="21"/>
          <w:szCs w:val="21"/>
        </w:rPr>
        <w:t xml:space="preserve"> : 03.00.19. - </w:t>
      </w:r>
      <w:r w:rsidRPr="00C65687">
        <w:rPr>
          <w:rFonts w:ascii="Helvetica" w:hAnsi="Helvetica" w:cs="Helvetica" w:hint="eastAsia"/>
          <w:b/>
          <w:bCs/>
          <w:color w:val="222222"/>
          <w:sz w:val="21"/>
          <w:szCs w:val="21"/>
        </w:rPr>
        <w:t>Тбилиси</w:t>
      </w:r>
      <w:r w:rsidRPr="00C65687">
        <w:rPr>
          <w:rFonts w:ascii="Helvetica" w:hAnsi="Helvetica" w:cs="Helvetica"/>
          <w:b/>
          <w:bCs/>
          <w:color w:val="222222"/>
          <w:sz w:val="21"/>
          <w:szCs w:val="21"/>
        </w:rPr>
        <w:t xml:space="preserve">, 1984. - 306 </w:t>
      </w:r>
      <w:proofErr w:type="gramStart"/>
      <w:r w:rsidRPr="00C65687">
        <w:rPr>
          <w:rFonts w:ascii="Helvetica" w:hAnsi="Helvetica" w:cs="Helvetica" w:hint="eastAsia"/>
          <w:b/>
          <w:bCs/>
          <w:color w:val="222222"/>
          <w:sz w:val="21"/>
          <w:szCs w:val="21"/>
        </w:rPr>
        <w:t>с</w:t>
      </w:r>
      <w:r w:rsidRPr="00C65687">
        <w:rPr>
          <w:rFonts w:ascii="Helvetica" w:hAnsi="Helvetica" w:cs="Helvetica"/>
          <w:b/>
          <w:bCs/>
          <w:color w:val="222222"/>
          <w:sz w:val="21"/>
          <w:szCs w:val="21"/>
        </w:rPr>
        <w:t>. :</w:t>
      </w:r>
      <w:proofErr w:type="gramEnd"/>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ил</w:t>
      </w:r>
      <w:r w:rsidRPr="00C65687">
        <w:rPr>
          <w:rFonts w:ascii="Helvetica" w:hAnsi="Helvetica" w:cs="Helvetica"/>
          <w:b/>
          <w:bCs/>
          <w:color w:val="222222"/>
          <w:sz w:val="21"/>
          <w:szCs w:val="21"/>
        </w:rPr>
        <w:t>.</w:t>
      </w:r>
    </w:p>
    <w:p w14:paraId="195A01EC" w14:textId="77777777" w:rsidR="00C65687" w:rsidRPr="00C65687" w:rsidRDefault="00C65687" w:rsidP="00C65687">
      <w:pPr>
        <w:rPr>
          <w:rFonts w:ascii="Helvetica" w:hAnsi="Helvetica" w:cs="Helvetica"/>
          <w:b/>
          <w:bCs/>
          <w:color w:val="222222"/>
          <w:sz w:val="21"/>
          <w:szCs w:val="21"/>
        </w:rPr>
      </w:pPr>
      <w:r w:rsidRPr="00C65687">
        <w:rPr>
          <w:rFonts w:ascii="Helvetica" w:hAnsi="Helvetica" w:cs="Helvetica" w:hint="eastAsia"/>
          <w:b/>
          <w:bCs/>
          <w:color w:val="222222"/>
          <w:sz w:val="21"/>
          <w:szCs w:val="21"/>
        </w:rPr>
        <w:t>больше</w:t>
      </w:r>
    </w:p>
    <w:p w14:paraId="2D0887C3" w14:textId="77777777" w:rsidR="00C65687" w:rsidRPr="00C65687" w:rsidRDefault="00C65687" w:rsidP="00C65687">
      <w:pPr>
        <w:rPr>
          <w:rFonts w:ascii="Helvetica" w:hAnsi="Helvetica" w:cs="Helvetica"/>
          <w:b/>
          <w:bCs/>
          <w:color w:val="222222"/>
          <w:sz w:val="21"/>
          <w:szCs w:val="21"/>
        </w:rPr>
      </w:pPr>
      <w:r w:rsidRPr="00C65687">
        <w:rPr>
          <w:rFonts w:ascii="Helvetica" w:hAnsi="Helvetica" w:cs="Helvetica" w:hint="eastAsia"/>
          <w:b/>
          <w:bCs/>
          <w:color w:val="222222"/>
          <w:sz w:val="21"/>
          <w:szCs w:val="21"/>
        </w:rPr>
        <w:t>Цитаты</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из</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текста</w:t>
      </w:r>
      <w:r w:rsidRPr="00C65687">
        <w:rPr>
          <w:rFonts w:ascii="Helvetica" w:hAnsi="Helvetica" w:cs="Helvetica"/>
          <w:b/>
          <w:bCs/>
          <w:color w:val="222222"/>
          <w:sz w:val="21"/>
          <w:szCs w:val="21"/>
        </w:rPr>
        <w:t>:</w:t>
      </w:r>
    </w:p>
    <w:p w14:paraId="3B4D1EB1" w14:textId="77777777" w:rsidR="00C65687" w:rsidRPr="00C65687" w:rsidRDefault="00C65687" w:rsidP="00C65687">
      <w:pPr>
        <w:rPr>
          <w:rFonts w:ascii="Helvetica" w:hAnsi="Helvetica" w:cs="Helvetica"/>
          <w:b/>
          <w:bCs/>
          <w:color w:val="222222"/>
          <w:sz w:val="21"/>
          <w:szCs w:val="21"/>
        </w:rPr>
      </w:pPr>
      <w:r w:rsidRPr="00C65687">
        <w:rPr>
          <w:rFonts w:ascii="Helvetica" w:hAnsi="Helvetica" w:cs="Helvetica" w:hint="eastAsia"/>
          <w:b/>
          <w:bCs/>
          <w:color w:val="222222"/>
          <w:sz w:val="21"/>
          <w:szCs w:val="21"/>
        </w:rPr>
        <w:t>стр</w:t>
      </w:r>
      <w:r w:rsidRPr="00C65687">
        <w:rPr>
          <w:rFonts w:ascii="Helvetica" w:hAnsi="Helvetica" w:cs="Helvetica"/>
          <w:b/>
          <w:bCs/>
          <w:color w:val="222222"/>
          <w:sz w:val="21"/>
          <w:szCs w:val="21"/>
        </w:rPr>
        <w:t>. 1</w:t>
      </w:r>
    </w:p>
    <w:p w14:paraId="189F3C24" w14:textId="77777777" w:rsidR="00C65687" w:rsidRPr="00C65687" w:rsidRDefault="00C65687" w:rsidP="00C65687">
      <w:pPr>
        <w:rPr>
          <w:rFonts w:ascii="Helvetica" w:hAnsi="Helvetica" w:cs="Helvetica"/>
          <w:b/>
          <w:bCs/>
          <w:color w:val="222222"/>
          <w:sz w:val="21"/>
          <w:szCs w:val="21"/>
        </w:rPr>
      </w:pPr>
      <w:r w:rsidRPr="00C65687">
        <w:rPr>
          <w:rFonts w:ascii="Helvetica" w:hAnsi="Helvetica" w:cs="Helvetica" w:hint="eastAsia"/>
          <w:b/>
          <w:bCs/>
          <w:color w:val="222222"/>
          <w:sz w:val="21"/>
          <w:szCs w:val="21"/>
        </w:rPr>
        <w:t>ЗАПОВЕДНИК</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На</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правах</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рукописи</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САГДЙЕВА</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Полина</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Дщтриевна</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УДК</w:t>
      </w:r>
      <w:r w:rsidRPr="00C65687">
        <w:rPr>
          <w:rFonts w:ascii="Helvetica" w:hAnsi="Helvetica" w:cs="Helvetica"/>
          <w:b/>
          <w:bCs/>
          <w:color w:val="222222"/>
          <w:sz w:val="21"/>
          <w:szCs w:val="21"/>
        </w:rPr>
        <w:t xml:space="preserve"> 576.895.42 </w:t>
      </w:r>
      <w:r w:rsidRPr="00C65687">
        <w:rPr>
          <w:rFonts w:ascii="Helvetica" w:hAnsi="Helvetica" w:cs="Helvetica" w:hint="eastAsia"/>
          <w:b/>
          <w:bCs/>
          <w:color w:val="222222"/>
          <w:sz w:val="21"/>
          <w:szCs w:val="21"/>
        </w:rPr>
        <w:t>КРОВОСОСУЩИЕ</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КЛЕЩИ</w:t>
      </w:r>
      <w:r w:rsidRPr="00C65687">
        <w:rPr>
          <w:rFonts w:ascii="Helvetica" w:hAnsi="Helvetica" w:cs="Helvetica"/>
          <w:b/>
          <w:bCs/>
          <w:color w:val="222222"/>
          <w:sz w:val="21"/>
          <w:szCs w:val="21"/>
        </w:rPr>
        <w:t xml:space="preserve"> ( </w:t>
      </w:r>
      <w:proofErr w:type="spellStart"/>
      <w:r w:rsidRPr="00C65687">
        <w:rPr>
          <w:rFonts w:ascii="Helvetica" w:hAnsi="Helvetica" w:cs="Helvetica"/>
          <w:b/>
          <w:bCs/>
          <w:color w:val="222222"/>
          <w:sz w:val="21"/>
          <w:szCs w:val="21"/>
        </w:rPr>
        <w:t>Parasitiformes</w:t>
      </w:r>
      <w:proofErr w:type="spellEnd"/>
      <w:r w:rsidRPr="00C65687">
        <w:rPr>
          <w:rFonts w:ascii="Helvetica" w:hAnsi="Helvetica" w:cs="Helvetica"/>
          <w:b/>
          <w:bCs/>
          <w:color w:val="222222"/>
          <w:sz w:val="21"/>
          <w:szCs w:val="21"/>
        </w:rPr>
        <w:t xml:space="preserve"> ) </w:t>
      </w:r>
      <w:r w:rsidRPr="00C65687">
        <w:rPr>
          <w:rFonts w:ascii="Helvetica" w:hAnsi="Helvetica" w:cs="Helvetica" w:hint="eastAsia"/>
          <w:b/>
          <w:bCs/>
          <w:color w:val="222222"/>
          <w:sz w:val="21"/>
          <w:szCs w:val="21"/>
        </w:rPr>
        <w:t>ШЕКОПИТАЮЩИХ</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ЗАПОВЕДНЫХ</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ТЕРРИТОРИЙ</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ПРИМОРСКОГО</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КРАЯ</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специальность</w:t>
      </w:r>
      <w:r w:rsidRPr="00C65687">
        <w:rPr>
          <w:rFonts w:ascii="Helvetica" w:hAnsi="Helvetica" w:cs="Helvetica"/>
          <w:b/>
          <w:bCs/>
          <w:color w:val="222222"/>
          <w:sz w:val="21"/>
          <w:szCs w:val="21"/>
        </w:rPr>
        <w:t xml:space="preserve"> 03.00.19 - </w:t>
      </w:r>
      <w:r w:rsidRPr="00C65687">
        <w:rPr>
          <w:rFonts w:ascii="Helvetica" w:hAnsi="Helvetica" w:cs="Helvetica" w:hint="eastAsia"/>
          <w:b/>
          <w:bCs/>
          <w:color w:val="222222"/>
          <w:sz w:val="21"/>
          <w:szCs w:val="21"/>
        </w:rPr>
        <w:t>паразитология</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Диссертация</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на</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соискание</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ученой</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степени</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кандидата</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биологических</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наук</w:t>
      </w:r>
      <w:r w:rsidRPr="00C65687">
        <w:rPr>
          <w:rFonts w:ascii="Helvetica" w:hAnsi="Helvetica" w:cs="Helvetica"/>
          <w:b/>
          <w:bCs/>
          <w:color w:val="222222"/>
          <w:sz w:val="21"/>
          <w:szCs w:val="21"/>
        </w:rPr>
        <w:t xml:space="preserve"> </w:t>
      </w:r>
      <w:proofErr w:type="spellStart"/>
      <w:r w:rsidRPr="00C65687">
        <w:rPr>
          <w:rFonts w:ascii="Helvetica" w:hAnsi="Helvetica" w:cs="Helvetica"/>
          <w:b/>
          <w:bCs/>
          <w:color w:val="222222"/>
          <w:sz w:val="21"/>
          <w:szCs w:val="21"/>
        </w:rPr>
        <w:t>iX</w:t>
      </w:r>
      <w:proofErr w:type="spellEnd"/>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Научный</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руководитель</w:t>
      </w:r>
      <w:r w:rsidRPr="00C65687">
        <w:rPr>
          <w:rFonts w:ascii="Helvetica" w:hAnsi="Helvetica" w:cs="Helvetica"/>
          <w:b/>
          <w:bCs/>
          <w:color w:val="222222"/>
          <w:sz w:val="21"/>
          <w:szCs w:val="21"/>
        </w:rPr>
        <w:t xml:space="preserve"> ~ </w:t>
      </w:r>
      <w:r w:rsidRPr="00C65687">
        <w:rPr>
          <w:rFonts w:ascii="Helvetica" w:hAnsi="Helvetica" w:cs="Helvetica" w:hint="eastAsia"/>
          <w:b/>
          <w:bCs/>
          <w:color w:val="222222"/>
          <w:sz w:val="21"/>
          <w:szCs w:val="21"/>
        </w:rPr>
        <w:t>доктор</w:t>
      </w:r>
    </w:p>
    <w:p w14:paraId="2FD2E5FB" w14:textId="77777777" w:rsidR="00C65687" w:rsidRPr="00C65687" w:rsidRDefault="00C65687" w:rsidP="00C65687">
      <w:pPr>
        <w:rPr>
          <w:rFonts w:ascii="Helvetica" w:hAnsi="Helvetica" w:cs="Helvetica"/>
          <w:b/>
          <w:bCs/>
          <w:color w:val="222222"/>
          <w:sz w:val="21"/>
          <w:szCs w:val="21"/>
        </w:rPr>
      </w:pPr>
      <w:r w:rsidRPr="00C65687">
        <w:rPr>
          <w:rFonts w:ascii="Helvetica" w:hAnsi="Helvetica" w:cs="Helvetica" w:hint="eastAsia"/>
          <w:b/>
          <w:bCs/>
          <w:color w:val="222222"/>
          <w:sz w:val="21"/>
          <w:szCs w:val="21"/>
        </w:rPr>
        <w:t>стр</w:t>
      </w:r>
      <w:r w:rsidRPr="00C65687">
        <w:rPr>
          <w:rFonts w:ascii="Helvetica" w:hAnsi="Helvetica" w:cs="Helvetica"/>
          <w:b/>
          <w:bCs/>
          <w:color w:val="222222"/>
          <w:sz w:val="21"/>
          <w:szCs w:val="21"/>
        </w:rPr>
        <w:t>. 3</w:t>
      </w:r>
    </w:p>
    <w:p w14:paraId="48CD8ACD" w14:textId="77777777" w:rsidR="00C65687" w:rsidRPr="00C65687" w:rsidRDefault="00C65687" w:rsidP="00C65687">
      <w:pPr>
        <w:rPr>
          <w:rFonts w:ascii="Helvetica" w:hAnsi="Helvetica" w:cs="Helvetica"/>
          <w:b/>
          <w:bCs/>
          <w:color w:val="222222"/>
          <w:sz w:val="21"/>
          <w:szCs w:val="21"/>
        </w:rPr>
      </w:pPr>
      <w:r w:rsidRPr="00C65687">
        <w:rPr>
          <w:rFonts w:ascii="Helvetica" w:hAnsi="Helvetica" w:cs="Helvetica" w:hint="eastAsia"/>
          <w:b/>
          <w:bCs/>
          <w:color w:val="222222"/>
          <w:sz w:val="21"/>
          <w:szCs w:val="21"/>
        </w:rPr>
        <w:t>литературы</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по</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фауне</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экологии</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и</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эпи­</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демиологическому</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значению</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иксодовых</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клещей</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Приморья</w:t>
      </w:r>
      <w:r w:rsidRPr="00C65687">
        <w:rPr>
          <w:rFonts w:ascii="Helvetica" w:hAnsi="Helvetica" w:cs="Helvetica"/>
          <w:b/>
          <w:bCs/>
          <w:color w:val="222222"/>
          <w:sz w:val="21"/>
          <w:szCs w:val="21"/>
        </w:rPr>
        <w:t xml:space="preserve"> . </w:t>
      </w:r>
      <w:r w:rsidRPr="00C65687">
        <w:rPr>
          <w:rFonts w:ascii="Helvetica" w:hAnsi="Helvetica" w:cs="Helvetica" w:hint="eastAsia"/>
          <w:b/>
          <w:bCs/>
          <w:color w:val="222222"/>
          <w:sz w:val="21"/>
          <w:szCs w:val="21"/>
        </w:rPr>
        <w:t>•</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w:t>
      </w:r>
      <w:r w:rsidRPr="00C65687">
        <w:rPr>
          <w:rFonts w:ascii="Helvetica" w:hAnsi="Helvetica" w:cs="Helvetica"/>
          <w:b/>
          <w:bCs/>
          <w:color w:val="222222"/>
          <w:sz w:val="21"/>
          <w:szCs w:val="21"/>
        </w:rPr>
        <w:t xml:space="preserve"> - </w:t>
      </w:r>
      <w:r w:rsidRPr="00C65687">
        <w:rPr>
          <w:rFonts w:ascii="Helvetica" w:hAnsi="Helvetica" w:cs="Helvetica" w:hint="eastAsia"/>
          <w:b/>
          <w:bCs/>
          <w:color w:val="222222"/>
          <w:sz w:val="21"/>
          <w:szCs w:val="21"/>
        </w:rPr>
        <w:t>•</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w:t>
      </w:r>
      <w:r w:rsidRPr="00C65687">
        <w:rPr>
          <w:rFonts w:ascii="Helvetica" w:hAnsi="Helvetica" w:cs="Helvetica"/>
          <w:b/>
          <w:bCs/>
          <w:color w:val="222222"/>
          <w:sz w:val="21"/>
          <w:szCs w:val="21"/>
        </w:rPr>
        <w:t xml:space="preserve"> 184 </w:t>
      </w:r>
      <w:r w:rsidRPr="00C65687">
        <w:rPr>
          <w:rFonts w:ascii="Helvetica" w:hAnsi="Helvetica" w:cs="Helvetica" w:hint="eastAsia"/>
          <w:b/>
          <w:bCs/>
          <w:color w:val="222222"/>
          <w:sz w:val="21"/>
          <w:szCs w:val="21"/>
        </w:rPr>
        <w:t>У</w:t>
      </w:r>
      <w:r w:rsidRPr="00C65687">
        <w:rPr>
          <w:rFonts w:ascii="Helvetica" w:hAnsi="Helvetica" w:cs="Helvetica"/>
          <w:b/>
          <w:bCs/>
          <w:color w:val="222222"/>
          <w:sz w:val="21"/>
          <w:szCs w:val="21"/>
        </w:rPr>
        <w:t xml:space="preserve">1.2, </w:t>
      </w:r>
      <w:r w:rsidRPr="00C65687">
        <w:rPr>
          <w:rFonts w:ascii="Helvetica" w:hAnsi="Helvetica" w:cs="Helvetica" w:hint="eastAsia"/>
          <w:b/>
          <w:bCs/>
          <w:color w:val="222222"/>
          <w:sz w:val="21"/>
          <w:szCs w:val="21"/>
        </w:rPr>
        <w:t>Иксодовые</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клещи</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связанные</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с</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млекопитающими</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охраняемых</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территорий</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Приморья</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w:t>
      </w:r>
      <w:r w:rsidRPr="00C65687">
        <w:rPr>
          <w:rFonts w:ascii="Helvetica" w:hAnsi="Helvetica" w:cs="Helvetica"/>
          <w:b/>
          <w:bCs/>
          <w:color w:val="222222"/>
          <w:sz w:val="21"/>
          <w:szCs w:val="21"/>
        </w:rPr>
        <w:t xml:space="preserve"> . . </w:t>
      </w:r>
      <w:r w:rsidRPr="00C65687">
        <w:rPr>
          <w:rFonts w:ascii="Helvetica" w:hAnsi="Helvetica" w:cs="Helvetica" w:hint="eastAsia"/>
          <w:b/>
          <w:bCs/>
          <w:color w:val="222222"/>
          <w:sz w:val="21"/>
          <w:szCs w:val="21"/>
        </w:rPr>
        <w:t>•</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У</w:t>
      </w:r>
      <w:r w:rsidRPr="00C65687">
        <w:rPr>
          <w:rFonts w:ascii="Helvetica" w:hAnsi="Helvetica" w:cs="Helvetica"/>
          <w:b/>
          <w:bCs/>
          <w:color w:val="222222"/>
          <w:sz w:val="21"/>
          <w:szCs w:val="21"/>
        </w:rPr>
        <w:t xml:space="preserve"> 1 , 2 . </w:t>
      </w:r>
      <w:proofErr w:type="gramStart"/>
      <w:r w:rsidRPr="00C65687">
        <w:rPr>
          <w:rFonts w:ascii="Helvetica" w:hAnsi="Helvetica" w:cs="Helvetica"/>
          <w:b/>
          <w:bCs/>
          <w:color w:val="222222"/>
          <w:sz w:val="21"/>
          <w:szCs w:val="21"/>
        </w:rPr>
        <w:t>1 .</w:t>
      </w:r>
      <w:proofErr w:type="gramEnd"/>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Видовой</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состав</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w:t>
      </w:r>
      <w:r w:rsidRPr="00C65687">
        <w:rPr>
          <w:rFonts w:ascii="Helvetica" w:hAnsi="Helvetica" w:cs="Helvetica"/>
          <w:b/>
          <w:bCs/>
          <w:color w:val="222222"/>
          <w:sz w:val="21"/>
          <w:szCs w:val="21"/>
        </w:rPr>
        <w:t xml:space="preserve"> . . </w:t>
      </w:r>
      <w:r w:rsidRPr="00C65687">
        <w:rPr>
          <w:rFonts w:ascii="Helvetica" w:hAnsi="Helvetica" w:cs="Helvetica" w:hint="eastAsia"/>
          <w:b/>
          <w:bCs/>
          <w:color w:val="222222"/>
          <w:sz w:val="21"/>
          <w:szCs w:val="21"/>
        </w:rPr>
        <w:t>•</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У</w:t>
      </w:r>
      <w:r w:rsidRPr="00C65687">
        <w:rPr>
          <w:rFonts w:ascii="Helvetica" w:hAnsi="Helvetica" w:cs="Helvetica"/>
          <w:b/>
          <w:bCs/>
          <w:color w:val="222222"/>
          <w:sz w:val="21"/>
          <w:szCs w:val="21"/>
        </w:rPr>
        <w:t xml:space="preserve">1,2#2. </w:t>
      </w:r>
      <w:r w:rsidRPr="00C65687">
        <w:rPr>
          <w:rFonts w:ascii="Helvetica" w:hAnsi="Helvetica" w:cs="Helvetica" w:hint="eastAsia"/>
          <w:b/>
          <w:bCs/>
          <w:color w:val="222222"/>
          <w:sz w:val="21"/>
          <w:szCs w:val="21"/>
        </w:rPr>
        <w:t>Численность</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клещей</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на</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растительности</w:t>
      </w:r>
    </w:p>
    <w:p w14:paraId="1052B24B" w14:textId="77777777" w:rsidR="00C65687" w:rsidRPr="00C65687" w:rsidRDefault="00C65687" w:rsidP="00C65687">
      <w:pPr>
        <w:rPr>
          <w:rFonts w:ascii="Helvetica" w:hAnsi="Helvetica" w:cs="Helvetica"/>
          <w:b/>
          <w:bCs/>
          <w:color w:val="222222"/>
          <w:sz w:val="21"/>
          <w:szCs w:val="21"/>
        </w:rPr>
      </w:pPr>
      <w:r w:rsidRPr="00C65687">
        <w:rPr>
          <w:rFonts w:ascii="Helvetica" w:hAnsi="Helvetica" w:cs="Helvetica" w:hint="eastAsia"/>
          <w:b/>
          <w:bCs/>
          <w:color w:val="222222"/>
          <w:sz w:val="21"/>
          <w:szCs w:val="21"/>
        </w:rPr>
        <w:t>стр</w:t>
      </w:r>
      <w:r w:rsidRPr="00C65687">
        <w:rPr>
          <w:rFonts w:ascii="Helvetica" w:hAnsi="Helvetica" w:cs="Helvetica"/>
          <w:b/>
          <w:bCs/>
          <w:color w:val="222222"/>
          <w:sz w:val="21"/>
          <w:szCs w:val="21"/>
        </w:rPr>
        <w:t>. 4</w:t>
      </w:r>
    </w:p>
    <w:p w14:paraId="4F8E963A" w14:textId="77777777" w:rsidR="00C65687" w:rsidRPr="00C65687" w:rsidRDefault="00C65687" w:rsidP="00C65687">
      <w:pPr>
        <w:rPr>
          <w:rFonts w:ascii="Helvetica" w:hAnsi="Helvetica" w:cs="Helvetica"/>
          <w:b/>
          <w:bCs/>
          <w:color w:val="222222"/>
          <w:sz w:val="21"/>
          <w:szCs w:val="21"/>
        </w:rPr>
      </w:pPr>
      <w:r w:rsidRPr="00C65687">
        <w:rPr>
          <w:rFonts w:ascii="Helvetica" w:hAnsi="Helvetica" w:cs="Helvetica" w:hint="eastAsia"/>
          <w:b/>
          <w:bCs/>
          <w:color w:val="222222"/>
          <w:sz w:val="21"/>
          <w:szCs w:val="21"/>
        </w:rPr>
        <w:t>поддержа­</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нию</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природных</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очагов</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болезней</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в</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силу</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относительной</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стабильности</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многочисленных</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популяций</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диких</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млекопитающих</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и</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довольно</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высокой</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численности</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кровососущих</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насекомых</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и</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клещей</w:t>
      </w:r>
      <w:r w:rsidRPr="00C65687">
        <w:rPr>
          <w:rFonts w:ascii="Helvetica" w:hAnsi="Helvetica" w:cs="Helvetica"/>
          <w:b/>
          <w:bCs/>
          <w:color w:val="222222"/>
          <w:sz w:val="21"/>
          <w:szCs w:val="21"/>
        </w:rPr>
        <w:t xml:space="preserve"> - </w:t>
      </w:r>
      <w:r w:rsidRPr="00C65687">
        <w:rPr>
          <w:rFonts w:ascii="Helvetica" w:hAnsi="Helvetica" w:cs="Helvetica" w:hint="eastAsia"/>
          <w:b/>
          <w:bCs/>
          <w:color w:val="222222"/>
          <w:sz w:val="21"/>
          <w:szCs w:val="21"/>
        </w:rPr>
        <w:t>переносчиков</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бо­</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лезней</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Олсуфьев</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и</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др</w:t>
      </w:r>
      <w:r w:rsidRPr="00C65687">
        <w:rPr>
          <w:rFonts w:ascii="Helvetica" w:hAnsi="Helvetica" w:cs="Helvetica"/>
          <w:b/>
          <w:bCs/>
          <w:color w:val="222222"/>
          <w:sz w:val="21"/>
          <w:szCs w:val="21"/>
        </w:rPr>
        <w:t xml:space="preserve">., 1970). - 5 </w:t>
      </w:r>
      <w:r w:rsidRPr="00C65687">
        <w:rPr>
          <w:rFonts w:ascii="Helvetica" w:hAnsi="Helvetica" w:cs="Helvetica" w:hint="eastAsia"/>
          <w:b/>
          <w:bCs/>
          <w:color w:val="222222"/>
          <w:sz w:val="21"/>
          <w:szCs w:val="21"/>
        </w:rPr>
        <w:t>По</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фауне</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и</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экологии</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кровососущих</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клещей</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млекопитающих</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охраня­</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емых</w:t>
      </w:r>
    </w:p>
    <w:p w14:paraId="2C2604A4" w14:textId="77777777" w:rsidR="00C65687" w:rsidRPr="00C65687" w:rsidRDefault="00C65687" w:rsidP="00C65687">
      <w:pPr>
        <w:rPr>
          <w:rFonts w:ascii="Helvetica" w:hAnsi="Helvetica" w:cs="Helvetica"/>
          <w:b/>
          <w:bCs/>
          <w:color w:val="222222"/>
          <w:sz w:val="21"/>
          <w:szCs w:val="21"/>
        </w:rPr>
      </w:pPr>
    </w:p>
    <w:p w14:paraId="498CCBB0" w14:textId="77777777" w:rsidR="00C65687" w:rsidRPr="00C65687" w:rsidRDefault="00C65687" w:rsidP="00C65687">
      <w:pPr>
        <w:rPr>
          <w:rFonts w:ascii="Helvetica" w:hAnsi="Helvetica" w:cs="Helvetica"/>
          <w:b/>
          <w:bCs/>
          <w:color w:val="222222"/>
          <w:sz w:val="21"/>
          <w:szCs w:val="21"/>
        </w:rPr>
      </w:pPr>
      <w:r w:rsidRPr="00C65687">
        <w:rPr>
          <w:rFonts w:ascii="Helvetica" w:hAnsi="Helvetica" w:cs="Helvetica" w:hint="eastAsia"/>
          <w:b/>
          <w:bCs/>
          <w:color w:val="222222"/>
          <w:sz w:val="21"/>
          <w:szCs w:val="21"/>
        </w:rPr>
        <w:t>Оглавление</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диссертации</w:t>
      </w:r>
    </w:p>
    <w:p w14:paraId="396EFD0C" w14:textId="77777777" w:rsidR="00C65687" w:rsidRPr="00C65687" w:rsidRDefault="00C65687" w:rsidP="00C65687">
      <w:pPr>
        <w:rPr>
          <w:rFonts w:ascii="Helvetica" w:hAnsi="Helvetica" w:cs="Helvetica"/>
          <w:b/>
          <w:bCs/>
          <w:color w:val="222222"/>
          <w:sz w:val="21"/>
          <w:szCs w:val="21"/>
        </w:rPr>
      </w:pPr>
      <w:r w:rsidRPr="00C65687">
        <w:rPr>
          <w:rFonts w:ascii="Helvetica" w:hAnsi="Helvetica" w:cs="Helvetica" w:hint="eastAsia"/>
          <w:b/>
          <w:bCs/>
          <w:color w:val="222222"/>
          <w:sz w:val="21"/>
          <w:szCs w:val="21"/>
        </w:rPr>
        <w:t>кандидат</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биологических</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наук</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Сагдиева</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Полина</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Дмитриевна</w:t>
      </w:r>
    </w:p>
    <w:p w14:paraId="71EE9497" w14:textId="77777777" w:rsidR="00C65687" w:rsidRPr="00C65687" w:rsidRDefault="00C65687" w:rsidP="00C65687">
      <w:pPr>
        <w:rPr>
          <w:rFonts w:ascii="Helvetica" w:hAnsi="Helvetica" w:cs="Helvetica"/>
          <w:b/>
          <w:bCs/>
          <w:color w:val="222222"/>
          <w:sz w:val="21"/>
          <w:szCs w:val="21"/>
        </w:rPr>
      </w:pPr>
      <w:r w:rsidRPr="00C65687">
        <w:rPr>
          <w:rFonts w:ascii="Helvetica" w:hAnsi="Helvetica" w:cs="Helvetica" w:hint="eastAsia"/>
          <w:b/>
          <w:bCs/>
          <w:color w:val="222222"/>
          <w:sz w:val="21"/>
          <w:szCs w:val="21"/>
        </w:rPr>
        <w:lastRenderedPageBreak/>
        <w:t>ВВЕДЕНИЕ</w:t>
      </w:r>
    </w:p>
    <w:p w14:paraId="68C75FE3" w14:textId="77777777" w:rsidR="00C65687" w:rsidRPr="00C65687" w:rsidRDefault="00C65687" w:rsidP="00C65687">
      <w:pPr>
        <w:rPr>
          <w:rFonts w:ascii="Helvetica" w:hAnsi="Helvetica" w:cs="Helvetica"/>
          <w:b/>
          <w:bCs/>
          <w:color w:val="222222"/>
          <w:sz w:val="21"/>
          <w:szCs w:val="21"/>
        </w:rPr>
      </w:pPr>
    </w:p>
    <w:p w14:paraId="43B66B32" w14:textId="77777777" w:rsidR="00C65687" w:rsidRPr="00C65687" w:rsidRDefault="00C65687" w:rsidP="00C65687">
      <w:pPr>
        <w:rPr>
          <w:rFonts w:ascii="Helvetica" w:hAnsi="Helvetica" w:cs="Helvetica"/>
          <w:b/>
          <w:bCs/>
          <w:color w:val="222222"/>
          <w:sz w:val="21"/>
          <w:szCs w:val="21"/>
        </w:rPr>
      </w:pPr>
      <w:r w:rsidRPr="00C65687">
        <w:rPr>
          <w:rFonts w:ascii="Helvetica" w:hAnsi="Helvetica" w:cs="Helvetica" w:hint="eastAsia"/>
          <w:b/>
          <w:bCs/>
          <w:color w:val="222222"/>
          <w:sz w:val="21"/>
          <w:szCs w:val="21"/>
        </w:rPr>
        <w:t>Глава</w:t>
      </w:r>
      <w:r w:rsidRPr="00C65687">
        <w:rPr>
          <w:rFonts w:ascii="Helvetica" w:hAnsi="Helvetica" w:cs="Helvetica"/>
          <w:b/>
          <w:bCs/>
          <w:color w:val="222222"/>
          <w:sz w:val="21"/>
          <w:szCs w:val="21"/>
        </w:rPr>
        <w:t xml:space="preserve"> I. </w:t>
      </w:r>
      <w:r w:rsidRPr="00C65687">
        <w:rPr>
          <w:rFonts w:ascii="Helvetica" w:hAnsi="Helvetica" w:cs="Helvetica" w:hint="eastAsia"/>
          <w:b/>
          <w:bCs/>
          <w:color w:val="222222"/>
          <w:sz w:val="21"/>
          <w:szCs w:val="21"/>
        </w:rPr>
        <w:t>ПРИРОДНЫЕ</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УСЛОВИЯ</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ОХРАНЯЕМЫХ</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ТЕРРИТОРИЙ</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ПРИМОРЬЯ</w:t>
      </w:r>
    </w:p>
    <w:p w14:paraId="483B2DF0" w14:textId="77777777" w:rsidR="00C65687" w:rsidRPr="00C65687" w:rsidRDefault="00C65687" w:rsidP="00C65687">
      <w:pPr>
        <w:rPr>
          <w:rFonts w:ascii="Helvetica" w:hAnsi="Helvetica" w:cs="Helvetica"/>
          <w:b/>
          <w:bCs/>
          <w:color w:val="222222"/>
          <w:sz w:val="21"/>
          <w:szCs w:val="21"/>
        </w:rPr>
      </w:pPr>
    </w:p>
    <w:p w14:paraId="215E22B0" w14:textId="77777777" w:rsidR="00C65687" w:rsidRPr="00C65687" w:rsidRDefault="00C65687" w:rsidP="00C65687">
      <w:pPr>
        <w:rPr>
          <w:rFonts w:ascii="Helvetica" w:hAnsi="Helvetica" w:cs="Helvetica"/>
          <w:b/>
          <w:bCs/>
          <w:color w:val="222222"/>
          <w:sz w:val="21"/>
          <w:szCs w:val="21"/>
        </w:rPr>
      </w:pPr>
      <w:r w:rsidRPr="00C65687">
        <w:rPr>
          <w:rFonts w:ascii="Helvetica" w:hAnsi="Helvetica" w:cs="Helvetica"/>
          <w:b/>
          <w:bCs/>
          <w:color w:val="222222"/>
          <w:sz w:val="21"/>
          <w:szCs w:val="21"/>
        </w:rPr>
        <w:t xml:space="preserve">1.1. </w:t>
      </w:r>
      <w:r w:rsidRPr="00C65687">
        <w:rPr>
          <w:rFonts w:ascii="Helvetica" w:hAnsi="Helvetica" w:cs="Helvetica" w:hint="eastAsia"/>
          <w:b/>
          <w:bCs/>
          <w:color w:val="222222"/>
          <w:sz w:val="21"/>
          <w:szCs w:val="21"/>
        </w:rPr>
        <w:t>Рельеф</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речная</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сеть</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и</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климат</w:t>
      </w:r>
    </w:p>
    <w:p w14:paraId="33656CE4" w14:textId="77777777" w:rsidR="00C65687" w:rsidRPr="00C65687" w:rsidRDefault="00C65687" w:rsidP="00C65687">
      <w:pPr>
        <w:rPr>
          <w:rFonts w:ascii="Helvetica" w:hAnsi="Helvetica" w:cs="Helvetica"/>
          <w:b/>
          <w:bCs/>
          <w:color w:val="222222"/>
          <w:sz w:val="21"/>
          <w:szCs w:val="21"/>
        </w:rPr>
      </w:pPr>
    </w:p>
    <w:p w14:paraId="550F2E15" w14:textId="77777777" w:rsidR="00C65687" w:rsidRPr="00C65687" w:rsidRDefault="00C65687" w:rsidP="00C65687">
      <w:pPr>
        <w:rPr>
          <w:rFonts w:ascii="Helvetica" w:hAnsi="Helvetica" w:cs="Helvetica"/>
          <w:b/>
          <w:bCs/>
          <w:color w:val="222222"/>
          <w:sz w:val="21"/>
          <w:szCs w:val="21"/>
        </w:rPr>
      </w:pPr>
      <w:r w:rsidRPr="00C65687">
        <w:rPr>
          <w:rFonts w:ascii="Helvetica" w:hAnsi="Helvetica" w:cs="Helvetica"/>
          <w:b/>
          <w:bCs/>
          <w:color w:val="222222"/>
          <w:sz w:val="21"/>
          <w:szCs w:val="21"/>
        </w:rPr>
        <w:t xml:space="preserve">1.2. </w:t>
      </w:r>
      <w:r w:rsidRPr="00C65687">
        <w:rPr>
          <w:rFonts w:ascii="Helvetica" w:hAnsi="Helvetica" w:cs="Helvetica" w:hint="eastAsia"/>
          <w:b/>
          <w:bCs/>
          <w:color w:val="222222"/>
          <w:sz w:val="21"/>
          <w:szCs w:val="21"/>
        </w:rPr>
        <w:t>Растительность</w:t>
      </w:r>
      <w:r w:rsidRPr="00C65687">
        <w:rPr>
          <w:rFonts w:ascii="Helvetica" w:hAnsi="Helvetica" w:cs="Helvetica"/>
          <w:b/>
          <w:bCs/>
          <w:color w:val="222222"/>
          <w:sz w:val="21"/>
          <w:szCs w:val="21"/>
        </w:rPr>
        <w:t>.</w:t>
      </w:r>
    </w:p>
    <w:p w14:paraId="4267D1DE" w14:textId="77777777" w:rsidR="00C65687" w:rsidRPr="00C65687" w:rsidRDefault="00C65687" w:rsidP="00C65687">
      <w:pPr>
        <w:rPr>
          <w:rFonts w:ascii="Helvetica" w:hAnsi="Helvetica" w:cs="Helvetica"/>
          <w:b/>
          <w:bCs/>
          <w:color w:val="222222"/>
          <w:sz w:val="21"/>
          <w:szCs w:val="21"/>
        </w:rPr>
      </w:pPr>
    </w:p>
    <w:p w14:paraId="23EAFD41" w14:textId="77777777" w:rsidR="00C65687" w:rsidRPr="00C65687" w:rsidRDefault="00C65687" w:rsidP="00C65687">
      <w:pPr>
        <w:rPr>
          <w:rFonts w:ascii="Helvetica" w:hAnsi="Helvetica" w:cs="Helvetica"/>
          <w:b/>
          <w:bCs/>
          <w:color w:val="222222"/>
          <w:sz w:val="21"/>
          <w:szCs w:val="21"/>
        </w:rPr>
      </w:pPr>
      <w:r w:rsidRPr="00C65687">
        <w:rPr>
          <w:rFonts w:ascii="Helvetica" w:hAnsi="Helvetica" w:cs="Helvetica" w:hint="eastAsia"/>
          <w:b/>
          <w:bCs/>
          <w:color w:val="222222"/>
          <w:sz w:val="21"/>
          <w:szCs w:val="21"/>
        </w:rPr>
        <w:t>Глава</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П</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МАТЕРИАЛ</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И</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МЕТОДИКА</w:t>
      </w:r>
      <w:r w:rsidRPr="00C65687">
        <w:rPr>
          <w:rFonts w:ascii="Helvetica" w:hAnsi="Helvetica" w:cs="Helvetica"/>
          <w:b/>
          <w:bCs/>
          <w:color w:val="222222"/>
          <w:sz w:val="21"/>
          <w:szCs w:val="21"/>
        </w:rPr>
        <w:t xml:space="preserve"> * . ^</w:t>
      </w:r>
    </w:p>
    <w:p w14:paraId="090264A8" w14:textId="77777777" w:rsidR="00C65687" w:rsidRPr="00C65687" w:rsidRDefault="00C65687" w:rsidP="00C65687">
      <w:pPr>
        <w:rPr>
          <w:rFonts w:ascii="Helvetica" w:hAnsi="Helvetica" w:cs="Helvetica"/>
          <w:b/>
          <w:bCs/>
          <w:color w:val="222222"/>
          <w:sz w:val="21"/>
          <w:szCs w:val="21"/>
        </w:rPr>
      </w:pPr>
    </w:p>
    <w:p w14:paraId="3BDC43CB" w14:textId="77777777" w:rsidR="00C65687" w:rsidRPr="00C65687" w:rsidRDefault="00C65687" w:rsidP="00C65687">
      <w:pPr>
        <w:rPr>
          <w:rFonts w:ascii="Helvetica" w:hAnsi="Helvetica" w:cs="Helvetica"/>
          <w:b/>
          <w:bCs/>
          <w:color w:val="222222"/>
          <w:sz w:val="21"/>
          <w:szCs w:val="21"/>
        </w:rPr>
      </w:pPr>
      <w:r w:rsidRPr="00C65687">
        <w:rPr>
          <w:rFonts w:ascii="Helvetica" w:hAnsi="Helvetica" w:cs="Helvetica" w:hint="eastAsia"/>
          <w:b/>
          <w:bCs/>
          <w:color w:val="222222"/>
          <w:sz w:val="21"/>
          <w:szCs w:val="21"/>
        </w:rPr>
        <w:t>Глава</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Ш</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ВИДОВОЙ</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СОСТАВ</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И</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ЭКОЛОГИЯ</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МЛЕКОПИТАЮЩИХ</w:t>
      </w:r>
    </w:p>
    <w:p w14:paraId="0C219685" w14:textId="77777777" w:rsidR="00C65687" w:rsidRPr="00C65687" w:rsidRDefault="00C65687" w:rsidP="00C65687">
      <w:pPr>
        <w:rPr>
          <w:rFonts w:ascii="Helvetica" w:hAnsi="Helvetica" w:cs="Helvetica"/>
          <w:b/>
          <w:bCs/>
          <w:color w:val="222222"/>
          <w:sz w:val="21"/>
          <w:szCs w:val="21"/>
        </w:rPr>
      </w:pPr>
    </w:p>
    <w:p w14:paraId="7F9822A3" w14:textId="77777777" w:rsidR="00C65687" w:rsidRPr="00C65687" w:rsidRDefault="00C65687" w:rsidP="00C65687">
      <w:pPr>
        <w:rPr>
          <w:rFonts w:ascii="Helvetica" w:hAnsi="Helvetica" w:cs="Helvetica"/>
          <w:b/>
          <w:bCs/>
          <w:color w:val="222222"/>
          <w:sz w:val="21"/>
          <w:szCs w:val="21"/>
        </w:rPr>
      </w:pPr>
      <w:r w:rsidRPr="00C65687">
        <w:rPr>
          <w:rFonts w:ascii="Helvetica" w:hAnsi="Helvetica" w:cs="Helvetica" w:hint="eastAsia"/>
          <w:b/>
          <w:bCs/>
          <w:color w:val="222222"/>
          <w:sz w:val="21"/>
          <w:szCs w:val="21"/>
        </w:rPr>
        <w:t>ПРИМОРЬЯ</w:t>
      </w:r>
      <w:r w:rsidRPr="00C65687">
        <w:rPr>
          <w:rFonts w:ascii="Helvetica" w:hAnsi="Helvetica" w:cs="Helvetica"/>
          <w:b/>
          <w:bCs/>
          <w:color w:val="222222"/>
          <w:sz w:val="21"/>
          <w:szCs w:val="21"/>
        </w:rPr>
        <w:t xml:space="preserve"> - </w:t>
      </w:r>
      <w:r w:rsidRPr="00C65687">
        <w:rPr>
          <w:rFonts w:ascii="Helvetica" w:hAnsi="Helvetica" w:cs="Helvetica" w:hint="eastAsia"/>
          <w:b/>
          <w:bCs/>
          <w:color w:val="222222"/>
          <w:sz w:val="21"/>
          <w:szCs w:val="21"/>
        </w:rPr>
        <w:t>ПРОКОШИТЕЛЕЙ</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ПАРАЗИТИЧЕСКИХ</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КЛЕЩЕЙ</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Ш</w:t>
      </w:r>
      <w:r w:rsidRPr="00C65687">
        <w:rPr>
          <w:rFonts w:ascii="Helvetica" w:hAnsi="Helvetica" w:cs="Helvetica"/>
          <w:b/>
          <w:bCs/>
          <w:color w:val="222222"/>
          <w:sz w:val="21"/>
          <w:szCs w:val="21"/>
        </w:rPr>
        <w:t xml:space="preserve">.1. </w:t>
      </w:r>
      <w:r w:rsidRPr="00C65687">
        <w:rPr>
          <w:rFonts w:ascii="Helvetica" w:hAnsi="Helvetica" w:cs="Helvetica" w:hint="eastAsia"/>
          <w:b/>
          <w:bCs/>
          <w:color w:val="222222"/>
          <w:sz w:val="21"/>
          <w:szCs w:val="21"/>
        </w:rPr>
        <w:t>Обзор</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литературы</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по</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фауне</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экологии</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и</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эпидемиологическому</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значению</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млекопитающих</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Приморского</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края</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w:t>
      </w:r>
      <w:r w:rsidRPr="00C65687">
        <w:rPr>
          <w:rFonts w:ascii="Helvetica" w:hAnsi="Helvetica" w:cs="Helvetica"/>
          <w:b/>
          <w:bCs/>
          <w:color w:val="222222"/>
          <w:sz w:val="21"/>
          <w:szCs w:val="21"/>
        </w:rPr>
        <w:t>.</w:t>
      </w:r>
      <w:r w:rsidRPr="00C65687">
        <w:rPr>
          <w:rFonts w:ascii="Helvetica" w:hAnsi="Helvetica" w:cs="Helvetica" w:hint="eastAsia"/>
          <w:b/>
          <w:bCs/>
          <w:color w:val="222222"/>
          <w:sz w:val="21"/>
          <w:szCs w:val="21"/>
        </w:rPr>
        <w:t>••</w:t>
      </w:r>
    </w:p>
    <w:p w14:paraId="0A75BB82" w14:textId="77777777" w:rsidR="00C65687" w:rsidRPr="00C65687" w:rsidRDefault="00C65687" w:rsidP="00C65687">
      <w:pPr>
        <w:rPr>
          <w:rFonts w:ascii="Helvetica" w:hAnsi="Helvetica" w:cs="Helvetica"/>
          <w:b/>
          <w:bCs/>
          <w:color w:val="222222"/>
          <w:sz w:val="21"/>
          <w:szCs w:val="21"/>
        </w:rPr>
      </w:pPr>
    </w:p>
    <w:p w14:paraId="4A7ADEAA" w14:textId="61A71A1B" w:rsidR="00967B66" w:rsidRPr="00C65687" w:rsidRDefault="00C65687" w:rsidP="00C65687">
      <w:r w:rsidRPr="00C65687">
        <w:rPr>
          <w:rFonts w:ascii="Helvetica" w:hAnsi="Helvetica" w:cs="Helvetica" w:hint="eastAsia"/>
          <w:b/>
          <w:bCs/>
          <w:color w:val="222222"/>
          <w:sz w:val="21"/>
          <w:szCs w:val="21"/>
        </w:rPr>
        <w:t>Ш</w:t>
      </w:r>
      <w:r w:rsidRPr="00C65687">
        <w:rPr>
          <w:rFonts w:ascii="Helvetica" w:hAnsi="Helvetica" w:cs="Helvetica"/>
          <w:b/>
          <w:bCs/>
          <w:color w:val="222222"/>
          <w:sz w:val="21"/>
          <w:szCs w:val="21"/>
        </w:rPr>
        <w:t xml:space="preserve">.2. </w:t>
      </w:r>
      <w:r w:rsidRPr="00C65687">
        <w:rPr>
          <w:rFonts w:ascii="Helvetica" w:hAnsi="Helvetica" w:cs="Helvetica" w:hint="eastAsia"/>
          <w:b/>
          <w:bCs/>
          <w:color w:val="222222"/>
          <w:sz w:val="21"/>
          <w:szCs w:val="21"/>
        </w:rPr>
        <w:t>Грызуны</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и</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землеройки</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Сихотэ</w:t>
      </w:r>
      <w:r w:rsidRPr="00C65687">
        <w:rPr>
          <w:rFonts w:ascii="Helvetica" w:hAnsi="Helvetica" w:cs="Helvetica"/>
          <w:b/>
          <w:bCs/>
          <w:color w:val="222222"/>
          <w:sz w:val="21"/>
          <w:szCs w:val="21"/>
        </w:rPr>
        <w:t>-</w:t>
      </w:r>
      <w:r w:rsidRPr="00C65687">
        <w:rPr>
          <w:rFonts w:ascii="Helvetica" w:hAnsi="Helvetica" w:cs="Helvetica" w:hint="eastAsia"/>
          <w:b/>
          <w:bCs/>
          <w:color w:val="222222"/>
          <w:sz w:val="21"/>
          <w:szCs w:val="21"/>
        </w:rPr>
        <w:t>Алинского</w:t>
      </w:r>
      <w:r w:rsidRPr="00C65687">
        <w:rPr>
          <w:rFonts w:ascii="Helvetica" w:hAnsi="Helvetica" w:cs="Helvetica"/>
          <w:b/>
          <w:bCs/>
          <w:color w:val="222222"/>
          <w:sz w:val="21"/>
          <w:szCs w:val="21"/>
        </w:rPr>
        <w:t xml:space="preserve"> </w:t>
      </w:r>
      <w:r w:rsidRPr="00C65687">
        <w:rPr>
          <w:rFonts w:ascii="Helvetica" w:hAnsi="Helvetica" w:cs="Helvetica" w:hint="eastAsia"/>
          <w:b/>
          <w:bCs/>
          <w:color w:val="222222"/>
          <w:sz w:val="21"/>
          <w:szCs w:val="21"/>
        </w:rPr>
        <w:t>заповедника</w:t>
      </w:r>
      <w:r w:rsidRPr="00C65687">
        <w:rPr>
          <w:rFonts w:ascii="Helvetica" w:hAnsi="Helvetica" w:cs="Helvetica"/>
          <w:b/>
          <w:bCs/>
          <w:color w:val="222222"/>
          <w:sz w:val="21"/>
          <w:szCs w:val="21"/>
        </w:rPr>
        <w:t xml:space="preserve"> . . </w:t>
      </w:r>
      <w:proofErr w:type="gramStart"/>
      <w:r w:rsidRPr="00C65687">
        <w:rPr>
          <w:rFonts w:ascii="Helvetica" w:hAnsi="Helvetica" w:cs="Helvetica"/>
          <w:b/>
          <w:bCs/>
          <w:color w:val="222222"/>
          <w:sz w:val="21"/>
          <w:szCs w:val="21"/>
        </w:rPr>
        <w:t>♦ .</w:t>
      </w:r>
      <w:proofErr w:type="gramEnd"/>
      <w:r w:rsidRPr="00C65687">
        <w:rPr>
          <w:rFonts w:ascii="Helvetica" w:hAnsi="Helvetica" w:cs="Helvetica"/>
          <w:b/>
          <w:bCs/>
          <w:color w:val="222222"/>
          <w:sz w:val="21"/>
          <w:szCs w:val="21"/>
        </w:rPr>
        <w:t xml:space="preserve"> . </w:t>
      </w:r>
      <w:r w:rsidRPr="00C65687">
        <w:rPr>
          <w:rFonts w:ascii="Helvetica" w:hAnsi="Helvetica" w:cs="Helvetica" w:hint="eastAsia"/>
          <w:b/>
          <w:bCs/>
          <w:color w:val="222222"/>
          <w:sz w:val="21"/>
          <w:szCs w:val="21"/>
        </w:rPr>
        <w:t>г</w:t>
      </w:r>
    </w:p>
    <w:sectPr w:rsidR="00967B66" w:rsidRPr="00C6568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C0633" w14:textId="77777777" w:rsidR="00FB3804" w:rsidRDefault="00FB3804">
      <w:pPr>
        <w:spacing w:after="0" w:line="240" w:lineRule="auto"/>
      </w:pPr>
      <w:r>
        <w:separator/>
      </w:r>
    </w:p>
  </w:endnote>
  <w:endnote w:type="continuationSeparator" w:id="0">
    <w:p w14:paraId="16A2799B" w14:textId="77777777" w:rsidR="00FB3804" w:rsidRDefault="00FB3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EF88A" w14:textId="77777777" w:rsidR="00FB3804" w:rsidRDefault="00FB3804"/>
    <w:p w14:paraId="5321A8D0" w14:textId="77777777" w:rsidR="00FB3804" w:rsidRDefault="00FB3804"/>
    <w:p w14:paraId="4D5615DE" w14:textId="77777777" w:rsidR="00FB3804" w:rsidRDefault="00FB3804"/>
    <w:p w14:paraId="7A91CB79" w14:textId="77777777" w:rsidR="00FB3804" w:rsidRDefault="00FB3804"/>
    <w:p w14:paraId="4637DB64" w14:textId="77777777" w:rsidR="00FB3804" w:rsidRDefault="00FB3804"/>
    <w:p w14:paraId="67E85DAC" w14:textId="77777777" w:rsidR="00FB3804" w:rsidRDefault="00FB3804"/>
    <w:p w14:paraId="585E8139" w14:textId="77777777" w:rsidR="00FB3804" w:rsidRDefault="00FB380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E66322" wp14:editId="1175D5D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32598" w14:textId="77777777" w:rsidR="00FB3804" w:rsidRDefault="00FB38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E6632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532598" w14:textId="77777777" w:rsidR="00FB3804" w:rsidRDefault="00FB38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905D92" w14:textId="77777777" w:rsidR="00FB3804" w:rsidRDefault="00FB3804"/>
    <w:p w14:paraId="0962792B" w14:textId="77777777" w:rsidR="00FB3804" w:rsidRDefault="00FB3804"/>
    <w:p w14:paraId="21CF12E8" w14:textId="77777777" w:rsidR="00FB3804" w:rsidRDefault="00FB380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9A2FD6" wp14:editId="662A198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F5ACF" w14:textId="77777777" w:rsidR="00FB3804" w:rsidRDefault="00FB3804"/>
                          <w:p w14:paraId="670B7670" w14:textId="77777777" w:rsidR="00FB3804" w:rsidRDefault="00FB38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9A2FD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BBF5ACF" w14:textId="77777777" w:rsidR="00FB3804" w:rsidRDefault="00FB3804"/>
                    <w:p w14:paraId="670B7670" w14:textId="77777777" w:rsidR="00FB3804" w:rsidRDefault="00FB38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0150F2C" w14:textId="77777777" w:rsidR="00FB3804" w:rsidRDefault="00FB3804"/>
    <w:p w14:paraId="62F3C9FF" w14:textId="77777777" w:rsidR="00FB3804" w:rsidRDefault="00FB3804">
      <w:pPr>
        <w:rPr>
          <w:sz w:val="2"/>
          <w:szCs w:val="2"/>
        </w:rPr>
      </w:pPr>
    </w:p>
    <w:p w14:paraId="3D9932A0" w14:textId="77777777" w:rsidR="00FB3804" w:rsidRDefault="00FB3804"/>
    <w:p w14:paraId="3937E8AF" w14:textId="77777777" w:rsidR="00FB3804" w:rsidRDefault="00FB3804">
      <w:pPr>
        <w:spacing w:after="0" w:line="240" w:lineRule="auto"/>
      </w:pPr>
    </w:p>
  </w:footnote>
  <w:footnote w:type="continuationSeparator" w:id="0">
    <w:p w14:paraId="7AF4395E" w14:textId="77777777" w:rsidR="00FB3804" w:rsidRDefault="00FB38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4"/>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32231</TotalTime>
  <Pages>2</Pages>
  <Words>253</Words>
  <Characters>1446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1622</cp:revision>
  <cp:lastPrinted>2009-02-06T05:36:00Z</cp:lastPrinted>
  <dcterms:created xsi:type="dcterms:W3CDTF">2025-11-25T20:19:00Z</dcterms:created>
  <dcterms:modified xsi:type="dcterms:W3CDTF">2026-01-06T12:08:00Z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