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1B" w:rsidRDefault="006C351B" w:rsidP="006C351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Шкуропадська Діана Борисівна, </w:t>
      </w:r>
      <w:r>
        <w:rPr>
          <w:rFonts w:ascii="CIDFont+F3" w:hAnsi="CIDFont+F3" w:cs="CIDFont+F3"/>
          <w:kern w:val="0"/>
          <w:sz w:val="28"/>
          <w:szCs w:val="28"/>
          <w:lang w:eastAsia="ru-RU"/>
        </w:rPr>
        <w:t>асистент кафедри Київського</w:t>
      </w:r>
    </w:p>
    <w:p w:rsidR="006C351B" w:rsidRDefault="006C351B" w:rsidP="006C351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торговельно-економічного університету, тема дисертації:</w:t>
      </w:r>
    </w:p>
    <w:p w:rsidR="006C351B" w:rsidRDefault="006C351B" w:rsidP="006C351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«Інституційне забезпечення стійкості національної економіки», (051</w:t>
      </w:r>
    </w:p>
    <w:p w:rsidR="006C351B" w:rsidRDefault="006C351B" w:rsidP="006C351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Економіка). Спеціалізована вчена рада ДФ 26.055.012 в Київському</w:t>
      </w:r>
    </w:p>
    <w:p w:rsidR="00D66F00" w:rsidRPr="006C351B" w:rsidRDefault="006C351B" w:rsidP="006C351B">
      <w:r>
        <w:rPr>
          <w:rFonts w:ascii="CIDFont+F3" w:hAnsi="CIDFont+F3" w:cs="CIDFont+F3"/>
          <w:kern w:val="0"/>
          <w:sz w:val="28"/>
          <w:szCs w:val="28"/>
          <w:lang w:eastAsia="ru-RU"/>
        </w:rPr>
        <w:t>національному торговельно-економічному університеті</w:t>
      </w:r>
    </w:p>
    <w:sectPr w:rsidR="00D66F00" w:rsidRPr="006C351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6C351B" w:rsidRPr="006C35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0861C-529B-4528-BD64-D9C018A1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2820</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2009-02-06T05:36:00Z</cp:lastPrinted>
  <dcterms:created xsi:type="dcterms:W3CDTF">2021-12-23T09:52:00Z</dcterms:created>
  <dcterms:modified xsi:type="dcterms:W3CDTF">2021-12-27T06:45:00Z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