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hint="eastAsia"/>
          <w:color w:val="000000"/>
          <w:kern w:val="0"/>
          <w:sz w:val="18"/>
          <w:szCs w:val="18"/>
          <w:lang w:eastAsia="ru-RU"/>
        </w:rPr>
        <w:t>Содержание</w:t>
      </w: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2 </w:t>
      </w:r>
      <w:r w:rsidRPr="000C2411">
        <w:rPr>
          <w:rFonts w:ascii="Trebuchet MS" w:eastAsia="Times New Roman" w:hAnsi="Trebuchet MS" w:cs="Times New Roman" w:hint="eastAsia"/>
          <w:color w:val="000000"/>
          <w:kern w:val="0"/>
          <w:sz w:val="18"/>
          <w:szCs w:val="18"/>
          <w:lang w:eastAsia="ru-RU"/>
        </w:rPr>
        <w:t>СОДЕРЖАНИЕ</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hint="eastAsia"/>
          <w:color w:val="000000"/>
          <w:kern w:val="0"/>
          <w:sz w:val="18"/>
          <w:szCs w:val="18"/>
          <w:lang w:eastAsia="ru-RU"/>
        </w:rPr>
        <w:t>ВВЕДЕНИЕ</w:t>
      </w:r>
      <w:r w:rsidRPr="000C2411">
        <w:rPr>
          <w:rFonts w:ascii="Trebuchet MS" w:eastAsia="Times New Roman" w:hAnsi="Trebuchet MS" w:cs="Times New Roman"/>
          <w:color w:val="000000"/>
          <w:kern w:val="0"/>
          <w:sz w:val="18"/>
          <w:szCs w:val="18"/>
          <w:lang w:eastAsia="ru-RU"/>
        </w:rPr>
        <w:t>...4</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 </w:t>
      </w:r>
      <w:r w:rsidRPr="000C2411">
        <w:rPr>
          <w:rFonts w:ascii="Trebuchet MS" w:eastAsia="Times New Roman" w:hAnsi="Trebuchet MS" w:cs="Times New Roman" w:hint="eastAsia"/>
          <w:color w:val="000000"/>
          <w:kern w:val="0"/>
          <w:sz w:val="18"/>
          <w:szCs w:val="18"/>
          <w:lang w:eastAsia="ru-RU"/>
        </w:rPr>
        <w:t>ЛИТЕРАТУРНЫЙ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ОБЗОР</w:t>
      </w:r>
      <w:r w:rsidRPr="000C2411">
        <w:rPr>
          <w:rFonts w:ascii="Trebuchet MS" w:eastAsia="Times New Roman" w:hAnsi="Trebuchet MS" w:cs="Times New Roman"/>
          <w:color w:val="000000"/>
          <w:kern w:val="0"/>
          <w:sz w:val="18"/>
          <w:szCs w:val="18"/>
          <w:lang w:eastAsia="ru-RU"/>
        </w:rPr>
        <w:t>...9</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1.1. </w:t>
      </w:r>
      <w:r w:rsidRPr="000C2411">
        <w:rPr>
          <w:rFonts w:ascii="Trebuchet MS" w:eastAsia="Times New Roman" w:hAnsi="Trebuchet MS" w:cs="Times New Roman" w:hint="eastAsia"/>
          <w:color w:val="000000"/>
          <w:kern w:val="0"/>
          <w:sz w:val="18"/>
          <w:szCs w:val="18"/>
          <w:lang w:eastAsia="ru-RU"/>
        </w:rPr>
        <w:t>Экологические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условия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обитания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пределах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ареала</w:t>
      </w:r>
      <w:r w:rsidRPr="000C2411">
        <w:rPr>
          <w:rFonts w:ascii="Trebuchet MS" w:eastAsia="Times New Roman" w:hAnsi="Trebuchet MS" w:cs="Times New Roman"/>
          <w:color w:val="000000"/>
          <w:kern w:val="0"/>
          <w:sz w:val="18"/>
          <w:szCs w:val="18"/>
          <w:lang w:eastAsia="ru-RU"/>
        </w:rPr>
        <w:t>...9</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1.2. </w:t>
      </w:r>
      <w:r w:rsidRPr="000C2411">
        <w:rPr>
          <w:rFonts w:ascii="Trebuchet MS" w:eastAsia="Times New Roman" w:hAnsi="Trebuchet MS" w:cs="Times New Roman" w:hint="eastAsia"/>
          <w:color w:val="000000"/>
          <w:kern w:val="0"/>
          <w:sz w:val="18"/>
          <w:szCs w:val="18"/>
          <w:lang w:eastAsia="ru-RU"/>
        </w:rPr>
        <w:t>Экологическая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характеристика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Куршскогозалива</w:t>
      </w:r>
      <w:r w:rsidRPr="000C2411">
        <w:rPr>
          <w:rFonts w:ascii="Trebuchet MS" w:eastAsia="Times New Roman" w:hAnsi="Trebuchet MS" w:cs="Times New Roman"/>
          <w:color w:val="000000"/>
          <w:kern w:val="0"/>
          <w:sz w:val="18"/>
          <w:szCs w:val="18"/>
          <w:lang w:eastAsia="ru-RU"/>
        </w:rPr>
        <w:t>...12</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1.3. </w:t>
      </w:r>
      <w:r w:rsidRPr="000C2411">
        <w:rPr>
          <w:rFonts w:ascii="Trebuchet MS" w:eastAsia="Times New Roman" w:hAnsi="Trebuchet MS" w:cs="Times New Roman" w:hint="eastAsia"/>
          <w:color w:val="000000"/>
          <w:kern w:val="0"/>
          <w:sz w:val="18"/>
          <w:szCs w:val="18"/>
          <w:lang w:eastAsia="ru-RU"/>
        </w:rPr>
        <w:t>Биологическая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характеристика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...17</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1.3.1. </w:t>
      </w:r>
      <w:r w:rsidRPr="000C2411">
        <w:rPr>
          <w:rFonts w:ascii="Trebuchet MS" w:eastAsia="Times New Roman" w:hAnsi="Trebuchet MS" w:cs="Times New Roman" w:hint="eastAsia"/>
          <w:color w:val="000000"/>
          <w:kern w:val="0"/>
          <w:sz w:val="18"/>
          <w:szCs w:val="18"/>
          <w:lang w:eastAsia="ru-RU"/>
        </w:rPr>
        <w:t>Биологические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особенности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...17</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1.3.2. </w:t>
      </w:r>
      <w:r w:rsidRPr="000C2411">
        <w:rPr>
          <w:rFonts w:ascii="Trebuchet MS" w:eastAsia="Times New Roman" w:hAnsi="Trebuchet MS" w:cs="Times New Roman" w:hint="eastAsia"/>
          <w:color w:val="000000"/>
          <w:kern w:val="0"/>
          <w:sz w:val="18"/>
          <w:szCs w:val="18"/>
          <w:lang w:eastAsia="ru-RU"/>
        </w:rPr>
        <w:t>Половой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размерно</w:t>
      </w:r>
      <w:r w:rsidRPr="000C2411">
        <w:rPr>
          <w:rFonts w:ascii="Trebuchet MS" w:eastAsia="Times New Roman" w:hAnsi="Trebuchet MS" w:cs="Times New Roman"/>
          <w:color w:val="000000"/>
          <w:kern w:val="0"/>
          <w:sz w:val="18"/>
          <w:szCs w:val="18"/>
          <w:lang w:eastAsia="ru-RU"/>
        </w:rPr>
        <w:t>-</w:t>
      </w:r>
      <w:r w:rsidRPr="000C2411">
        <w:rPr>
          <w:rFonts w:ascii="Trebuchet MS" w:eastAsia="Times New Roman" w:hAnsi="Trebuchet MS" w:cs="Times New Roman" w:hint="eastAsia"/>
          <w:color w:val="000000"/>
          <w:kern w:val="0"/>
          <w:sz w:val="18"/>
          <w:szCs w:val="18"/>
          <w:lang w:eastAsia="ru-RU"/>
        </w:rPr>
        <w:t>возрастной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состав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половозрелой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части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популяции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пределах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ареала</w:t>
      </w:r>
      <w:r w:rsidRPr="000C2411">
        <w:rPr>
          <w:rFonts w:ascii="Trebuchet MS" w:eastAsia="Times New Roman" w:hAnsi="Trebuchet MS" w:cs="Times New Roman"/>
          <w:color w:val="000000"/>
          <w:kern w:val="0"/>
          <w:sz w:val="18"/>
          <w:szCs w:val="18"/>
          <w:lang w:eastAsia="ru-RU"/>
        </w:rPr>
        <w:t>...19</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1.3.3. </w:t>
      </w:r>
      <w:r w:rsidRPr="000C2411">
        <w:rPr>
          <w:rFonts w:ascii="Trebuchet MS" w:eastAsia="Times New Roman" w:hAnsi="Trebuchet MS" w:cs="Times New Roman" w:hint="eastAsia"/>
          <w:color w:val="000000"/>
          <w:kern w:val="0"/>
          <w:sz w:val="18"/>
          <w:szCs w:val="18"/>
          <w:lang w:eastAsia="ru-RU"/>
        </w:rPr>
        <w:t>Морфофизиологические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особенности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...21</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1.3.3.1. </w:t>
      </w:r>
      <w:r w:rsidRPr="000C2411">
        <w:rPr>
          <w:rFonts w:ascii="Trebuchet MS" w:eastAsia="Times New Roman" w:hAnsi="Trebuchet MS" w:cs="Times New Roman" w:hint="eastAsia"/>
          <w:color w:val="000000"/>
          <w:kern w:val="0"/>
          <w:sz w:val="18"/>
          <w:szCs w:val="18"/>
          <w:lang w:eastAsia="ru-RU"/>
        </w:rPr>
        <w:t>Индекс</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сердца</w:t>
      </w:r>
      <w:r w:rsidRPr="000C2411">
        <w:rPr>
          <w:rFonts w:ascii="Trebuchet MS" w:eastAsia="Times New Roman" w:hAnsi="Trebuchet MS" w:cs="Times New Roman"/>
          <w:color w:val="000000"/>
          <w:kern w:val="0"/>
          <w:sz w:val="18"/>
          <w:szCs w:val="18"/>
          <w:lang w:eastAsia="ru-RU"/>
        </w:rPr>
        <w:t>...22</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1.3.3.2. </w:t>
      </w:r>
      <w:r w:rsidRPr="000C2411">
        <w:rPr>
          <w:rFonts w:ascii="Trebuchet MS" w:eastAsia="Times New Roman" w:hAnsi="Trebuchet MS" w:cs="Times New Roman" w:hint="eastAsia"/>
          <w:color w:val="000000"/>
          <w:kern w:val="0"/>
          <w:sz w:val="18"/>
          <w:szCs w:val="18"/>
          <w:lang w:eastAsia="ru-RU"/>
        </w:rPr>
        <w:t>Индекс</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печени</w:t>
      </w:r>
      <w:r w:rsidRPr="000C2411">
        <w:rPr>
          <w:rFonts w:ascii="Trebuchet MS" w:eastAsia="Times New Roman" w:hAnsi="Trebuchet MS" w:cs="Times New Roman"/>
          <w:color w:val="000000"/>
          <w:kern w:val="0"/>
          <w:sz w:val="18"/>
          <w:szCs w:val="18"/>
          <w:lang w:eastAsia="ru-RU"/>
        </w:rPr>
        <w:t>...23</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1.3.3.3. </w:t>
      </w:r>
      <w:r w:rsidRPr="000C2411">
        <w:rPr>
          <w:rFonts w:ascii="Trebuchet MS" w:eastAsia="Times New Roman" w:hAnsi="Trebuchet MS" w:cs="Times New Roman" w:hint="eastAsia"/>
          <w:color w:val="000000"/>
          <w:kern w:val="0"/>
          <w:sz w:val="18"/>
          <w:szCs w:val="18"/>
          <w:lang w:eastAsia="ru-RU"/>
        </w:rPr>
        <w:t>Индекс</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селезенки</w:t>
      </w:r>
      <w:r w:rsidRPr="000C2411">
        <w:rPr>
          <w:rFonts w:ascii="Trebuchet MS" w:eastAsia="Times New Roman" w:hAnsi="Trebuchet MS" w:cs="Times New Roman"/>
          <w:color w:val="000000"/>
          <w:kern w:val="0"/>
          <w:sz w:val="18"/>
          <w:szCs w:val="18"/>
          <w:lang w:eastAsia="ru-RU"/>
        </w:rPr>
        <w:t>...23</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1.3.3.4. </w:t>
      </w:r>
      <w:r w:rsidRPr="000C2411">
        <w:rPr>
          <w:rFonts w:ascii="Trebuchet MS" w:eastAsia="Times New Roman" w:hAnsi="Trebuchet MS" w:cs="Times New Roman" w:hint="eastAsia"/>
          <w:color w:val="000000"/>
          <w:kern w:val="0"/>
          <w:sz w:val="18"/>
          <w:szCs w:val="18"/>
          <w:lang w:eastAsia="ru-RU"/>
        </w:rPr>
        <w:t>Индекс</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мозга</w:t>
      </w:r>
      <w:r w:rsidRPr="000C2411">
        <w:rPr>
          <w:rFonts w:ascii="Trebuchet MS" w:eastAsia="Times New Roman" w:hAnsi="Trebuchet MS" w:cs="Times New Roman"/>
          <w:color w:val="000000"/>
          <w:kern w:val="0"/>
          <w:sz w:val="18"/>
          <w:szCs w:val="18"/>
          <w:lang w:eastAsia="ru-RU"/>
        </w:rPr>
        <w:t>...24</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1.3.3.5. </w:t>
      </w:r>
      <w:r w:rsidRPr="000C2411">
        <w:rPr>
          <w:rFonts w:ascii="Trebuchet MS" w:eastAsia="Times New Roman" w:hAnsi="Trebuchet MS" w:cs="Times New Roman" w:hint="eastAsia"/>
          <w:color w:val="000000"/>
          <w:kern w:val="0"/>
          <w:sz w:val="18"/>
          <w:szCs w:val="18"/>
          <w:lang w:eastAsia="ru-RU"/>
        </w:rPr>
        <w:t>Гематологическая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характеристика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рыб</w:t>
      </w:r>
      <w:r w:rsidRPr="000C2411">
        <w:rPr>
          <w:rFonts w:ascii="Trebuchet MS" w:eastAsia="Times New Roman" w:hAnsi="Trebuchet MS" w:cs="Times New Roman"/>
          <w:color w:val="000000"/>
          <w:kern w:val="0"/>
          <w:sz w:val="18"/>
          <w:szCs w:val="18"/>
          <w:lang w:eastAsia="ru-RU"/>
        </w:rPr>
        <w:t>...25</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1.4. </w:t>
      </w:r>
      <w:r w:rsidRPr="000C2411">
        <w:rPr>
          <w:rFonts w:ascii="Trebuchet MS" w:eastAsia="Times New Roman" w:hAnsi="Trebuchet MS" w:cs="Times New Roman" w:hint="eastAsia"/>
          <w:color w:val="000000"/>
          <w:kern w:val="0"/>
          <w:sz w:val="18"/>
          <w:szCs w:val="18"/>
          <w:lang w:eastAsia="ru-RU"/>
        </w:rPr>
        <w:t>Биотехнические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особенности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разведения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выращивания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...26</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lastRenderedPageBreak/>
        <w:t xml:space="preserve">1.4.1. </w:t>
      </w:r>
      <w:r w:rsidRPr="000C2411">
        <w:rPr>
          <w:rFonts w:ascii="Trebuchet MS" w:eastAsia="Times New Roman" w:hAnsi="Trebuchet MS" w:cs="Times New Roman" w:hint="eastAsia"/>
          <w:color w:val="000000"/>
          <w:kern w:val="0"/>
          <w:sz w:val="18"/>
          <w:szCs w:val="18"/>
          <w:lang w:eastAsia="ru-RU"/>
        </w:rPr>
        <w:t>Продуктивные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качества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...26</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1.4.2. </w:t>
      </w:r>
      <w:r w:rsidRPr="000C2411">
        <w:rPr>
          <w:rFonts w:ascii="Trebuchet MS" w:eastAsia="Times New Roman" w:hAnsi="Trebuchet MS" w:cs="Times New Roman" w:hint="eastAsia"/>
          <w:color w:val="000000"/>
          <w:kern w:val="0"/>
          <w:sz w:val="18"/>
          <w:szCs w:val="18"/>
          <w:lang w:eastAsia="ru-RU"/>
        </w:rPr>
        <w:t>Методы</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получения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зрелых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половых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продуктов</w:t>
      </w:r>
      <w:r w:rsidRPr="000C2411">
        <w:rPr>
          <w:rFonts w:ascii="Trebuchet MS" w:eastAsia="Times New Roman" w:hAnsi="Trebuchet MS" w:cs="Times New Roman"/>
          <w:color w:val="000000"/>
          <w:kern w:val="0"/>
          <w:sz w:val="18"/>
          <w:szCs w:val="18"/>
          <w:lang w:eastAsia="ru-RU"/>
        </w:rPr>
        <w:t>...29</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1.4.3. </w:t>
      </w:r>
      <w:r w:rsidRPr="000C2411">
        <w:rPr>
          <w:rFonts w:ascii="Trebuchet MS" w:eastAsia="Times New Roman" w:hAnsi="Trebuchet MS" w:cs="Times New Roman" w:hint="eastAsia"/>
          <w:color w:val="000000"/>
          <w:kern w:val="0"/>
          <w:sz w:val="18"/>
          <w:szCs w:val="18"/>
          <w:lang w:eastAsia="ru-RU"/>
        </w:rPr>
        <w:t>Инкубация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икры</w:t>
      </w:r>
      <w:r w:rsidRPr="000C2411">
        <w:rPr>
          <w:rFonts w:ascii="Trebuchet MS" w:eastAsia="Times New Roman" w:hAnsi="Trebuchet MS" w:cs="Times New Roman"/>
          <w:color w:val="000000"/>
          <w:kern w:val="0"/>
          <w:sz w:val="18"/>
          <w:szCs w:val="18"/>
          <w:lang w:eastAsia="ru-RU"/>
        </w:rPr>
        <w:t>...-...31</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1.4.4. </w:t>
      </w:r>
      <w:r w:rsidRPr="000C2411">
        <w:rPr>
          <w:rFonts w:ascii="Trebuchet MS" w:eastAsia="Times New Roman" w:hAnsi="Trebuchet MS" w:cs="Times New Roman" w:hint="eastAsia"/>
          <w:color w:val="000000"/>
          <w:kern w:val="0"/>
          <w:sz w:val="18"/>
          <w:szCs w:val="18"/>
          <w:lang w:eastAsia="ru-RU"/>
        </w:rPr>
        <w:t>Выращивания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потомства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особенности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кормления</w:t>
      </w:r>
      <w:r w:rsidRPr="000C2411">
        <w:rPr>
          <w:rFonts w:ascii="Trebuchet MS" w:eastAsia="Times New Roman" w:hAnsi="Trebuchet MS" w:cs="Times New Roman"/>
          <w:color w:val="000000"/>
          <w:kern w:val="0"/>
          <w:sz w:val="18"/>
          <w:szCs w:val="18"/>
          <w:lang w:eastAsia="ru-RU"/>
        </w:rPr>
        <w:t>...32</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2. </w:t>
      </w:r>
      <w:r w:rsidRPr="000C2411">
        <w:rPr>
          <w:rFonts w:ascii="Trebuchet MS" w:eastAsia="Times New Roman" w:hAnsi="Trebuchet MS" w:cs="Times New Roman" w:hint="eastAsia"/>
          <w:color w:val="000000"/>
          <w:kern w:val="0"/>
          <w:sz w:val="18"/>
          <w:szCs w:val="18"/>
          <w:lang w:eastAsia="ru-RU"/>
        </w:rPr>
        <w:t>МАТЕРИАЛ</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МЕТОДИКА</w:t>
      </w:r>
      <w:r w:rsidRPr="000C2411">
        <w:rPr>
          <w:rFonts w:ascii="Trebuchet MS" w:eastAsia="Times New Roman" w:hAnsi="Trebuchet MS" w:cs="Times New Roman"/>
          <w:color w:val="000000"/>
          <w:kern w:val="0"/>
          <w:sz w:val="18"/>
          <w:szCs w:val="18"/>
          <w:lang w:eastAsia="ru-RU"/>
        </w:rPr>
        <w:t>...35</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 </w:t>
      </w:r>
      <w:r w:rsidRPr="000C2411">
        <w:rPr>
          <w:rFonts w:ascii="Trebuchet MS" w:eastAsia="Times New Roman" w:hAnsi="Trebuchet MS" w:cs="Times New Roman" w:hint="eastAsia"/>
          <w:color w:val="000000"/>
          <w:kern w:val="0"/>
          <w:sz w:val="18"/>
          <w:szCs w:val="18"/>
          <w:lang w:eastAsia="ru-RU"/>
        </w:rPr>
        <w:t>РЫБОВОДНО</w:t>
      </w:r>
      <w:r w:rsidRPr="000C2411">
        <w:rPr>
          <w:rFonts w:ascii="Trebuchet MS" w:eastAsia="Times New Roman" w:hAnsi="Trebuchet MS" w:cs="Times New Roman"/>
          <w:color w:val="000000"/>
          <w:kern w:val="0"/>
          <w:sz w:val="18"/>
          <w:szCs w:val="18"/>
          <w:lang w:eastAsia="ru-RU"/>
        </w:rPr>
        <w:t>-</w:t>
      </w:r>
      <w:r w:rsidRPr="000C2411">
        <w:rPr>
          <w:rFonts w:ascii="Trebuchet MS" w:eastAsia="Times New Roman" w:hAnsi="Trebuchet MS" w:cs="Times New Roman" w:hint="eastAsia"/>
          <w:color w:val="000000"/>
          <w:kern w:val="0"/>
          <w:sz w:val="18"/>
          <w:szCs w:val="18"/>
          <w:lang w:eastAsia="ru-RU"/>
        </w:rPr>
        <w:t>БИОЛОГИЧЕСКИЕ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ОСОБЕННОСТИ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ИСКУССТВЕННОГО</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hint="eastAsia"/>
          <w:color w:val="000000"/>
          <w:kern w:val="0"/>
          <w:sz w:val="18"/>
          <w:szCs w:val="18"/>
          <w:lang w:eastAsia="ru-RU"/>
        </w:rPr>
        <w:t>ВОСПРОИЗВОДСТВА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 xml:space="preserve"> (ESOX LUCIUS L.) </w:t>
      </w:r>
      <w:r w:rsidRPr="000C2411">
        <w:rPr>
          <w:rFonts w:ascii="Trebuchet MS" w:eastAsia="Times New Roman" w:hAnsi="Trebuchet MS" w:cs="Times New Roman" w:hint="eastAsia"/>
          <w:color w:val="000000"/>
          <w:kern w:val="0"/>
          <w:sz w:val="18"/>
          <w:szCs w:val="18"/>
          <w:lang w:eastAsia="ru-RU"/>
        </w:rPr>
        <w:t>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УСЛОВИЯХ</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hint="eastAsia"/>
          <w:color w:val="000000"/>
          <w:kern w:val="0"/>
          <w:sz w:val="18"/>
          <w:szCs w:val="18"/>
          <w:lang w:eastAsia="ru-RU"/>
        </w:rPr>
        <w:t>КАЛИНИНГРАДСКОЙ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ОБЛАСТИ</w:t>
      </w:r>
      <w:r w:rsidRPr="000C2411">
        <w:rPr>
          <w:rFonts w:ascii="Trebuchet MS" w:eastAsia="Times New Roman" w:hAnsi="Trebuchet MS" w:cs="Times New Roman"/>
          <w:color w:val="000000"/>
          <w:kern w:val="0"/>
          <w:sz w:val="18"/>
          <w:szCs w:val="18"/>
          <w:lang w:eastAsia="ru-RU"/>
        </w:rPr>
        <w:t>...42</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3.1. </w:t>
      </w:r>
      <w:r w:rsidRPr="000C2411">
        <w:rPr>
          <w:rFonts w:ascii="Trebuchet MS" w:eastAsia="Times New Roman" w:hAnsi="Trebuchet MS" w:cs="Times New Roman" w:hint="eastAsia"/>
          <w:color w:val="000000"/>
          <w:kern w:val="0"/>
          <w:sz w:val="18"/>
          <w:szCs w:val="18"/>
          <w:lang w:eastAsia="ru-RU"/>
        </w:rPr>
        <w:t>Метерологические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гидрологические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условия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местах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отлова</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...42</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 </w:t>
      </w:r>
      <w:r w:rsidRPr="000C2411">
        <w:rPr>
          <w:rFonts w:ascii="Trebuchet MS" w:eastAsia="Times New Roman" w:hAnsi="Trebuchet MS" w:cs="Times New Roman" w:hint="eastAsia"/>
          <w:color w:val="000000"/>
          <w:kern w:val="0"/>
          <w:sz w:val="18"/>
          <w:szCs w:val="18"/>
          <w:lang w:eastAsia="ru-RU"/>
        </w:rPr>
        <w:t>Рыбоводно</w:t>
      </w:r>
      <w:r w:rsidRPr="000C2411">
        <w:rPr>
          <w:rFonts w:ascii="Trebuchet MS" w:eastAsia="Times New Roman" w:hAnsi="Trebuchet MS" w:cs="Times New Roman"/>
          <w:color w:val="000000"/>
          <w:kern w:val="0"/>
          <w:sz w:val="18"/>
          <w:szCs w:val="18"/>
          <w:lang w:eastAsia="ru-RU"/>
        </w:rPr>
        <w:t>-</w:t>
      </w:r>
      <w:r w:rsidRPr="000C2411">
        <w:rPr>
          <w:rFonts w:ascii="Trebuchet MS" w:eastAsia="Times New Roman" w:hAnsi="Trebuchet MS" w:cs="Times New Roman" w:hint="eastAsia"/>
          <w:color w:val="000000"/>
          <w:kern w:val="0"/>
          <w:sz w:val="18"/>
          <w:szCs w:val="18"/>
          <w:lang w:eastAsia="ru-RU"/>
        </w:rPr>
        <w:t>биологическая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характеристика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...47</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3.2.1. </w:t>
      </w:r>
      <w:r w:rsidRPr="000C2411">
        <w:rPr>
          <w:rFonts w:ascii="Trebuchet MS" w:eastAsia="Times New Roman" w:hAnsi="Trebuchet MS" w:cs="Times New Roman" w:hint="eastAsia"/>
          <w:color w:val="000000"/>
          <w:kern w:val="0"/>
          <w:sz w:val="18"/>
          <w:szCs w:val="18"/>
          <w:lang w:eastAsia="ru-RU"/>
        </w:rPr>
        <w:t>Сроки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структура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нерестового</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хода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...47</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3.2.2. </w:t>
      </w:r>
      <w:r w:rsidRPr="000C2411">
        <w:rPr>
          <w:rFonts w:ascii="Trebuchet MS" w:eastAsia="Times New Roman" w:hAnsi="Trebuchet MS" w:cs="Times New Roman" w:hint="eastAsia"/>
          <w:color w:val="000000"/>
          <w:kern w:val="0"/>
          <w:sz w:val="18"/>
          <w:szCs w:val="18"/>
          <w:lang w:eastAsia="ru-RU"/>
        </w:rPr>
        <w:t>Размерно</w:t>
      </w:r>
      <w:r w:rsidRPr="000C2411">
        <w:rPr>
          <w:rFonts w:ascii="Trebuchet MS" w:eastAsia="Times New Roman" w:hAnsi="Trebuchet MS" w:cs="Times New Roman"/>
          <w:color w:val="000000"/>
          <w:kern w:val="0"/>
          <w:sz w:val="18"/>
          <w:szCs w:val="18"/>
          <w:lang w:eastAsia="ru-RU"/>
        </w:rPr>
        <w:t>-</w:t>
      </w:r>
      <w:r w:rsidRPr="000C2411">
        <w:rPr>
          <w:rFonts w:ascii="Trebuchet MS" w:eastAsia="Times New Roman" w:hAnsi="Trebuchet MS" w:cs="Times New Roman" w:hint="eastAsia"/>
          <w:color w:val="000000"/>
          <w:kern w:val="0"/>
          <w:sz w:val="18"/>
          <w:szCs w:val="18"/>
          <w:lang w:eastAsia="ru-RU"/>
        </w:rPr>
        <w:t>возрастной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половой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состав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половозоелой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част</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популяции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...54.</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3.2.3. </w:t>
      </w:r>
      <w:r w:rsidRPr="000C2411">
        <w:rPr>
          <w:rFonts w:ascii="Trebuchet MS" w:eastAsia="Times New Roman" w:hAnsi="Trebuchet MS" w:cs="Times New Roman" w:hint="eastAsia"/>
          <w:color w:val="000000"/>
          <w:kern w:val="0"/>
          <w:sz w:val="18"/>
          <w:szCs w:val="18"/>
          <w:lang w:eastAsia="ru-RU"/>
        </w:rPr>
        <w:t>Созревание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половых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продуктов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у</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пределах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нерестового</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ареала</w:t>
      </w:r>
      <w:r w:rsidRPr="000C2411">
        <w:rPr>
          <w:rFonts w:ascii="Trebuchet MS" w:eastAsia="Times New Roman" w:hAnsi="Trebuchet MS" w:cs="Times New Roman"/>
          <w:color w:val="000000"/>
          <w:kern w:val="0"/>
          <w:sz w:val="18"/>
          <w:szCs w:val="18"/>
          <w:lang w:eastAsia="ru-RU"/>
        </w:rPr>
        <w:t>...58</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3.2.4. </w:t>
      </w:r>
      <w:r w:rsidRPr="000C2411">
        <w:rPr>
          <w:rFonts w:ascii="Trebuchet MS" w:eastAsia="Times New Roman" w:hAnsi="Trebuchet MS" w:cs="Times New Roman" w:hint="eastAsia"/>
          <w:color w:val="000000"/>
          <w:kern w:val="0"/>
          <w:sz w:val="18"/>
          <w:szCs w:val="18"/>
          <w:lang w:eastAsia="ru-RU"/>
        </w:rPr>
        <w:t>Качество</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половых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продуктов</w:t>
      </w:r>
      <w:r w:rsidRPr="000C2411">
        <w:rPr>
          <w:rFonts w:ascii="Trebuchet MS" w:eastAsia="Times New Roman" w:hAnsi="Trebuchet MS" w:cs="Times New Roman"/>
          <w:color w:val="000000"/>
          <w:kern w:val="0"/>
          <w:sz w:val="18"/>
          <w:szCs w:val="18"/>
          <w:lang w:eastAsia="ru-RU"/>
        </w:rPr>
        <w:t>...59</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3.2.5. </w:t>
      </w:r>
      <w:r w:rsidRPr="000C2411">
        <w:rPr>
          <w:rFonts w:ascii="Trebuchet MS" w:eastAsia="Times New Roman" w:hAnsi="Trebuchet MS" w:cs="Times New Roman" w:hint="eastAsia"/>
          <w:color w:val="000000"/>
          <w:kern w:val="0"/>
          <w:sz w:val="18"/>
          <w:szCs w:val="18"/>
          <w:lang w:eastAsia="ru-RU"/>
        </w:rPr>
        <w:t>Морфометрическая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характеристика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...62</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3.2.6. </w:t>
      </w:r>
      <w:r w:rsidRPr="000C2411">
        <w:rPr>
          <w:rFonts w:ascii="Trebuchet MS" w:eastAsia="Times New Roman" w:hAnsi="Trebuchet MS" w:cs="Times New Roman" w:hint="eastAsia"/>
          <w:color w:val="000000"/>
          <w:kern w:val="0"/>
          <w:sz w:val="18"/>
          <w:szCs w:val="18"/>
          <w:lang w:eastAsia="ru-RU"/>
        </w:rPr>
        <w:t>Морфофизиологическая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характеристика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...69</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3</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3.2.6.1. </w:t>
      </w:r>
      <w:r w:rsidRPr="000C2411">
        <w:rPr>
          <w:rFonts w:ascii="Trebuchet MS" w:eastAsia="Times New Roman" w:hAnsi="Trebuchet MS" w:cs="Times New Roman" w:hint="eastAsia"/>
          <w:color w:val="000000"/>
          <w:kern w:val="0"/>
          <w:sz w:val="18"/>
          <w:szCs w:val="18"/>
          <w:lang w:eastAsia="ru-RU"/>
        </w:rPr>
        <w:t>Индекс</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сердца</w:t>
      </w:r>
      <w:r w:rsidRPr="000C2411">
        <w:rPr>
          <w:rFonts w:ascii="Trebuchet MS" w:eastAsia="Times New Roman" w:hAnsi="Trebuchet MS" w:cs="Times New Roman"/>
          <w:color w:val="000000"/>
          <w:kern w:val="0"/>
          <w:sz w:val="18"/>
          <w:szCs w:val="18"/>
          <w:lang w:eastAsia="ru-RU"/>
        </w:rPr>
        <w:t>...69</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3.2.6.2. </w:t>
      </w:r>
      <w:r w:rsidRPr="000C2411">
        <w:rPr>
          <w:rFonts w:ascii="Trebuchet MS" w:eastAsia="Times New Roman" w:hAnsi="Trebuchet MS" w:cs="Times New Roman" w:hint="eastAsia"/>
          <w:color w:val="000000"/>
          <w:kern w:val="0"/>
          <w:sz w:val="18"/>
          <w:szCs w:val="18"/>
          <w:lang w:eastAsia="ru-RU"/>
        </w:rPr>
        <w:t>Индекс</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печени</w:t>
      </w:r>
      <w:r w:rsidRPr="000C2411">
        <w:rPr>
          <w:rFonts w:ascii="Trebuchet MS" w:eastAsia="Times New Roman" w:hAnsi="Trebuchet MS" w:cs="Times New Roman"/>
          <w:color w:val="000000"/>
          <w:kern w:val="0"/>
          <w:sz w:val="18"/>
          <w:szCs w:val="18"/>
          <w:lang w:eastAsia="ru-RU"/>
        </w:rPr>
        <w:t>...,...75</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3.2.6.3. </w:t>
      </w:r>
      <w:r w:rsidRPr="000C2411">
        <w:rPr>
          <w:rFonts w:ascii="Trebuchet MS" w:eastAsia="Times New Roman" w:hAnsi="Trebuchet MS" w:cs="Times New Roman" w:hint="eastAsia"/>
          <w:color w:val="000000"/>
          <w:kern w:val="0"/>
          <w:sz w:val="18"/>
          <w:szCs w:val="18"/>
          <w:lang w:eastAsia="ru-RU"/>
        </w:rPr>
        <w:t>Индекс</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селезенки</w:t>
      </w:r>
      <w:r w:rsidRPr="000C2411">
        <w:rPr>
          <w:rFonts w:ascii="Trebuchet MS" w:eastAsia="Times New Roman" w:hAnsi="Trebuchet MS" w:cs="Times New Roman"/>
          <w:color w:val="000000"/>
          <w:kern w:val="0"/>
          <w:sz w:val="18"/>
          <w:szCs w:val="18"/>
          <w:lang w:eastAsia="ru-RU"/>
        </w:rPr>
        <w:t>...,...76</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3.2.6.4. </w:t>
      </w:r>
      <w:r w:rsidRPr="000C2411">
        <w:rPr>
          <w:rFonts w:ascii="Trebuchet MS" w:eastAsia="Times New Roman" w:hAnsi="Trebuchet MS" w:cs="Times New Roman" w:hint="eastAsia"/>
          <w:color w:val="000000"/>
          <w:kern w:val="0"/>
          <w:sz w:val="18"/>
          <w:szCs w:val="18"/>
          <w:lang w:eastAsia="ru-RU"/>
        </w:rPr>
        <w:t>Гонадосоматический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индекс</w:t>
      </w:r>
      <w:r w:rsidRPr="000C2411">
        <w:rPr>
          <w:rFonts w:ascii="Trebuchet MS" w:eastAsia="Times New Roman" w:hAnsi="Trebuchet MS" w:cs="Times New Roman"/>
          <w:color w:val="000000"/>
          <w:kern w:val="0"/>
          <w:sz w:val="18"/>
          <w:szCs w:val="18"/>
          <w:lang w:eastAsia="ru-RU"/>
        </w:rPr>
        <w:t>...78</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3.2.6.5. </w:t>
      </w:r>
      <w:r w:rsidRPr="000C2411">
        <w:rPr>
          <w:rFonts w:ascii="Trebuchet MS" w:eastAsia="Times New Roman" w:hAnsi="Trebuchet MS" w:cs="Times New Roman" w:hint="eastAsia"/>
          <w:color w:val="000000"/>
          <w:kern w:val="0"/>
          <w:sz w:val="18"/>
          <w:szCs w:val="18"/>
          <w:lang w:eastAsia="ru-RU"/>
        </w:rPr>
        <w:t>Коэффициент</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жирности</w:t>
      </w:r>
      <w:r w:rsidRPr="000C2411">
        <w:rPr>
          <w:rFonts w:ascii="Trebuchet MS" w:eastAsia="Times New Roman" w:hAnsi="Trebuchet MS" w:cs="Times New Roman"/>
          <w:color w:val="000000"/>
          <w:kern w:val="0"/>
          <w:sz w:val="18"/>
          <w:szCs w:val="18"/>
          <w:lang w:eastAsia="ru-RU"/>
        </w:rPr>
        <w:t>...V...8O</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3.2.6.6. </w:t>
      </w:r>
      <w:r w:rsidRPr="000C2411">
        <w:rPr>
          <w:rFonts w:ascii="Trebuchet MS" w:eastAsia="Times New Roman" w:hAnsi="Trebuchet MS" w:cs="Times New Roman" w:hint="eastAsia"/>
          <w:color w:val="000000"/>
          <w:kern w:val="0"/>
          <w:sz w:val="18"/>
          <w:szCs w:val="18"/>
          <w:lang w:eastAsia="ru-RU"/>
        </w:rPr>
        <w:t>Коэффициент</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упитанности</w:t>
      </w:r>
      <w:r w:rsidRPr="000C2411">
        <w:rPr>
          <w:rFonts w:ascii="Trebuchet MS" w:eastAsia="Times New Roman" w:hAnsi="Trebuchet MS" w:cs="Times New Roman"/>
          <w:color w:val="000000"/>
          <w:kern w:val="0"/>
          <w:sz w:val="18"/>
          <w:szCs w:val="18"/>
          <w:lang w:eastAsia="ru-RU"/>
        </w:rPr>
        <w:t>...80</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3.2.6.7. </w:t>
      </w:r>
      <w:r w:rsidRPr="000C2411">
        <w:rPr>
          <w:rFonts w:ascii="Trebuchet MS" w:eastAsia="Times New Roman" w:hAnsi="Trebuchet MS" w:cs="Times New Roman" w:hint="eastAsia"/>
          <w:color w:val="000000"/>
          <w:kern w:val="0"/>
          <w:sz w:val="18"/>
          <w:szCs w:val="18"/>
          <w:lang w:eastAsia="ru-RU"/>
        </w:rPr>
        <w:t>Гематологическая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характеристика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...82</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3.3. </w:t>
      </w:r>
      <w:r w:rsidRPr="000C2411">
        <w:rPr>
          <w:rFonts w:ascii="Trebuchet MS" w:eastAsia="Times New Roman" w:hAnsi="Trebuchet MS" w:cs="Times New Roman" w:hint="eastAsia"/>
          <w:color w:val="000000"/>
          <w:kern w:val="0"/>
          <w:sz w:val="18"/>
          <w:szCs w:val="18"/>
          <w:lang w:eastAsia="ru-RU"/>
        </w:rPr>
        <w:t>Технологические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особенности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преднерестового</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содержания</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...84</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3.3.1. </w:t>
      </w:r>
      <w:r w:rsidRPr="000C2411">
        <w:rPr>
          <w:rFonts w:ascii="Trebuchet MS" w:eastAsia="Times New Roman" w:hAnsi="Trebuchet MS" w:cs="Times New Roman" w:hint="eastAsia"/>
          <w:color w:val="000000"/>
          <w:kern w:val="0"/>
          <w:sz w:val="18"/>
          <w:szCs w:val="18"/>
          <w:lang w:eastAsia="ru-RU"/>
        </w:rPr>
        <w:t>Созревание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различных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температурных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режимах</w:t>
      </w:r>
      <w:r w:rsidRPr="000C2411">
        <w:rPr>
          <w:rFonts w:ascii="Trebuchet MS" w:eastAsia="Times New Roman" w:hAnsi="Trebuchet MS" w:cs="Times New Roman"/>
          <w:color w:val="000000"/>
          <w:kern w:val="0"/>
          <w:sz w:val="18"/>
          <w:szCs w:val="18"/>
          <w:lang w:eastAsia="ru-RU"/>
        </w:rPr>
        <w:t>.84</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3.3.2. </w:t>
      </w:r>
      <w:r w:rsidRPr="000C2411">
        <w:rPr>
          <w:rFonts w:ascii="Trebuchet MS" w:eastAsia="Times New Roman" w:hAnsi="Trebuchet MS" w:cs="Times New Roman" w:hint="eastAsia"/>
          <w:color w:val="000000"/>
          <w:kern w:val="0"/>
          <w:sz w:val="18"/>
          <w:szCs w:val="18"/>
          <w:lang w:eastAsia="ru-RU"/>
        </w:rPr>
        <w:t>Созревание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воздействии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гормональных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инъекций</w:t>
      </w:r>
      <w:r w:rsidRPr="000C2411">
        <w:rPr>
          <w:rFonts w:ascii="Trebuchet MS" w:eastAsia="Times New Roman" w:hAnsi="Trebuchet MS" w:cs="Times New Roman"/>
          <w:color w:val="000000"/>
          <w:kern w:val="0"/>
          <w:sz w:val="18"/>
          <w:szCs w:val="18"/>
          <w:lang w:eastAsia="ru-RU"/>
        </w:rPr>
        <w:t>...86</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3.4. </w:t>
      </w:r>
      <w:r w:rsidRPr="000C2411">
        <w:rPr>
          <w:rFonts w:ascii="Trebuchet MS" w:eastAsia="Times New Roman" w:hAnsi="Trebuchet MS" w:cs="Times New Roman" w:hint="eastAsia"/>
          <w:color w:val="000000"/>
          <w:kern w:val="0"/>
          <w:sz w:val="18"/>
          <w:szCs w:val="18"/>
          <w:lang w:eastAsia="ru-RU"/>
        </w:rPr>
        <w:t>Полицикличная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схема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выращивания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посадочной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молоди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...89</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3.5.</w:t>
      </w:r>
      <w:r w:rsidRPr="000C2411">
        <w:rPr>
          <w:rFonts w:ascii="Trebuchet MS" w:eastAsia="Times New Roman" w:hAnsi="Trebuchet MS" w:cs="Times New Roman" w:hint="eastAsia"/>
          <w:color w:val="000000"/>
          <w:kern w:val="0"/>
          <w:sz w:val="18"/>
          <w:szCs w:val="18"/>
          <w:lang w:eastAsia="ru-RU"/>
        </w:rPr>
        <w:t>Оценка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качества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производителей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потомству</w:t>
      </w:r>
      <w:r w:rsidRPr="000C2411">
        <w:rPr>
          <w:rFonts w:ascii="Trebuchet MS" w:eastAsia="Times New Roman" w:hAnsi="Trebuchet MS" w:cs="Times New Roman"/>
          <w:color w:val="000000"/>
          <w:kern w:val="0"/>
          <w:sz w:val="18"/>
          <w:szCs w:val="18"/>
          <w:lang w:eastAsia="ru-RU"/>
        </w:rPr>
        <w:t>...91</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lastRenderedPageBreak/>
        <w:t xml:space="preserve">4. </w:t>
      </w:r>
      <w:r w:rsidRPr="000C2411">
        <w:rPr>
          <w:rFonts w:ascii="Trebuchet MS" w:eastAsia="Times New Roman" w:hAnsi="Trebuchet MS" w:cs="Times New Roman" w:hint="eastAsia"/>
          <w:color w:val="000000"/>
          <w:kern w:val="0"/>
          <w:sz w:val="18"/>
          <w:szCs w:val="18"/>
          <w:lang w:eastAsia="ru-RU"/>
        </w:rPr>
        <w:t>АДАПТАЦИОННЫЕ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ВОЗМОЖНОСТИ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РАННИХ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ЭТАПАХ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РАЗВИТИЯ</w:t>
      </w:r>
      <w:r w:rsidRPr="000C2411">
        <w:rPr>
          <w:rFonts w:ascii="Trebuchet MS" w:eastAsia="Times New Roman" w:hAnsi="Trebuchet MS" w:cs="Times New Roman"/>
          <w:color w:val="000000"/>
          <w:kern w:val="0"/>
          <w:sz w:val="18"/>
          <w:szCs w:val="18"/>
          <w:lang w:eastAsia="ru-RU"/>
        </w:rPr>
        <w:t>...94</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4.1. </w:t>
      </w:r>
      <w:r w:rsidRPr="000C2411">
        <w:rPr>
          <w:rFonts w:ascii="Trebuchet MS" w:eastAsia="Times New Roman" w:hAnsi="Trebuchet MS" w:cs="Times New Roman" w:hint="eastAsia"/>
          <w:color w:val="000000"/>
          <w:kern w:val="0"/>
          <w:sz w:val="18"/>
          <w:szCs w:val="18"/>
          <w:lang w:eastAsia="ru-RU"/>
        </w:rPr>
        <w:t>Влияние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температуры</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воды</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развитие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рост</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личинок</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...95</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4.2. </w:t>
      </w:r>
      <w:r w:rsidRPr="000C2411">
        <w:rPr>
          <w:rFonts w:ascii="Trebuchet MS" w:eastAsia="Times New Roman" w:hAnsi="Trebuchet MS" w:cs="Times New Roman" w:hint="eastAsia"/>
          <w:color w:val="000000"/>
          <w:kern w:val="0"/>
          <w:sz w:val="18"/>
          <w:szCs w:val="18"/>
          <w:lang w:eastAsia="ru-RU"/>
        </w:rPr>
        <w:t>Влияние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солености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рост</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выживаемость</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молоди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...97</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4.2.1. </w:t>
      </w:r>
      <w:r w:rsidRPr="000C2411">
        <w:rPr>
          <w:rFonts w:ascii="Trebuchet MS" w:eastAsia="Times New Roman" w:hAnsi="Trebuchet MS" w:cs="Times New Roman" w:hint="eastAsia"/>
          <w:color w:val="000000"/>
          <w:kern w:val="0"/>
          <w:sz w:val="18"/>
          <w:szCs w:val="18"/>
          <w:lang w:eastAsia="ru-RU"/>
        </w:rPr>
        <w:t>Влияние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солоноватой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воды</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личинок</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мальков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...97</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4.2.2. </w:t>
      </w:r>
      <w:r w:rsidRPr="000C2411">
        <w:rPr>
          <w:rFonts w:ascii="Trebuchet MS" w:eastAsia="Times New Roman" w:hAnsi="Trebuchet MS" w:cs="Times New Roman" w:hint="eastAsia"/>
          <w:color w:val="000000"/>
          <w:kern w:val="0"/>
          <w:sz w:val="18"/>
          <w:szCs w:val="18"/>
          <w:lang w:eastAsia="ru-RU"/>
        </w:rPr>
        <w:t>Влияние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повышенной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солености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рост</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развитие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личинок</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молоди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...101</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4.3. </w:t>
      </w:r>
      <w:r w:rsidRPr="000C2411">
        <w:rPr>
          <w:rFonts w:ascii="Trebuchet MS" w:eastAsia="Times New Roman" w:hAnsi="Trebuchet MS" w:cs="Times New Roman" w:hint="eastAsia"/>
          <w:color w:val="000000"/>
          <w:kern w:val="0"/>
          <w:sz w:val="18"/>
          <w:szCs w:val="18"/>
          <w:lang w:eastAsia="ru-RU"/>
        </w:rPr>
        <w:t>Влияние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рН</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рост</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развитие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личинок</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молоди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...104</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4.4. </w:t>
      </w:r>
      <w:r w:rsidRPr="000C2411">
        <w:rPr>
          <w:rFonts w:ascii="Trebuchet MS" w:eastAsia="Times New Roman" w:hAnsi="Trebuchet MS" w:cs="Times New Roman" w:hint="eastAsia"/>
          <w:color w:val="000000"/>
          <w:kern w:val="0"/>
          <w:sz w:val="18"/>
          <w:szCs w:val="18"/>
          <w:lang w:eastAsia="ru-RU"/>
        </w:rPr>
        <w:t>Влияние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уровня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воды</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рост</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развитие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личинок</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мальков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...107</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4.5. </w:t>
      </w:r>
      <w:r w:rsidRPr="000C2411">
        <w:rPr>
          <w:rFonts w:ascii="Trebuchet MS" w:eastAsia="Times New Roman" w:hAnsi="Trebuchet MS" w:cs="Times New Roman" w:hint="eastAsia"/>
          <w:color w:val="000000"/>
          <w:kern w:val="0"/>
          <w:sz w:val="18"/>
          <w:szCs w:val="18"/>
          <w:lang w:eastAsia="ru-RU"/>
        </w:rPr>
        <w:t>Влияние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аскорбиновой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кислоты</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на</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развитие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рост</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жизнестойкость</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личинок</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мальков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...111</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4.6. </w:t>
      </w:r>
      <w:r w:rsidRPr="000C2411">
        <w:rPr>
          <w:rFonts w:ascii="Trebuchet MS" w:eastAsia="Times New Roman" w:hAnsi="Trebuchet MS" w:cs="Times New Roman" w:hint="eastAsia"/>
          <w:color w:val="000000"/>
          <w:kern w:val="0"/>
          <w:sz w:val="18"/>
          <w:szCs w:val="18"/>
          <w:lang w:eastAsia="ru-RU"/>
        </w:rPr>
        <w:t>Особенности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кормления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личинок</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мальков</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живым</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искусственным</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кормом</w:t>
      </w:r>
      <w:r w:rsidRPr="000C2411">
        <w:rPr>
          <w:rFonts w:ascii="Trebuchet MS" w:eastAsia="Times New Roman" w:hAnsi="Trebuchet MS" w:cs="Times New Roman"/>
          <w:color w:val="000000"/>
          <w:kern w:val="0"/>
          <w:sz w:val="18"/>
          <w:szCs w:val="18"/>
          <w:lang w:eastAsia="ru-RU"/>
        </w:rPr>
        <w:t>...115</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color w:val="000000"/>
          <w:kern w:val="0"/>
          <w:sz w:val="18"/>
          <w:szCs w:val="18"/>
          <w:lang w:eastAsia="ru-RU"/>
        </w:rPr>
        <w:t xml:space="preserve">4.7. </w:t>
      </w:r>
      <w:r w:rsidRPr="000C2411">
        <w:rPr>
          <w:rFonts w:ascii="Trebuchet MS" w:eastAsia="Times New Roman" w:hAnsi="Trebuchet MS" w:cs="Times New Roman" w:hint="eastAsia"/>
          <w:color w:val="000000"/>
          <w:kern w:val="0"/>
          <w:sz w:val="18"/>
          <w:szCs w:val="18"/>
          <w:lang w:eastAsia="ru-RU"/>
        </w:rPr>
        <w:t>Биотехнические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нормативы</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к</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технологической</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схеме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выращивания</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молоди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щуки</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до</w:t>
      </w:r>
      <w:r w:rsidRPr="000C2411">
        <w:rPr>
          <w:rFonts w:ascii="Trebuchet MS" w:eastAsia="Times New Roman" w:hAnsi="Trebuchet MS" w:cs="Times New Roman"/>
          <w:color w:val="000000"/>
          <w:kern w:val="0"/>
          <w:sz w:val="18"/>
          <w:szCs w:val="18"/>
          <w:lang w:eastAsia="ru-RU"/>
        </w:rPr>
        <w:t xml:space="preserve"> 1 </w:t>
      </w:r>
      <w:r w:rsidRPr="000C2411">
        <w:rPr>
          <w:rFonts w:ascii="Trebuchet MS" w:eastAsia="Times New Roman" w:hAnsi="Trebuchet MS" w:cs="Times New Roman" w:hint="eastAsia"/>
          <w:color w:val="000000"/>
          <w:kern w:val="0"/>
          <w:sz w:val="18"/>
          <w:szCs w:val="18"/>
          <w:lang w:eastAsia="ru-RU"/>
        </w:rPr>
        <w:t>г</w:t>
      </w:r>
      <w:r w:rsidRPr="000C2411">
        <w:rPr>
          <w:rFonts w:ascii="Trebuchet MS" w:eastAsia="Times New Roman" w:hAnsi="Trebuchet MS" w:cs="Times New Roman"/>
          <w:color w:val="000000"/>
          <w:kern w:val="0"/>
          <w:sz w:val="18"/>
          <w:szCs w:val="18"/>
          <w:lang w:eastAsia="ru-RU"/>
        </w:rPr>
        <w:t>...119</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hint="eastAsia"/>
          <w:color w:val="000000"/>
          <w:kern w:val="0"/>
          <w:sz w:val="18"/>
          <w:szCs w:val="18"/>
          <w:lang w:eastAsia="ru-RU"/>
        </w:rPr>
        <w:t>ВЫВОДЫ</w:t>
      </w:r>
      <w:r w:rsidRPr="000C2411">
        <w:rPr>
          <w:rFonts w:ascii="Trebuchet MS" w:eastAsia="Times New Roman" w:hAnsi="Trebuchet MS" w:cs="Times New Roman"/>
          <w:color w:val="000000"/>
          <w:kern w:val="0"/>
          <w:sz w:val="18"/>
          <w:szCs w:val="18"/>
          <w:lang w:eastAsia="ru-RU"/>
        </w:rPr>
        <w:t>...124</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hint="eastAsia"/>
          <w:color w:val="000000"/>
          <w:kern w:val="0"/>
          <w:sz w:val="18"/>
          <w:szCs w:val="18"/>
          <w:lang w:eastAsia="ru-RU"/>
        </w:rPr>
        <w:t>ПРАКТИЧЕСКИЕ</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РЕКОМЕНДАЦИИ</w:t>
      </w:r>
      <w:r w:rsidRPr="000C2411">
        <w:rPr>
          <w:rFonts w:ascii="Trebuchet MS" w:eastAsia="Times New Roman" w:hAnsi="Trebuchet MS" w:cs="Times New Roman"/>
          <w:color w:val="000000"/>
          <w:kern w:val="0"/>
          <w:sz w:val="18"/>
          <w:szCs w:val="18"/>
          <w:lang w:eastAsia="ru-RU"/>
        </w:rPr>
        <w:t>...126</w:t>
      </w:r>
    </w:p>
    <w:p w:rsidR="000C2411" w:rsidRPr="000C2411" w:rsidRDefault="000C2411" w:rsidP="000C2411">
      <w:pPr>
        <w:rPr>
          <w:rFonts w:ascii="Trebuchet MS" w:eastAsia="Times New Roman" w:hAnsi="Trebuchet MS" w:cs="Times New Roman"/>
          <w:color w:val="000000"/>
          <w:kern w:val="0"/>
          <w:sz w:val="18"/>
          <w:szCs w:val="18"/>
          <w:lang w:eastAsia="ru-RU"/>
        </w:rPr>
      </w:pPr>
    </w:p>
    <w:p w:rsidR="000C2411" w:rsidRPr="000C2411" w:rsidRDefault="000C2411" w:rsidP="000C2411">
      <w:pPr>
        <w:rPr>
          <w:rFonts w:ascii="Trebuchet MS" w:eastAsia="Times New Roman" w:hAnsi="Trebuchet MS" w:cs="Times New Roman"/>
          <w:color w:val="000000"/>
          <w:kern w:val="0"/>
          <w:sz w:val="18"/>
          <w:szCs w:val="18"/>
          <w:lang w:eastAsia="ru-RU"/>
        </w:rPr>
      </w:pPr>
      <w:r w:rsidRPr="000C2411">
        <w:rPr>
          <w:rFonts w:ascii="Trebuchet MS" w:eastAsia="Times New Roman" w:hAnsi="Trebuchet MS" w:cs="Times New Roman" w:hint="eastAsia"/>
          <w:color w:val="000000"/>
          <w:kern w:val="0"/>
          <w:sz w:val="18"/>
          <w:szCs w:val="18"/>
          <w:lang w:eastAsia="ru-RU"/>
        </w:rPr>
        <w:t>СПИСОК</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ИСПОЛЬЗУЕМЫХ</w:t>
      </w:r>
      <w:r w:rsidRPr="000C2411">
        <w:rPr>
          <w:rFonts w:ascii="Trebuchet MS" w:eastAsia="Times New Roman" w:hAnsi="Trebuchet MS" w:cs="Times New Roman"/>
          <w:color w:val="000000"/>
          <w:kern w:val="0"/>
          <w:sz w:val="18"/>
          <w:szCs w:val="18"/>
          <w:lang w:eastAsia="ru-RU"/>
        </w:rPr>
        <w:t xml:space="preserve"> </w:t>
      </w:r>
      <w:r w:rsidRPr="000C2411">
        <w:rPr>
          <w:rFonts w:ascii="Trebuchet MS" w:eastAsia="Times New Roman" w:hAnsi="Trebuchet MS" w:cs="Times New Roman" w:hint="eastAsia"/>
          <w:color w:val="000000"/>
          <w:kern w:val="0"/>
          <w:sz w:val="18"/>
          <w:szCs w:val="18"/>
          <w:lang w:eastAsia="ru-RU"/>
        </w:rPr>
        <w:t>ИСТОЧНИКОВ</w:t>
      </w:r>
      <w:r w:rsidRPr="000C2411">
        <w:rPr>
          <w:rFonts w:ascii="Trebuchet MS" w:eastAsia="Times New Roman" w:hAnsi="Trebuchet MS" w:cs="Times New Roman"/>
          <w:color w:val="000000"/>
          <w:kern w:val="0"/>
          <w:sz w:val="18"/>
          <w:szCs w:val="18"/>
          <w:lang w:eastAsia="ru-RU"/>
        </w:rPr>
        <w:t>...127</w:t>
      </w:r>
    </w:p>
    <w:p w:rsidR="000C2411" w:rsidRPr="000C2411" w:rsidRDefault="000C2411" w:rsidP="000C2411">
      <w:pPr>
        <w:rPr>
          <w:rFonts w:ascii="Trebuchet MS" w:eastAsia="Times New Roman" w:hAnsi="Trebuchet MS" w:cs="Times New Roman"/>
          <w:color w:val="000000"/>
          <w:kern w:val="0"/>
          <w:sz w:val="18"/>
          <w:szCs w:val="18"/>
          <w:lang w:eastAsia="ru-RU"/>
        </w:rPr>
      </w:pPr>
    </w:p>
    <w:p w:rsidR="00985DAE" w:rsidRPr="000C2411" w:rsidRDefault="000C2411" w:rsidP="000C2411">
      <w:r w:rsidRPr="000C2411">
        <w:rPr>
          <w:rFonts w:ascii="Trebuchet MS" w:eastAsia="Times New Roman" w:hAnsi="Trebuchet MS" w:cs="Times New Roman" w:hint="eastAsia"/>
          <w:color w:val="000000"/>
          <w:kern w:val="0"/>
          <w:sz w:val="18"/>
          <w:szCs w:val="18"/>
          <w:lang w:eastAsia="ru-RU"/>
        </w:rPr>
        <w:t>ПРИЛОЖЕНИЯ</w:t>
      </w:r>
      <w:r w:rsidRPr="000C2411">
        <w:rPr>
          <w:rFonts w:ascii="Trebuchet MS" w:eastAsia="Times New Roman" w:hAnsi="Trebuchet MS" w:cs="Times New Roman"/>
          <w:color w:val="000000"/>
          <w:kern w:val="0"/>
          <w:sz w:val="18"/>
          <w:szCs w:val="18"/>
          <w:lang w:eastAsia="ru-RU"/>
        </w:rPr>
        <w:t>...\</w:t>
      </w:r>
      <w:r w:rsidRPr="000C2411">
        <w:rPr>
          <w:rFonts w:ascii="Trebuchet MS" w:eastAsia="Times New Roman" w:hAnsi="Trebuchet MS" w:cs="Times New Roman" w:hint="eastAsia"/>
          <w:color w:val="000000"/>
          <w:kern w:val="0"/>
          <w:sz w:val="18"/>
          <w:szCs w:val="18"/>
          <w:lang w:eastAsia="ru-RU"/>
        </w:rPr>
        <w:t>Ч</w:t>
      </w:r>
      <w:r w:rsidRPr="000C2411">
        <w:rPr>
          <w:rFonts w:ascii="Trebuchet MS" w:eastAsia="Times New Roman" w:hAnsi="Trebuchet MS" w:cs="Times New Roman"/>
          <w:color w:val="000000"/>
          <w:kern w:val="0"/>
          <w:sz w:val="18"/>
          <w:szCs w:val="18"/>
          <w:lang w:eastAsia="ru-RU"/>
        </w:rPr>
        <w:t>0</w:t>
      </w:r>
      <w:bookmarkStart w:id="0" w:name="_GoBack"/>
      <w:bookmarkEnd w:id="0"/>
    </w:p>
    <w:sectPr w:rsidR="00985DAE" w:rsidRPr="000C241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F96" w:rsidRDefault="00191F96">
      <w:pPr>
        <w:spacing w:after="0" w:line="240" w:lineRule="auto"/>
      </w:pPr>
      <w:r>
        <w:separator/>
      </w:r>
    </w:p>
  </w:endnote>
  <w:endnote w:type="continuationSeparator" w:id="0">
    <w:p w:rsidR="00191F96" w:rsidRDefault="0019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F96" w:rsidRDefault="00191F96"/>
    <w:p w:rsidR="00191F96" w:rsidRDefault="00191F96"/>
    <w:p w:rsidR="00191F96" w:rsidRDefault="00191F96"/>
    <w:p w:rsidR="00191F96" w:rsidRDefault="00191F96"/>
    <w:p w:rsidR="00191F96" w:rsidRDefault="00191F96"/>
    <w:p w:rsidR="00191F96" w:rsidRDefault="00191F96"/>
    <w:p w:rsidR="00191F96" w:rsidRDefault="00191F9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F96" w:rsidRDefault="00191F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91F96" w:rsidRDefault="00191F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91F96" w:rsidRDefault="00191F96"/>
    <w:p w:rsidR="00191F96" w:rsidRDefault="00191F96"/>
    <w:p w:rsidR="00191F96" w:rsidRDefault="00191F9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F96" w:rsidRDefault="00191F96"/>
                          <w:p w:rsidR="00191F96" w:rsidRDefault="00191F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91F96" w:rsidRDefault="00191F96"/>
                    <w:p w:rsidR="00191F96" w:rsidRDefault="00191F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91F96" w:rsidRDefault="00191F96"/>
    <w:p w:rsidR="00191F96" w:rsidRDefault="00191F96">
      <w:pPr>
        <w:rPr>
          <w:sz w:val="2"/>
          <w:szCs w:val="2"/>
        </w:rPr>
      </w:pPr>
    </w:p>
    <w:p w:rsidR="00191F96" w:rsidRDefault="00191F96"/>
    <w:p w:rsidR="00191F96" w:rsidRDefault="00191F96">
      <w:pPr>
        <w:spacing w:after="0" w:line="240" w:lineRule="auto"/>
      </w:pPr>
    </w:p>
  </w:footnote>
  <w:footnote w:type="continuationSeparator" w:id="0">
    <w:p w:rsidR="00191F96" w:rsidRDefault="0019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1F96"/>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546C1-48BA-44C5-AB84-B11B5640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24526</TotalTime>
  <Pages>4</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1711</cp:revision>
  <cp:lastPrinted>2009-02-06T05:36:00Z</cp:lastPrinted>
  <dcterms:created xsi:type="dcterms:W3CDTF">2023-09-07T12:38:00Z</dcterms:created>
  <dcterms:modified xsi:type="dcterms:W3CDTF">2023-12-06T11:55:00Z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