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2E6A2"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hint="eastAsia"/>
          <w:b/>
          <w:bCs/>
          <w:color w:val="222222"/>
          <w:sz w:val="21"/>
          <w:szCs w:val="21"/>
        </w:rPr>
        <w:t>Бурганская</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Екатерина</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Игоревна</w:t>
      </w:r>
      <w:r w:rsidRPr="008C7337">
        <w:rPr>
          <w:rFonts w:ascii="Helvetica" w:hAnsi="Helvetica" w:cs="Helvetica"/>
          <w:b/>
          <w:bCs/>
          <w:color w:val="222222"/>
          <w:sz w:val="21"/>
          <w:szCs w:val="21"/>
        </w:rPr>
        <w:t>.</w:t>
      </w:r>
    </w:p>
    <w:p w14:paraId="3D36816F"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hint="eastAsia"/>
          <w:b/>
          <w:bCs/>
          <w:color w:val="222222"/>
          <w:sz w:val="21"/>
          <w:szCs w:val="21"/>
        </w:rPr>
        <w:t>Аноксигенные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нитчатые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фототрофные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бактерии</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в</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микробных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сообществах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минерализованных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водных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экосистем</w:t>
      </w:r>
      <w:r w:rsidRPr="008C7337">
        <w:rPr>
          <w:rFonts w:ascii="Helvetica" w:hAnsi="Helvetica" w:cs="Helvetica"/>
          <w:b/>
          <w:bCs/>
          <w:color w:val="222222"/>
          <w:sz w:val="21"/>
          <w:szCs w:val="21"/>
        </w:rPr>
        <w:t xml:space="preserve"> : </w:t>
      </w:r>
      <w:r w:rsidRPr="008C7337">
        <w:rPr>
          <w:rFonts w:ascii="Helvetica" w:hAnsi="Helvetica" w:cs="Helvetica" w:hint="eastAsia"/>
          <w:b/>
          <w:bCs/>
          <w:color w:val="222222"/>
          <w:sz w:val="21"/>
          <w:szCs w:val="21"/>
        </w:rPr>
        <w:t>диссертация</w:t>
      </w:r>
      <w:r w:rsidRPr="008C7337">
        <w:rPr>
          <w:rFonts w:ascii="Helvetica" w:hAnsi="Helvetica" w:cs="Helvetica"/>
          <w:b/>
          <w:bCs/>
          <w:color w:val="222222"/>
          <w:sz w:val="21"/>
          <w:szCs w:val="21"/>
        </w:rPr>
        <w:t xml:space="preserve"> ... </w:t>
      </w:r>
      <w:r w:rsidRPr="008C7337">
        <w:rPr>
          <w:rFonts w:ascii="Helvetica" w:hAnsi="Helvetica" w:cs="Helvetica" w:hint="eastAsia"/>
          <w:b/>
          <w:bCs/>
          <w:color w:val="222222"/>
          <w:sz w:val="21"/>
          <w:szCs w:val="21"/>
        </w:rPr>
        <w:t>кандидата</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биологических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наук</w:t>
      </w:r>
      <w:r w:rsidRPr="008C7337">
        <w:rPr>
          <w:rFonts w:ascii="Helvetica" w:hAnsi="Helvetica" w:cs="Helvetica"/>
          <w:b/>
          <w:bCs/>
          <w:color w:val="222222"/>
          <w:sz w:val="21"/>
          <w:szCs w:val="21"/>
        </w:rPr>
        <w:t xml:space="preserve"> : 03.02.03 / </w:t>
      </w:r>
      <w:r w:rsidRPr="008C7337">
        <w:rPr>
          <w:rFonts w:ascii="Helvetica" w:hAnsi="Helvetica" w:cs="Helvetica" w:hint="eastAsia"/>
          <w:b/>
          <w:bCs/>
          <w:color w:val="222222"/>
          <w:sz w:val="21"/>
          <w:szCs w:val="21"/>
        </w:rPr>
        <w:t>Бурганская</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Екатерина</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Игоревна</w:t>
      </w:r>
      <w:r w:rsidRPr="008C7337">
        <w:rPr>
          <w:rFonts w:ascii="Helvetica" w:hAnsi="Helvetica" w:cs="Helvetica"/>
          <w:b/>
          <w:bCs/>
          <w:color w:val="222222"/>
          <w:sz w:val="21"/>
          <w:szCs w:val="21"/>
        </w:rPr>
        <w:t>; [</w:t>
      </w:r>
      <w:r w:rsidRPr="008C7337">
        <w:rPr>
          <w:rFonts w:ascii="Helvetica" w:hAnsi="Helvetica" w:cs="Helvetica" w:hint="eastAsia"/>
          <w:b/>
          <w:bCs/>
          <w:color w:val="222222"/>
          <w:sz w:val="21"/>
          <w:szCs w:val="21"/>
        </w:rPr>
        <w:t>Место</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защиты</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ФГУ</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w:t>
      </w:r>
      <w:r w:rsidRPr="008C7337">
        <w:rPr>
          <w:rFonts w:ascii="Helvetica" w:hAnsi="Helvetica" w:cs="Helvetica" w:hint="eastAsia"/>
          <w:b/>
          <w:bCs/>
          <w:color w:val="222222"/>
          <w:sz w:val="21"/>
          <w:szCs w:val="21"/>
        </w:rPr>
        <w:t>Федеральный</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исследовательский</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центр</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w:t>
      </w:r>
      <w:r w:rsidRPr="008C7337">
        <w:rPr>
          <w:rFonts w:ascii="Helvetica" w:hAnsi="Helvetica" w:cs="Helvetica" w:hint="eastAsia"/>
          <w:b/>
          <w:bCs/>
          <w:color w:val="222222"/>
          <w:sz w:val="21"/>
          <w:szCs w:val="21"/>
        </w:rPr>
        <w:t>Фундаментальные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основы</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биотехнологии</w:t>
      </w:r>
      <w:r w:rsidRPr="008C7337">
        <w:rPr>
          <w:rFonts w:ascii="Helvetica" w:hAnsi="Helvetica" w:cs="Helvetica" w:hint="eastAsia"/>
          <w:b/>
          <w:bCs/>
          <w:color w:val="222222"/>
          <w:sz w:val="21"/>
          <w:szCs w:val="21"/>
        </w:rPr>
        <w:t>»</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Российской</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академии</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наук</w:t>
      </w:r>
      <w:r w:rsidRPr="008C7337">
        <w:rPr>
          <w:rFonts w:ascii="Helvetica" w:hAnsi="Helvetica" w:cs="Helvetica" w:hint="eastAsia"/>
          <w:b/>
          <w:bCs/>
          <w:color w:val="222222"/>
          <w:sz w:val="21"/>
          <w:szCs w:val="21"/>
        </w:rPr>
        <w:t>»</w:t>
      </w:r>
      <w:r w:rsidRPr="008C7337">
        <w:rPr>
          <w:rFonts w:ascii="Helvetica" w:hAnsi="Helvetica" w:cs="Helvetica"/>
          <w:b/>
          <w:bCs/>
          <w:color w:val="222222"/>
          <w:sz w:val="21"/>
          <w:szCs w:val="21"/>
        </w:rPr>
        <w:t xml:space="preserve">]. - </w:t>
      </w:r>
      <w:r w:rsidRPr="008C7337">
        <w:rPr>
          <w:rFonts w:ascii="Helvetica" w:hAnsi="Helvetica" w:cs="Helvetica" w:hint="eastAsia"/>
          <w:b/>
          <w:bCs/>
          <w:color w:val="222222"/>
          <w:sz w:val="21"/>
          <w:szCs w:val="21"/>
        </w:rPr>
        <w:t>Москва</w:t>
      </w:r>
      <w:r w:rsidRPr="008C7337">
        <w:rPr>
          <w:rFonts w:ascii="Helvetica" w:hAnsi="Helvetica" w:cs="Helvetica"/>
          <w:b/>
          <w:bCs/>
          <w:color w:val="222222"/>
          <w:sz w:val="21"/>
          <w:szCs w:val="21"/>
        </w:rPr>
        <w:t xml:space="preserve">, 2020. - 169 </w:t>
      </w:r>
      <w:r w:rsidRPr="008C7337">
        <w:rPr>
          <w:rFonts w:ascii="Helvetica" w:hAnsi="Helvetica" w:cs="Helvetica" w:hint="eastAsia"/>
          <w:b/>
          <w:bCs/>
          <w:color w:val="222222"/>
          <w:sz w:val="21"/>
          <w:szCs w:val="21"/>
        </w:rPr>
        <w:t>с</w:t>
      </w:r>
      <w:r w:rsidRPr="008C7337">
        <w:rPr>
          <w:rFonts w:ascii="Helvetica" w:hAnsi="Helvetica" w:cs="Helvetica"/>
          <w:b/>
          <w:bCs/>
          <w:color w:val="222222"/>
          <w:sz w:val="21"/>
          <w:szCs w:val="21"/>
        </w:rPr>
        <w:t xml:space="preserve">. : </w:t>
      </w:r>
      <w:r w:rsidRPr="008C7337">
        <w:rPr>
          <w:rFonts w:ascii="Helvetica" w:hAnsi="Helvetica" w:cs="Helvetica" w:hint="eastAsia"/>
          <w:b/>
          <w:bCs/>
          <w:color w:val="222222"/>
          <w:sz w:val="21"/>
          <w:szCs w:val="21"/>
        </w:rPr>
        <w:t>ил</w:t>
      </w:r>
      <w:r w:rsidRPr="008C7337">
        <w:rPr>
          <w:rFonts w:ascii="Helvetica" w:hAnsi="Helvetica" w:cs="Helvetica"/>
          <w:b/>
          <w:bCs/>
          <w:color w:val="222222"/>
          <w:sz w:val="21"/>
          <w:szCs w:val="21"/>
        </w:rPr>
        <w:t>.</w:t>
      </w:r>
    </w:p>
    <w:p w14:paraId="6F105C15"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hint="eastAsia"/>
          <w:b/>
          <w:bCs/>
          <w:color w:val="222222"/>
          <w:sz w:val="21"/>
          <w:szCs w:val="21"/>
        </w:rPr>
        <w:t>больше</w:t>
      </w:r>
    </w:p>
    <w:p w14:paraId="61A98CE2"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hint="eastAsia"/>
          <w:b/>
          <w:bCs/>
          <w:color w:val="222222"/>
          <w:sz w:val="21"/>
          <w:szCs w:val="21"/>
        </w:rPr>
        <w:t>Цитаты</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из</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текста</w:t>
      </w:r>
      <w:r w:rsidRPr="008C7337">
        <w:rPr>
          <w:rFonts w:ascii="Helvetica" w:hAnsi="Helvetica" w:cs="Helvetica"/>
          <w:b/>
          <w:bCs/>
          <w:color w:val="222222"/>
          <w:sz w:val="21"/>
          <w:szCs w:val="21"/>
        </w:rPr>
        <w:t>:</w:t>
      </w:r>
    </w:p>
    <w:p w14:paraId="408EB2A9"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hint="eastAsia"/>
          <w:b/>
          <w:bCs/>
          <w:color w:val="222222"/>
          <w:sz w:val="21"/>
          <w:szCs w:val="21"/>
        </w:rPr>
        <w:t>стр</w:t>
      </w:r>
      <w:r w:rsidRPr="008C7337">
        <w:rPr>
          <w:rFonts w:ascii="Helvetica" w:hAnsi="Helvetica" w:cs="Helvetica"/>
          <w:b/>
          <w:bCs/>
          <w:color w:val="222222"/>
          <w:sz w:val="21"/>
          <w:szCs w:val="21"/>
        </w:rPr>
        <w:t>. 1</w:t>
      </w:r>
    </w:p>
    <w:p w14:paraId="3D68E133"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hint="eastAsia"/>
          <w:b/>
          <w:bCs/>
          <w:color w:val="222222"/>
          <w:sz w:val="21"/>
          <w:szCs w:val="21"/>
        </w:rPr>
        <w:t>рукописи</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Бурганская</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Екатерина</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Игоревна</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АНОКСИГЕННЫЕ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НИТЧАТЫЕ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ФОТОТРОФНЫЕ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БАКТЕРИИ</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В</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МИКРОБНЫХ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СООБЩЕСТВАХ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МИНЕРАЛИЗОВАННЫХ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ВОДНЫХ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ЭКОСИСТЕМ</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Диссертация</w:t>
      </w:r>
    </w:p>
    <w:p w14:paraId="7B943944"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hint="eastAsia"/>
          <w:b/>
          <w:bCs/>
          <w:color w:val="222222"/>
          <w:sz w:val="21"/>
          <w:szCs w:val="21"/>
        </w:rPr>
        <w:t>стр</w:t>
      </w:r>
      <w:r w:rsidRPr="008C7337">
        <w:rPr>
          <w:rFonts w:ascii="Helvetica" w:hAnsi="Helvetica" w:cs="Helvetica"/>
          <w:b/>
          <w:bCs/>
          <w:color w:val="222222"/>
          <w:sz w:val="21"/>
          <w:szCs w:val="21"/>
        </w:rPr>
        <w:t>. 6</w:t>
      </w:r>
    </w:p>
    <w:p w14:paraId="0065DA72"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hint="eastAsia"/>
          <w:b/>
          <w:bCs/>
          <w:color w:val="222222"/>
          <w:sz w:val="21"/>
          <w:szCs w:val="21"/>
        </w:rPr>
        <w:t>виды</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мезофильных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АНФБ</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исследовать</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их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метаболизм</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на</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геномном</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уровне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и</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выявить</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новые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тренды</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эволюции</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фототрофных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сообществ</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Цель</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данного</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исследования</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изучение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фенотипического</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и</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генетического</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разнообразия</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аноксигенных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нитчатых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фототрофных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бактерий</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в</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микробных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сообществах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минерализованных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водных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экосистем</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разного</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типа</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применением</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комплекса</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микробиологических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и</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молекулярно</w:t>
      </w:r>
      <w:r w:rsidRPr="008C7337">
        <w:rPr>
          <w:rFonts w:ascii="Helvetica" w:hAnsi="Helvetica" w:cs="Helvetica"/>
          <w:b/>
          <w:bCs/>
          <w:color w:val="222222"/>
          <w:sz w:val="21"/>
          <w:szCs w:val="21"/>
        </w:rPr>
        <w:t>-</w:t>
      </w:r>
      <w:r w:rsidRPr="008C7337">
        <w:rPr>
          <w:rFonts w:ascii="Helvetica" w:hAnsi="Helvetica" w:cs="Helvetica" w:hint="eastAsia"/>
          <w:b/>
          <w:bCs/>
          <w:color w:val="222222"/>
          <w:sz w:val="21"/>
          <w:szCs w:val="21"/>
        </w:rPr>
        <w:t>генетических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методов</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В</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задачи</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исследования</w:t>
      </w:r>
      <w:r w:rsidRPr="008C7337">
        <w:rPr>
          <w:rFonts w:ascii="Helvetica" w:hAnsi="Helvetica" w:cs="Helvetica"/>
          <w:b/>
          <w:bCs/>
          <w:color w:val="222222"/>
          <w:sz w:val="21"/>
          <w:szCs w:val="21"/>
        </w:rPr>
        <w:t>...</w:t>
      </w:r>
    </w:p>
    <w:p w14:paraId="5E79FAE3"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hint="eastAsia"/>
          <w:b/>
          <w:bCs/>
          <w:color w:val="222222"/>
          <w:sz w:val="21"/>
          <w:szCs w:val="21"/>
        </w:rPr>
        <w:t>стр</w:t>
      </w:r>
      <w:r w:rsidRPr="008C7337">
        <w:rPr>
          <w:rFonts w:ascii="Helvetica" w:hAnsi="Helvetica" w:cs="Helvetica"/>
          <w:b/>
          <w:bCs/>
          <w:color w:val="222222"/>
          <w:sz w:val="21"/>
          <w:szCs w:val="21"/>
        </w:rPr>
        <w:t>. 137</w:t>
      </w:r>
    </w:p>
    <w:p w14:paraId="089ACE81"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operational taxonomic unit, </w:t>
      </w:r>
      <w:r w:rsidRPr="008C7337">
        <w:rPr>
          <w:rFonts w:ascii="Helvetica" w:hAnsi="Helvetica" w:cs="Helvetica" w:hint="eastAsia"/>
          <w:b/>
          <w:bCs/>
          <w:color w:val="222222"/>
          <w:sz w:val="21"/>
          <w:szCs w:val="21"/>
        </w:rPr>
        <w:t>англ</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операционная</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таксономическая</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единица</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ААФ</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аэробные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аноксигенные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фототрофные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бактерии</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АНФБ</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аноксигенные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нитчатые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фототрофные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бактерии</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АФБ</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аноксигенные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фототрофные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бактерии</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Бхл</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бактериохлорофилл</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ЗСБ</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зеленые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серные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бактерии</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ММ</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микробный</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мат</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НПБ</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несерные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пурпурные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бактерии</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ОКФ</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общее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количество</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фототрофов</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ПСБ</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пурпурные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серные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бактерии</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ПЦР</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полимеразная</w:t>
      </w:r>
      <w:r w:rsidRPr="008C7337">
        <w:rPr>
          <w:rFonts w:ascii="Helvetica" w:hAnsi="Helvetica" w:cs="Helvetica"/>
          <w:b/>
          <w:bCs/>
          <w:color w:val="222222"/>
          <w:sz w:val="21"/>
          <w:szCs w:val="21"/>
        </w:rPr>
        <w:t>...</w:t>
      </w:r>
    </w:p>
    <w:p w14:paraId="35F0EC47"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hint="eastAsia"/>
          <w:b/>
          <w:bCs/>
          <w:color w:val="222222"/>
          <w:sz w:val="21"/>
          <w:szCs w:val="21"/>
        </w:rPr>
        <w:t>Оглавление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диссертации</w:t>
      </w:r>
    </w:p>
    <w:p w14:paraId="76A52938"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hint="eastAsia"/>
          <w:b/>
          <w:bCs/>
          <w:color w:val="222222"/>
          <w:sz w:val="21"/>
          <w:szCs w:val="21"/>
        </w:rPr>
        <w:lastRenderedPageBreak/>
        <w:t>кандидат</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наук</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Бурганская</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Екатерина</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Игоревна</w:t>
      </w:r>
    </w:p>
    <w:p w14:paraId="392B49D9"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hint="eastAsia"/>
          <w:b/>
          <w:bCs/>
          <w:color w:val="222222"/>
          <w:sz w:val="21"/>
          <w:szCs w:val="21"/>
        </w:rPr>
        <w:t>Введение</w:t>
      </w:r>
    </w:p>
    <w:p w14:paraId="4CBCD117" w14:textId="77777777" w:rsidR="008C7337" w:rsidRPr="008C7337" w:rsidRDefault="008C7337" w:rsidP="008C7337">
      <w:pPr>
        <w:rPr>
          <w:rFonts w:ascii="Helvetica" w:hAnsi="Helvetica" w:cs="Helvetica"/>
          <w:b/>
          <w:bCs/>
          <w:color w:val="222222"/>
          <w:sz w:val="21"/>
          <w:szCs w:val="21"/>
        </w:rPr>
      </w:pPr>
    </w:p>
    <w:p w14:paraId="02AE2F3C"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hint="eastAsia"/>
          <w:b/>
          <w:bCs/>
          <w:color w:val="222222"/>
          <w:sz w:val="21"/>
          <w:szCs w:val="21"/>
        </w:rPr>
        <w:t>Литературный</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обзор</w:t>
      </w:r>
    </w:p>
    <w:p w14:paraId="6F56B609" w14:textId="77777777" w:rsidR="008C7337" w:rsidRPr="008C7337" w:rsidRDefault="008C7337" w:rsidP="008C7337">
      <w:pPr>
        <w:rPr>
          <w:rFonts w:ascii="Helvetica" w:hAnsi="Helvetica" w:cs="Helvetica"/>
          <w:b/>
          <w:bCs/>
          <w:color w:val="222222"/>
          <w:sz w:val="21"/>
          <w:szCs w:val="21"/>
        </w:rPr>
      </w:pPr>
    </w:p>
    <w:p w14:paraId="6C925BAC"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1 </w:t>
      </w:r>
      <w:r w:rsidRPr="008C7337">
        <w:rPr>
          <w:rFonts w:ascii="Helvetica" w:hAnsi="Helvetica" w:cs="Helvetica" w:hint="eastAsia"/>
          <w:b/>
          <w:bCs/>
          <w:color w:val="222222"/>
          <w:sz w:val="21"/>
          <w:szCs w:val="21"/>
        </w:rPr>
        <w:t>Общая</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характеристика</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АФБ</w:t>
      </w:r>
    </w:p>
    <w:p w14:paraId="45D3D5B0" w14:textId="77777777" w:rsidR="008C7337" w:rsidRPr="008C7337" w:rsidRDefault="008C7337" w:rsidP="008C7337">
      <w:pPr>
        <w:rPr>
          <w:rFonts w:ascii="Helvetica" w:hAnsi="Helvetica" w:cs="Helvetica"/>
          <w:b/>
          <w:bCs/>
          <w:color w:val="222222"/>
          <w:sz w:val="21"/>
          <w:szCs w:val="21"/>
        </w:rPr>
      </w:pPr>
    </w:p>
    <w:p w14:paraId="6AB992AF"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2 </w:t>
      </w:r>
      <w:r w:rsidRPr="008C7337">
        <w:rPr>
          <w:rFonts w:ascii="Helvetica" w:hAnsi="Helvetica" w:cs="Helvetica" w:hint="eastAsia"/>
          <w:b/>
          <w:bCs/>
          <w:color w:val="222222"/>
          <w:sz w:val="21"/>
          <w:szCs w:val="21"/>
        </w:rPr>
        <w:t>Характеристика</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АНФБ</w:t>
      </w:r>
    </w:p>
    <w:p w14:paraId="6C3D23EE" w14:textId="77777777" w:rsidR="008C7337" w:rsidRPr="008C7337" w:rsidRDefault="008C7337" w:rsidP="008C7337">
      <w:pPr>
        <w:rPr>
          <w:rFonts w:ascii="Helvetica" w:hAnsi="Helvetica" w:cs="Helvetica"/>
          <w:b/>
          <w:bCs/>
          <w:color w:val="222222"/>
          <w:sz w:val="21"/>
          <w:szCs w:val="21"/>
        </w:rPr>
      </w:pPr>
    </w:p>
    <w:p w14:paraId="009851EF"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2.1 </w:t>
      </w:r>
      <w:r w:rsidRPr="008C7337">
        <w:rPr>
          <w:rFonts w:ascii="Helvetica" w:hAnsi="Helvetica" w:cs="Helvetica" w:hint="eastAsia"/>
          <w:b/>
          <w:bCs/>
          <w:color w:val="222222"/>
          <w:sz w:val="21"/>
          <w:szCs w:val="21"/>
        </w:rPr>
        <w:t>Биоразнообразие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АНФБ</w:t>
      </w:r>
    </w:p>
    <w:p w14:paraId="6E8BE3A9" w14:textId="77777777" w:rsidR="008C7337" w:rsidRPr="008C7337" w:rsidRDefault="008C7337" w:rsidP="008C7337">
      <w:pPr>
        <w:rPr>
          <w:rFonts w:ascii="Helvetica" w:hAnsi="Helvetica" w:cs="Helvetica"/>
          <w:b/>
          <w:bCs/>
          <w:color w:val="222222"/>
          <w:sz w:val="21"/>
          <w:szCs w:val="21"/>
        </w:rPr>
      </w:pPr>
    </w:p>
    <w:p w14:paraId="07A9C030"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2.2 </w:t>
      </w:r>
      <w:r w:rsidRPr="008C7337">
        <w:rPr>
          <w:rFonts w:ascii="Helvetica" w:hAnsi="Helvetica" w:cs="Helvetica" w:hint="eastAsia"/>
          <w:b/>
          <w:bCs/>
          <w:color w:val="222222"/>
          <w:sz w:val="21"/>
          <w:szCs w:val="21"/>
        </w:rPr>
        <w:t>Морфология</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и</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особенности</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строения</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клеток</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АНФБ</w:t>
      </w:r>
    </w:p>
    <w:p w14:paraId="163E9EC6" w14:textId="77777777" w:rsidR="008C7337" w:rsidRPr="008C7337" w:rsidRDefault="008C7337" w:rsidP="008C7337">
      <w:pPr>
        <w:rPr>
          <w:rFonts w:ascii="Helvetica" w:hAnsi="Helvetica" w:cs="Helvetica"/>
          <w:b/>
          <w:bCs/>
          <w:color w:val="222222"/>
          <w:sz w:val="21"/>
          <w:szCs w:val="21"/>
        </w:rPr>
      </w:pPr>
    </w:p>
    <w:p w14:paraId="7B5DC148"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2.2.1 </w:t>
      </w:r>
      <w:r w:rsidRPr="008C7337">
        <w:rPr>
          <w:rFonts w:ascii="Helvetica" w:hAnsi="Helvetica" w:cs="Helvetica" w:hint="eastAsia"/>
          <w:b/>
          <w:bCs/>
          <w:color w:val="222222"/>
          <w:sz w:val="21"/>
          <w:szCs w:val="21"/>
        </w:rPr>
        <w:t>Способность</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к</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скольжению</w:t>
      </w:r>
    </w:p>
    <w:p w14:paraId="56CCDF91" w14:textId="77777777" w:rsidR="008C7337" w:rsidRPr="008C7337" w:rsidRDefault="008C7337" w:rsidP="008C7337">
      <w:pPr>
        <w:rPr>
          <w:rFonts w:ascii="Helvetica" w:hAnsi="Helvetica" w:cs="Helvetica"/>
          <w:b/>
          <w:bCs/>
          <w:color w:val="222222"/>
          <w:sz w:val="21"/>
          <w:szCs w:val="21"/>
        </w:rPr>
      </w:pPr>
    </w:p>
    <w:p w14:paraId="0CA9939F"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2.2.2 </w:t>
      </w:r>
      <w:r w:rsidRPr="008C7337">
        <w:rPr>
          <w:rFonts w:ascii="Helvetica" w:hAnsi="Helvetica" w:cs="Helvetica" w:hint="eastAsia"/>
          <w:b/>
          <w:bCs/>
          <w:color w:val="222222"/>
          <w:sz w:val="21"/>
          <w:szCs w:val="21"/>
        </w:rPr>
        <w:t>Клеточное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строение</w:t>
      </w:r>
    </w:p>
    <w:p w14:paraId="6090FB59" w14:textId="77777777" w:rsidR="008C7337" w:rsidRPr="008C7337" w:rsidRDefault="008C7337" w:rsidP="008C7337">
      <w:pPr>
        <w:rPr>
          <w:rFonts w:ascii="Helvetica" w:hAnsi="Helvetica" w:cs="Helvetica"/>
          <w:b/>
          <w:bCs/>
          <w:color w:val="222222"/>
          <w:sz w:val="21"/>
          <w:szCs w:val="21"/>
        </w:rPr>
      </w:pPr>
    </w:p>
    <w:p w14:paraId="35077533"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2.2.3 </w:t>
      </w:r>
      <w:r w:rsidRPr="008C7337">
        <w:rPr>
          <w:rFonts w:ascii="Helvetica" w:hAnsi="Helvetica" w:cs="Helvetica" w:hint="eastAsia"/>
          <w:b/>
          <w:bCs/>
          <w:color w:val="222222"/>
          <w:sz w:val="21"/>
          <w:szCs w:val="21"/>
        </w:rPr>
        <w:t>Хлоросомы</w:t>
      </w:r>
    </w:p>
    <w:p w14:paraId="7A2806A2" w14:textId="77777777" w:rsidR="008C7337" w:rsidRPr="008C7337" w:rsidRDefault="008C7337" w:rsidP="008C7337">
      <w:pPr>
        <w:rPr>
          <w:rFonts w:ascii="Helvetica" w:hAnsi="Helvetica" w:cs="Helvetica"/>
          <w:b/>
          <w:bCs/>
          <w:color w:val="222222"/>
          <w:sz w:val="21"/>
          <w:szCs w:val="21"/>
        </w:rPr>
      </w:pPr>
    </w:p>
    <w:p w14:paraId="6C935E46"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2.3 </w:t>
      </w:r>
      <w:r w:rsidRPr="008C7337">
        <w:rPr>
          <w:rFonts w:ascii="Helvetica" w:hAnsi="Helvetica" w:cs="Helvetica" w:hint="eastAsia"/>
          <w:b/>
          <w:bCs/>
          <w:color w:val="222222"/>
          <w:sz w:val="21"/>
          <w:szCs w:val="21"/>
        </w:rPr>
        <w:t>Пигментный</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состав</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клеток</w:t>
      </w:r>
    </w:p>
    <w:p w14:paraId="6C949325" w14:textId="77777777" w:rsidR="008C7337" w:rsidRPr="008C7337" w:rsidRDefault="008C7337" w:rsidP="008C7337">
      <w:pPr>
        <w:rPr>
          <w:rFonts w:ascii="Helvetica" w:hAnsi="Helvetica" w:cs="Helvetica"/>
          <w:b/>
          <w:bCs/>
          <w:color w:val="222222"/>
          <w:sz w:val="21"/>
          <w:szCs w:val="21"/>
        </w:rPr>
      </w:pPr>
    </w:p>
    <w:p w14:paraId="1ADDEC0D"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2.3.1 </w:t>
      </w:r>
      <w:r w:rsidRPr="008C7337">
        <w:rPr>
          <w:rFonts w:ascii="Helvetica" w:hAnsi="Helvetica" w:cs="Helvetica" w:hint="eastAsia"/>
          <w:b/>
          <w:bCs/>
          <w:color w:val="222222"/>
          <w:sz w:val="21"/>
          <w:szCs w:val="21"/>
        </w:rPr>
        <w:t>Бактериохлорофиллы</w:t>
      </w:r>
    </w:p>
    <w:p w14:paraId="4EB58111" w14:textId="77777777" w:rsidR="008C7337" w:rsidRPr="008C7337" w:rsidRDefault="008C7337" w:rsidP="008C7337">
      <w:pPr>
        <w:rPr>
          <w:rFonts w:ascii="Helvetica" w:hAnsi="Helvetica" w:cs="Helvetica"/>
          <w:b/>
          <w:bCs/>
          <w:color w:val="222222"/>
          <w:sz w:val="21"/>
          <w:szCs w:val="21"/>
        </w:rPr>
      </w:pPr>
    </w:p>
    <w:p w14:paraId="24255AEB"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2.3.2 </w:t>
      </w:r>
      <w:r w:rsidRPr="008C7337">
        <w:rPr>
          <w:rFonts w:ascii="Helvetica" w:hAnsi="Helvetica" w:cs="Helvetica" w:hint="eastAsia"/>
          <w:b/>
          <w:bCs/>
          <w:color w:val="222222"/>
          <w:sz w:val="21"/>
          <w:szCs w:val="21"/>
        </w:rPr>
        <w:t>Каротиноиды</w:t>
      </w:r>
    </w:p>
    <w:p w14:paraId="481DB8DF" w14:textId="77777777" w:rsidR="008C7337" w:rsidRPr="008C7337" w:rsidRDefault="008C7337" w:rsidP="008C7337">
      <w:pPr>
        <w:rPr>
          <w:rFonts w:ascii="Helvetica" w:hAnsi="Helvetica" w:cs="Helvetica"/>
          <w:b/>
          <w:bCs/>
          <w:color w:val="222222"/>
          <w:sz w:val="21"/>
          <w:szCs w:val="21"/>
        </w:rPr>
      </w:pPr>
    </w:p>
    <w:p w14:paraId="374A1223"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2.3.3 </w:t>
      </w:r>
      <w:r w:rsidRPr="008C7337">
        <w:rPr>
          <w:rFonts w:ascii="Helvetica" w:hAnsi="Helvetica" w:cs="Helvetica" w:hint="eastAsia"/>
          <w:b/>
          <w:bCs/>
          <w:color w:val="222222"/>
          <w:sz w:val="21"/>
          <w:szCs w:val="21"/>
        </w:rPr>
        <w:t>Хиноны</w:t>
      </w:r>
    </w:p>
    <w:p w14:paraId="2FA69B5D" w14:textId="77777777" w:rsidR="008C7337" w:rsidRPr="008C7337" w:rsidRDefault="008C7337" w:rsidP="008C7337">
      <w:pPr>
        <w:rPr>
          <w:rFonts w:ascii="Helvetica" w:hAnsi="Helvetica" w:cs="Helvetica"/>
          <w:b/>
          <w:bCs/>
          <w:color w:val="222222"/>
          <w:sz w:val="21"/>
          <w:szCs w:val="21"/>
        </w:rPr>
      </w:pPr>
    </w:p>
    <w:p w14:paraId="25A2FFAD"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3 </w:t>
      </w:r>
      <w:r w:rsidRPr="008C7337">
        <w:rPr>
          <w:rFonts w:ascii="Helvetica" w:hAnsi="Helvetica" w:cs="Helvetica" w:hint="eastAsia"/>
          <w:b/>
          <w:bCs/>
          <w:color w:val="222222"/>
          <w:sz w:val="21"/>
          <w:szCs w:val="21"/>
        </w:rPr>
        <w:t>Физиологические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особенности</w:t>
      </w:r>
    </w:p>
    <w:p w14:paraId="79374EDC" w14:textId="77777777" w:rsidR="008C7337" w:rsidRPr="008C7337" w:rsidRDefault="008C7337" w:rsidP="008C7337">
      <w:pPr>
        <w:rPr>
          <w:rFonts w:ascii="Helvetica" w:hAnsi="Helvetica" w:cs="Helvetica"/>
          <w:b/>
          <w:bCs/>
          <w:color w:val="222222"/>
          <w:sz w:val="21"/>
          <w:szCs w:val="21"/>
        </w:rPr>
      </w:pPr>
    </w:p>
    <w:p w14:paraId="59D944E8"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3.1 </w:t>
      </w:r>
      <w:r w:rsidRPr="008C7337">
        <w:rPr>
          <w:rFonts w:ascii="Helvetica" w:hAnsi="Helvetica" w:cs="Helvetica" w:hint="eastAsia"/>
          <w:b/>
          <w:bCs/>
          <w:color w:val="222222"/>
          <w:sz w:val="21"/>
          <w:szCs w:val="21"/>
        </w:rPr>
        <w:t>Отношение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к</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температуре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соли</w:t>
      </w:r>
      <w:r w:rsidRPr="008C7337">
        <w:rPr>
          <w:rFonts w:ascii="Helvetica" w:hAnsi="Helvetica" w:cs="Helvetica"/>
          <w:b/>
          <w:bCs/>
          <w:color w:val="222222"/>
          <w:sz w:val="21"/>
          <w:szCs w:val="21"/>
        </w:rPr>
        <w:t>, pH</w:t>
      </w:r>
    </w:p>
    <w:p w14:paraId="7F356333" w14:textId="77777777" w:rsidR="008C7337" w:rsidRPr="008C7337" w:rsidRDefault="008C7337" w:rsidP="008C7337">
      <w:pPr>
        <w:rPr>
          <w:rFonts w:ascii="Helvetica" w:hAnsi="Helvetica" w:cs="Helvetica"/>
          <w:b/>
          <w:bCs/>
          <w:color w:val="222222"/>
          <w:sz w:val="21"/>
          <w:szCs w:val="21"/>
        </w:rPr>
      </w:pPr>
    </w:p>
    <w:p w14:paraId="3E2BA373"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3.1.1 </w:t>
      </w:r>
      <w:r w:rsidRPr="008C7337">
        <w:rPr>
          <w:rFonts w:ascii="Helvetica" w:hAnsi="Helvetica" w:cs="Helvetica" w:hint="eastAsia"/>
          <w:b/>
          <w:bCs/>
          <w:color w:val="222222"/>
          <w:sz w:val="21"/>
          <w:szCs w:val="21"/>
        </w:rPr>
        <w:t>Отношение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к</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температуре</w:t>
      </w:r>
    </w:p>
    <w:p w14:paraId="2B2A3970" w14:textId="77777777" w:rsidR="008C7337" w:rsidRPr="008C7337" w:rsidRDefault="008C7337" w:rsidP="008C7337">
      <w:pPr>
        <w:rPr>
          <w:rFonts w:ascii="Helvetica" w:hAnsi="Helvetica" w:cs="Helvetica"/>
          <w:b/>
          <w:bCs/>
          <w:color w:val="222222"/>
          <w:sz w:val="21"/>
          <w:szCs w:val="21"/>
        </w:rPr>
      </w:pPr>
    </w:p>
    <w:p w14:paraId="0DEA3C2E"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3.1.2 </w:t>
      </w:r>
      <w:r w:rsidRPr="008C7337">
        <w:rPr>
          <w:rFonts w:ascii="Helvetica" w:hAnsi="Helvetica" w:cs="Helvetica" w:hint="eastAsia"/>
          <w:b/>
          <w:bCs/>
          <w:color w:val="222222"/>
          <w:sz w:val="21"/>
          <w:szCs w:val="21"/>
        </w:rPr>
        <w:t>Отношение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к</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соли</w:t>
      </w:r>
    </w:p>
    <w:p w14:paraId="6E1376EB" w14:textId="77777777" w:rsidR="008C7337" w:rsidRPr="008C7337" w:rsidRDefault="008C7337" w:rsidP="008C7337">
      <w:pPr>
        <w:rPr>
          <w:rFonts w:ascii="Helvetica" w:hAnsi="Helvetica" w:cs="Helvetica"/>
          <w:b/>
          <w:bCs/>
          <w:color w:val="222222"/>
          <w:sz w:val="21"/>
          <w:szCs w:val="21"/>
        </w:rPr>
      </w:pPr>
    </w:p>
    <w:p w14:paraId="7BC5F6C6"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3.1.3 </w:t>
      </w:r>
      <w:r w:rsidRPr="008C7337">
        <w:rPr>
          <w:rFonts w:ascii="Helvetica" w:hAnsi="Helvetica" w:cs="Helvetica" w:hint="eastAsia"/>
          <w:b/>
          <w:bCs/>
          <w:color w:val="222222"/>
          <w:sz w:val="21"/>
          <w:szCs w:val="21"/>
        </w:rPr>
        <w:t>Отношение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к</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рН</w:t>
      </w:r>
    </w:p>
    <w:p w14:paraId="74990F39" w14:textId="77777777" w:rsidR="008C7337" w:rsidRPr="008C7337" w:rsidRDefault="008C7337" w:rsidP="008C7337">
      <w:pPr>
        <w:rPr>
          <w:rFonts w:ascii="Helvetica" w:hAnsi="Helvetica" w:cs="Helvetica"/>
          <w:b/>
          <w:bCs/>
          <w:color w:val="222222"/>
          <w:sz w:val="21"/>
          <w:szCs w:val="21"/>
        </w:rPr>
      </w:pPr>
    </w:p>
    <w:p w14:paraId="2EEA034E"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3.2 </w:t>
      </w:r>
      <w:r w:rsidRPr="008C7337">
        <w:rPr>
          <w:rFonts w:ascii="Helvetica" w:hAnsi="Helvetica" w:cs="Helvetica" w:hint="eastAsia"/>
          <w:b/>
          <w:bCs/>
          <w:color w:val="222222"/>
          <w:sz w:val="21"/>
          <w:szCs w:val="21"/>
        </w:rPr>
        <w:t>Фотосинтез</w:t>
      </w:r>
    </w:p>
    <w:p w14:paraId="628D9C14" w14:textId="77777777" w:rsidR="008C7337" w:rsidRPr="008C7337" w:rsidRDefault="008C7337" w:rsidP="008C7337">
      <w:pPr>
        <w:rPr>
          <w:rFonts w:ascii="Helvetica" w:hAnsi="Helvetica" w:cs="Helvetica"/>
          <w:b/>
          <w:bCs/>
          <w:color w:val="222222"/>
          <w:sz w:val="21"/>
          <w:szCs w:val="21"/>
        </w:rPr>
      </w:pPr>
    </w:p>
    <w:p w14:paraId="6DA995D0"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3.3 </w:t>
      </w:r>
      <w:r w:rsidRPr="008C7337">
        <w:rPr>
          <w:rFonts w:ascii="Helvetica" w:hAnsi="Helvetica" w:cs="Helvetica" w:hint="eastAsia"/>
          <w:b/>
          <w:bCs/>
          <w:color w:val="222222"/>
          <w:sz w:val="21"/>
          <w:szCs w:val="21"/>
        </w:rPr>
        <w:t>Использование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неорганических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и</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органических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соединений</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в</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качестве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донора</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электронов</w:t>
      </w:r>
    </w:p>
    <w:p w14:paraId="1DE531A5" w14:textId="77777777" w:rsidR="008C7337" w:rsidRPr="008C7337" w:rsidRDefault="008C7337" w:rsidP="008C7337">
      <w:pPr>
        <w:rPr>
          <w:rFonts w:ascii="Helvetica" w:hAnsi="Helvetica" w:cs="Helvetica"/>
          <w:b/>
          <w:bCs/>
          <w:color w:val="222222"/>
          <w:sz w:val="21"/>
          <w:szCs w:val="21"/>
        </w:rPr>
      </w:pPr>
    </w:p>
    <w:p w14:paraId="7CAE3BC3"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3.4 </w:t>
      </w:r>
      <w:r w:rsidRPr="008C7337">
        <w:rPr>
          <w:rFonts w:ascii="Helvetica" w:hAnsi="Helvetica" w:cs="Helvetica" w:hint="eastAsia"/>
          <w:b/>
          <w:bCs/>
          <w:color w:val="222222"/>
          <w:sz w:val="21"/>
          <w:szCs w:val="21"/>
        </w:rPr>
        <w:t>Пути</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автотрофной</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фиксации</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углекислоты</w:t>
      </w:r>
    </w:p>
    <w:p w14:paraId="4337AA37" w14:textId="77777777" w:rsidR="008C7337" w:rsidRPr="008C7337" w:rsidRDefault="008C7337" w:rsidP="008C7337">
      <w:pPr>
        <w:rPr>
          <w:rFonts w:ascii="Helvetica" w:hAnsi="Helvetica" w:cs="Helvetica"/>
          <w:b/>
          <w:bCs/>
          <w:color w:val="222222"/>
          <w:sz w:val="21"/>
          <w:szCs w:val="21"/>
        </w:rPr>
      </w:pPr>
    </w:p>
    <w:p w14:paraId="4989DBEB"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3.4.1 </w:t>
      </w:r>
      <w:r w:rsidRPr="008C7337">
        <w:rPr>
          <w:rFonts w:ascii="Helvetica" w:hAnsi="Helvetica" w:cs="Helvetica" w:hint="eastAsia"/>
          <w:b/>
          <w:bCs/>
          <w:color w:val="222222"/>
          <w:sz w:val="21"/>
          <w:szCs w:val="21"/>
        </w:rPr>
        <w:t>Цикл</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Кальвина</w:t>
      </w:r>
    </w:p>
    <w:p w14:paraId="48C69B57" w14:textId="77777777" w:rsidR="008C7337" w:rsidRPr="008C7337" w:rsidRDefault="008C7337" w:rsidP="008C7337">
      <w:pPr>
        <w:rPr>
          <w:rFonts w:ascii="Helvetica" w:hAnsi="Helvetica" w:cs="Helvetica"/>
          <w:b/>
          <w:bCs/>
          <w:color w:val="222222"/>
          <w:sz w:val="21"/>
          <w:szCs w:val="21"/>
        </w:rPr>
      </w:pPr>
    </w:p>
    <w:p w14:paraId="064231B3"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3.4.2 3-</w:t>
      </w:r>
      <w:r w:rsidRPr="008C7337">
        <w:rPr>
          <w:rFonts w:ascii="Helvetica" w:hAnsi="Helvetica" w:cs="Helvetica" w:hint="eastAsia"/>
          <w:b/>
          <w:bCs/>
          <w:color w:val="222222"/>
          <w:sz w:val="21"/>
          <w:szCs w:val="21"/>
        </w:rPr>
        <w:t>Гидроксипропионатный</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цикл</w:t>
      </w:r>
    </w:p>
    <w:p w14:paraId="34795261" w14:textId="77777777" w:rsidR="008C7337" w:rsidRPr="008C7337" w:rsidRDefault="008C7337" w:rsidP="008C7337">
      <w:pPr>
        <w:rPr>
          <w:rFonts w:ascii="Helvetica" w:hAnsi="Helvetica" w:cs="Helvetica"/>
          <w:b/>
          <w:bCs/>
          <w:color w:val="222222"/>
          <w:sz w:val="21"/>
          <w:szCs w:val="21"/>
        </w:rPr>
      </w:pPr>
    </w:p>
    <w:p w14:paraId="2D5A2F7A"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3.5 </w:t>
      </w:r>
      <w:r w:rsidRPr="008C7337">
        <w:rPr>
          <w:rFonts w:ascii="Helvetica" w:hAnsi="Helvetica" w:cs="Helvetica" w:hint="eastAsia"/>
          <w:b/>
          <w:bCs/>
          <w:color w:val="222222"/>
          <w:sz w:val="21"/>
          <w:szCs w:val="21"/>
        </w:rPr>
        <w:t>Источники</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азота</w:t>
      </w:r>
    </w:p>
    <w:p w14:paraId="77DC25CC" w14:textId="77777777" w:rsidR="008C7337" w:rsidRPr="008C7337" w:rsidRDefault="008C7337" w:rsidP="008C7337">
      <w:pPr>
        <w:rPr>
          <w:rFonts w:ascii="Helvetica" w:hAnsi="Helvetica" w:cs="Helvetica"/>
          <w:b/>
          <w:bCs/>
          <w:color w:val="222222"/>
          <w:sz w:val="21"/>
          <w:szCs w:val="21"/>
        </w:rPr>
      </w:pPr>
    </w:p>
    <w:p w14:paraId="53A2F214"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3.6 </w:t>
      </w:r>
      <w:r w:rsidRPr="008C7337">
        <w:rPr>
          <w:rFonts w:ascii="Helvetica" w:hAnsi="Helvetica" w:cs="Helvetica" w:hint="eastAsia"/>
          <w:b/>
          <w:bCs/>
          <w:color w:val="222222"/>
          <w:sz w:val="21"/>
          <w:szCs w:val="21"/>
        </w:rPr>
        <w:t>Темновой</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метаболизм</w:t>
      </w:r>
    </w:p>
    <w:p w14:paraId="2D2DC38E" w14:textId="77777777" w:rsidR="008C7337" w:rsidRPr="008C7337" w:rsidRDefault="008C7337" w:rsidP="008C7337">
      <w:pPr>
        <w:rPr>
          <w:rFonts w:ascii="Helvetica" w:hAnsi="Helvetica" w:cs="Helvetica"/>
          <w:b/>
          <w:bCs/>
          <w:color w:val="222222"/>
          <w:sz w:val="21"/>
          <w:szCs w:val="21"/>
        </w:rPr>
      </w:pPr>
    </w:p>
    <w:p w14:paraId="4FB3F3B4"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4 </w:t>
      </w:r>
      <w:r w:rsidRPr="008C7337">
        <w:rPr>
          <w:rFonts w:ascii="Helvetica" w:hAnsi="Helvetica" w:cs="Helvetica" w:hint="eastAsia"/>
          <w:b/>
          <w:bCs/>
          <w:color w:val="222222"/>
          <w:sz w:val="21"/>
          <w:szCs w:val="21"/>
        </w:rPr>
        <w:t>Распространение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АНФБ</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в</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природе</w:t>
      </w:r>
    </w:p>
    <w:p w14:paraId="4599276B" w14:textId="77777777" w:rsidR="008C7337" w:rsidRPr="008C7337" w:rsidRDefault="008C7337" w:rsidP="008C7337">
      <w:pPr>
        <w:rPr>
          <w:rFonts w:ascii="Helvetica" w:hAnsi="Helvetica" w:cs="Helvetica"/>
          <w:b/>
          <w:bCs/>
          <w:color w:val="222222"/>
          <w:sz w:val="21"/>
          <w:szCs w:val="21"/>
        </w:rPr>
      </w:pPr>
    </w:p>
    <w:p w14:paraId="1F8A0459"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4.1 </w:t>
      </w:r>
      <w:r w:rsidRPr="008C7337">
        <w:rPr>
          <w:rFonts w:ascii="Helvetica" w:hAnsi="Helvetica" w:cs="Helvetica" w:hint="eastAsia"/>
          <w:b/>
          <w:bCs/>
          <w:color w:val="222222"/>
          <w:sz w:val="21"/>
          <w:szCs w:val="21"/>
        </w:rPr>
        <w:t>Микробный</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мат</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как</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естественная</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среда</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обитания</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АНФБ</w:t>
      </w:r>
    </w:p>
    <w:p w14:paraId="0CD580F5" w14:textId="77777777" w:rsidR="008C7337" w:rsidRPr="008C7337" w:rsidRDefault="008C7337" w:rsidP="008C7337">
      <w:pPr>
        <w:rPr>
          <w:rFonts w:ascii="Helvetica" w:hAnsi="Helvetica" w:cs="Helvetica"/>
          <w:b/>
          <w:bCs/>
          <w:color w:val="222222"/>
          <w:sz w:val="21"/>
          <w:szCs w:val="21"/>
        </w:rPr>
      </w:pPr>
    </w:p>
    <w:p w14:paraId="75C0FA70"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lastRenderedPageBreak/>
        <w:t xml:space="preserve">4.2 </w:t>
      </w:r>
      <w:r w:rsidRPr="008C7337">
        <w:rPr>
          <w:rFonts w:ascii="Helvetica" w:hAnsi="Helvetica" w:cs="Helvetica" w:hint="eastAsia"/>
          <w:b/>
          <w:bCs/>
          <w:color w:val="222222"/>
          <w:sz w:val="21"/>
          <w:szCs w:val="21"/>
        </w:rPr>
        <w:t>Положение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АНФБ</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в</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экосистеме</w:t>
      </w:r>
    </w:p>
    <w:p w14:paraId="075486D0" w14:textId="77777777" w:rsidR="008C7337" w:rsidRPr="008C7337" w:rsidRDefault="008C7337" w:rsidP="008C7337">
      <w:pPr>
        <w:rPr>
          <w:rFonts w:ascii="Helvetica" w:hAnsi="Helvetica" w:cs="Helvetica"/>
          <w:b/>
          <w:bCs/>
          <w:color w:val="222222"/>
          <w:sz w:val="21"/>
          <w:szCs w:val="21"/>
        </w:rPr>
      </w:pPr>
    </w:p>
    <w:p w14:paraId="50C4913C"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4.3 </w:t>
      </w:r>
      <w:r w:rsidRPr="008C7337">
        <w:rPr>
          <w:rFonts w:ascii="Helvetica" w:hAnsi="Helvetica" w:cs="Helvetica" w:hint="eastAsia"/>
          <w:b/>
          <w:bCs/>
          <w:color w:val="222222"/>
          <w:sz w:val="21"/>
          <w:szCs w:val="21"/>
        </w:rPr>
        <w:t>Местообитания</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АНФБ</w:t>
      </w:r>
    </w:p>
    <w:p w14:paraId="20048311" w14:textId="77777777" w:rsidR="008C7337" w:rsidRPr="008C7337" w:rsidRDefault="008C7337" w:rsidP="008C7337">
      <w:pPr>
        <w:rPr>
          <w:rFonts w:ascii="Helvetica" w:hAnsi="Helvetica" w:cs="Helvetica"/>
          <w:b/>
          <w:bCs/>
          <w:color w:val="222222"/>
          <w:sz w:val="21"/>
          <w:szCs w:val="21"/>
        </w:rPr>
      </w:pPr>
    </w:p>
    <w:p w14:paraId="6824D59A"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5 </w:t>
      </w:r>
      <w:r w:rsidRPr="008C7337">
        <w:rPr>
          <w:rFonts w:ascii="Helvetica" w:hAnsi="Helvetica" w:cs="Helvetica" w:hint="eastAsia"/>
          <w:b/>
          <w:bCs/>
          <w:color w:val="222222"/>
          <w:sz w:val="21"/>
          <w:szCs w:val="21"/>
        </w:rPr>
        <w:t>Возможное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применение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АНФБ</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в</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практике</w:t>
      </w:r>
    </w:p>
    <w:p w14:paraId="68235826" w14:textId="77777777" w:rsidR="008C7337" w:rsidRPr="008C7337" w:rsidRDefault="008C7337" w:rsidP="008C7337">
      <w:pPr>
        <w:rPr>
          <w:rFonts w:ascii="Helvetica" w:hAnsi="Helvetica" w:cs="Helvetica"/>
          <w:b/>
          <w:bCs/>
          <w:color w:val="222222"/>
          <w:sz w:val="21"/>
          <w:szCs w:val="21"/>
        </w:rPr>
      </w:pPr>
    </w:p>
    <w:p w14:paraId="2EF99687"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6 </w:t>
      </w:r>
      <w:r w:rsidRPr="008C7337">
        <w:rPr>
          <w:rFonts w:ascii="Helvetica" w:hAnsi="Helvetica" w:cs="Helvetica" w:hint="eastAsia"/>
          <w:b/>
          <w:bCs/>
          <w:color w:val="222222"/>
          <w:sz w:val="21"/>
          <w:szCs w:val="21"/>
        </w:rPr>
        <w:t>Заключение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к</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литературному</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обзору</w:t>
      </w:r>
    </w:p>
    <w:p w14:paraId="38108206" w14:textId="77777777" w:rsidR="008C7337" w:rsidRPr="008C7337" w:rsidRDefault="008C7337" w:rsidP="008C7337">
      <w:pPr>
        <w:rPr>
          <w:rFonts w:ascii="Helvetica" w:hAnsi="Helvetica" w:cs="Helvetica"/>
          <w:b/>
          <w:bCs/>
          <w:color w:val="222222"/>
          <w:sz w:val="21"/>
          <w:szCs w:val="21"/>
        </w:rPr>
      </w:pPr>
    </w:p>
    <w:p w14:paraId="6C58F6DF"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hint="eastAsia"/>
          <w:b/>
          <w:bCs/>
          <w:color w:val="222222"/>
          <w:sz w:val="21"/>
          <w:szCs w:val="21"/>
        </w:rPr>
        <w:t>МАТЕРИАЛЫ</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И</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МЕТОДЫ</w:t>
      </w:r>
    </w:p>
    <w:p w14:paraId="2C03A8EC" w14:textId="77777777" w:rsidR="008C7337" w:rsidRPr="008C7337" w:rsidRDefault="008C7337" w:rsidP="008C7337">
      <w:pPr>
        <w:rPr>
          <w:rFonts w:ascii="Helvetica" w:hAnsi="Helvetica" w:cs="Helvetica"/>
          <w:b/>
          <w:bCs/>
          <w:color w:val="222222"/>
          <w:sz w:val="21"/>
          <w:szCs w:val="21"/>
        </w:rPr>
      </w:pPr>
    </w:p>
    <w:p w14:paraId="23742C65"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7 </w:t>
      </w:r>
      <w:r w:rsidRPr="008C7337">
        <w:rPr>
          <w:rFonts w:ascii="Helvetica" w:hAnsi="Helvetica" w:cs="Helvetica" w:hint="eastAsia"/>
          <w:b/>
          <w:bCs/>
          <w:color w:val="222222"/>
          <w:sz w:val="21"/>
          <w:szCs w:val="21"/>
        </w:rPr>
        <w:t>Материалы</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исследования</w:t>
      </w:r>
    </w:p>
    <w:p w14:paraId="3AD7DD2F" w14:textId="77777777" w:rsidR="008C7337" w:rsidRPr="008C7337" w:rsidRDefault="008C7337" w:rsidP="008C7337">
      <w:pPr>
        <w:rPr>
          <w:rFonts w:ascii="Helvetica" w:hAnsi="Helvetica" w:cs="Helvetica"/>
          <w:b/>
          <w:bCs/>
          <w:color w:val="222222"/>
          <w:sz w:val="21"/>
          <w:szCs w:val="21"/>
        </w:rPr>
      </w:pPr>
    </w:p>
    <w:p w14:paraId="064D1A49"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8 </w:t>
      </w:r>
      <w:r w:rsidRPr="008C7337">
        <w:rPr>
          <w:rFonts w:ascii="Helvetica" w:hAnsi="Helvetica" w:cs="Helvetica" w:hint="eastAsia"/>
          <w:b/>
          <w:bCs/>
          <w:color w:val="222222"/>
          <w:sz w:val="21"/>
          <w:szCs w:val="21"/>
        </w:rPr>
        <w:t>Микробиологические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методы</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исследования</w:t>
      </w:r>
    </w:p>
    <w:p w14:paraId="56F61D90" w14:textId="77777777" w:rsidR="008C7337" w:rsidRPr="008C7337" w:rsidRDefault="008C7337" w:rsidP="008C7337">
      <w:pPr>
        <w:rPr>
          <w:rFonts w:ascii="Helvetica" w:hAnsi="Helvetica" w:cs="Helvetica"/>
          <w:b/>
          <w:bCs/>
          <w:color w:val="222222"/>
          <w:sz w:val="21"/>
          <w:szCs w:val="21"/>
        </w:rPr>
      </w:pPr>
    </w:p>
    <w:p w14:paraId="3AD8FC3F"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8.1 </w:t>
      </w:r>
      <w:r w:rsidRPr="008C7337">
        <w:rPr>
          <w:rFonts w:ascii="Helvetica" w:hAnsi="Helvetica" w:cs="Helvetica" w:hint="eastAsia"/>
          <w:b/>
          <w:bCs/>
          <w:color w:val="222222"/>
          <w:sz w:val="21"/>
          <w:szCs w:val="21"/>
        </w:rPr>
        <w:t>Состав</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питательной</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среды</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и</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условия</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культивирования</w:t>
      </w:r>
    </w:p>
    <w:p w14:paraId="3151DC0C" w14:textId="77777777" w:rsidR="008C7337" w:rsidRPr="008C7337" w:rsidRDefault="008C7337" w:rsidP="008C7337">
      <w:pPr>
        <w:rPr>
          <w:rFonts w:ascii="Helvetica" w:hAnsi="Helvetica" w:cs="Helvetica"/>
          <w:b/>
          <w:bCs/>
          <w:color w:val="222222"/>
          <w:sz w:val="21"/>
          <w:szCs w:val="21"/>
        </w:rPr>
      </w:pPr>
    </w:p>
    <w:p w14:paraId="2C738610"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8.2 </w:t>
      </w:r>
      <w:r w:rsidRPr="008C7337">
        <w:rPr>
          <w:rFonts w:ascii="Helvetica" w:hAnsi="Helvetica" w:cs="Helvetica" w:hint="eastAsia"/>
          <w:b/>
          <w:bCs/>
          <w:color w:val="222222"/>
          <w:sz w:val="21"/>
          <w:szCs w:val="21"/>
        </w:rPr>
        <w:t>Микроскопия</w:t>
      </w:r>
    </w:p>
    <w:p w14:paraId="66EAD526" w14:textId="77777777" w:rsidR="008C7337" w:rsidRPr="008C7337" w:rsidRDefault="008C7337" w:rsidP="008C7337">
      <w:pPr>
        <w:rPr>
          <w:rFonts w:ascii="Helvetica" w:hAnsi="Helvetica" w:cs="Helvetica"/>
          <w:b/>
          <w:bCs/>
          <w:color w:val="222222"/>
          <w:sz w:val="21"/>
          <w:szCs w:val="21"/>
        </w:rPr>
      </w:pPr>
    </w:p>
    <w:p w14:paraId="59FFFBA1"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8.3 </w:t>
      </w:r>
      <w:r w:rsidRPr="008C7337">
        <w:rPr>
          <w:rFonts w:ascii="Helvetica" w:hAnsi="Helvetica" w:cs="Helvetica" w:hint="eastAsia"/>
          <w:b/>
          <w:bCs/>
          <w:color w:val="222222"/>
          <w:sz w:val="21"/>
          <w:szCs w:val="21"/>
        </w:rPr>
        <w:t>Количественный</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учет</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различных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групп</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АФБ</w:t>
      </w:r>
    </w:p>
    <w:p w14:paraId="4C652DBF" w14:textId="77777777" w:rsidR="008C7337" w:rsidRPr="008C7337" w:rsidRDefault="008C7337" w:rsidP="008C7337">
      <w:pPr>
        <w:rPr>
          <w:rFonts w:ascii="Helvetica" w:hAnsi="Helvetica" w:cs="Helvetica"/>
          <w:b/>
          <w:bCs/>
          <w:color w:val="222222"/>
          <w:sz w:val="21"/>
          <w:szCs w:val="21"/>
        </w:rPr>
      </w:pPr>
    </w:p>
    <w:p w14:paraId="6098E58E"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8.4 </w:t>
      </w:r>
      <w:r w:rsidRPr="008C7337">
        <w:rPr>
          <w:rFonts w:ascii="Helvetica" w:hAnsi="Helvetica" w:cs="Helvetica" w:hint="eastAsia"/>
          <w:b/>
          <w:bCs/>
          <w:color w:val="222222"/>
          <w:sz w:val="21"/>
          <w:szCs w:val="21"/>
        </w:rPr>
        <w:t>Определение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пигментов</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клеток</w:t>
      </w:r>
    </w:p>
    <w:p w14:paraId="64AB6B60" w14:textId="77777777" w:rsidR="008C7337" w:rsidRPr="008C7337" w:rsidRDefault="008C7337" w:rsidP="008C7337">
      <w:pPr>
        <w:rPr>
          <w:rFonts w:ascii="Helvetica" w:hAnsi="Helvetica" w:cs="Helvetica"/>
          <w:b/>
          <w:bCs/>
          <w:color w:val="222222"/>
          <w:sz w:val="21"/>
          <w:szCs w:val="21"/>
        </w:rPr>
      </w:pPr>
    </w:p>
    <w:p w14:paraId="1F432635"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8.5 </w:t>
      </w:r>
      <w:r w:rsidRPr="008C7337">
        <w:rPr>
          <w:rFonts w:ascii="Helvetica" w:hAnsi="Helvetica" w:cs="Helvetica" w:hint="eastAsia"/>
          <w:b/>
          <w:bCs/>
          <w:color w:val="222222"/>
          <w:sz w:val="21"/>
          <w:szCs w:val="21"/>
        </w:rPr>
        <w:t>Определение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световой</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фиксации</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углекислоты</w:t>
      </w:r>
    </w:p>
    <w:p w14:paraId="6E1D7B0B" w14:textId="77777777" w:rsidR="008C7337" w:rsidRPr="008C7337" w:rsidRDefault="008C7337" w:rsidP="008C7337">
      <w:pPr>
        <w:rPr>
          <w:rFonts w:ascii="Helvetica" w:hAnsi="Helvetica" w:cs="Helvetica"/>
          <w:b/>
          <w:bCs/>
          <w:color w:val="222222"/>
          <w:sz w:val="21"/>
          <w:szCs w:val="21"/>
        </w:rPr>
      </w:pPr>
    </w:p>
    <w:p w14:paraId="7C06533F"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9 </w:t>
      </w:r>
      <w:r w:rsidRPr="008C7337">
        <w:rPr>
          <w:rFonts w:ascii="Helvetica" w:hAnsi="Helvetica" w:cs="Helvetica" w:hint="eastAsia"/>
          <w:b/>
          <w:bCs/>
          <w:color w:val="222222"/>
          <w:sz w:val="21"/>
          <w:szCs w:val="21"/>
        </w:rPr>
        <w:t>Молекулярно</w:t>
      </w:r>
      <w:r w:rsidRPr="008C7337">
        <w:rPr>
          <w:rFonts w:ascii="Helvetica" w:hAnsi="Helvetica" w:cs="Helvetica"/>
          <w:b/>
          <w:bCs/>
          <w:color w:val="222222"/>
          <w:sz w:val="21"/>
          <w:szCs w:val="21"/>
        </w:rPr>
        <w:t>-</w:t>
      </w:r>
      <w:r w:rsidRPr="008C7337">
        <w:rPr>
          <w:rFonts w:ascii="Helvetica" w:hAnsi="Helvetica" w:cs="Helvetica" w:hint="eastAsia"/>
          <w:b/>
          <w:bCs/>
          <w:color w:val="222222"/>
          <w:sz w:val="21"/>
          <w:szCs w:val="21"/>
        </w:rPr>
        <w:t>генетические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методы</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исследования</w:t>
      </w:r>
    </w:p>
    <w:p w14:paraId="19B49AA4" w14:textId="77777777" w:rsidR="008C7337" w:rsidRPr="008C7337" w:rsidRDefault="008C7337" w:rsidP="008C7337">
      <w:pPr>
        <w:rPr>
          <w:rFonts w:ascii="Helvetica" w:hAnsi="Helvetica" w:cs="Helvetica"/>
          <w:b/>
          <w:bCs/>
          <w:color w:val="222222"/>
          <w:sz w:val="21"/>
          <w:szCs w:val="21"/>
        </w:rPr>
      </w:pPr>
    </w:p>
    <w:p w14:paraId="409D37B5"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9.1 </w:t>
      </w:r>
      <w:r w:rsidRPr="008C7337">
        <w:rPr>
          <w:rFonts w:ascii="Helvetica" w:hAnsi="Helvetica" w:cs="Helvetica" w:hint="eastAsia"/>
          <w:b/>
          <w:bCs/>
          <w:color w:val="222222"/>
          <w:sz w:val="21"/>
          <w:szCs w:val="21"/>
        </w:rPr>
        <w:t>Выделение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ДНК</w:t>
      </w:r>
    </w:p>
    <w:p w14:paraId="6A6EE215" w14:textId="77777777" w:rsidR="008C7337" w:rsidRPr="008C7337" w:rsidRDefault="008C7337" w:rsidP="008C7337">
      <w:pPr>
        <w:rPr>
          <w:rFonts w:ascii="Helvetica" w:hAnsi="Helvetica" w:cs="Helvetica"/>
          <w:b/>
          <w:bCs/>
          <w:color w:val="222222"/>
          <w:sz w:val="21"/>
          <w:szCs w:val="21"/>
        </w:rPr>
      </w:pPr>
    </w:p>
    <w:p w14:paraId="3AE43CD6"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9.2 </w:t>
      </w:r>
      <w:r w:rsidRPr="008C7337">
        <w:rPr>
          <w:rFonts w:ascii="Helvetica" w:hAnsi="Helvetica" w:cs="Helvetica" w:hint="eastAsia"/>
          <w:b/>
          <w:bCs/>
          <w:color w:val="222222"/>
          <w:sz w:val="21"/>
          <w:szCs w:val="21"/>
        </w:rPr>
        <w:t>Амплификация</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фрагментов</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исследуемых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генов</w:t>
      </w:r>
    </w:p>
    <w:p w14:paraId="60FEA539" w14:textId="77777777" w:rsidR="008C7337" w:rsidRPr="008C7337" w:rsidRDefault="008C7337" w:rsidP="008C7337">
      <w:pPr>
        <w:rPr>
          <w:rFonts w:ascii="Helvetica" w:hAnsi="Helvetica" w:cs="Helvetica"/>
          <w:b/>
          <w:bCs/>
          <w:color w:val="222222"/>
          <w:sz w:val="21"/>
          <w:szCs w:val="21"/>
        </w:rPr>
      </w:pPr>
    </w:p>
    <w:p w14:paraId="2415607D"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9.3 </w:t>
      </w:r>
      <w:r w:rsidRPr="008C7337">
        <w:rPr>
          <w:rFonts w:ascii="Helvetica" w:hAnsi="Helvetica" w:cs="Helvetica" w:hint="eastAsia"/>
          <w:b/>
          <w:bCs/>
          <w:color w:val="222222"/>
          <w:sz w:val="21"/>
          <w:szCs w:val="21"/>
        </w:rPr>
        <w:t>Детектирование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продуктов</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ПЦР</w:t>
      </w:r>
    </w:p>
    <w:p w14:paraId="63235AA6" w14:textId="77777777" w:rsidR="008C7337" w:rsidRPr="008C7337" w:rsidRDefault="008C7337" w:rsidP="008C7337">
      <w:pPr>
        <w:rPr>
          <w:rFonts w:ascii="Helvetica" w:hAnsi="Helvetica" w:cs="Helvetica"/>
          <w:b/>
          <w:bCs/>
          <w:color w:val="222222"/>
          <w:sz w:val="21"/>
          <w:szCs w:val="21"/>
        </w:rPr>
      </w:pPr>
    </w:p>
    <w:p w14:paraId="5E5977D5"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9.4 </w:t>
      </w:r>
      <w:r w:rsidRPr="008C7337">
        <w:rPr>
          <w:rFonts w:ascii="Helvetica" w:hAnsi="Helvetica" w:cs="Helvetica" w:hint="eastAsia"/>
          <w:b/>
          <w:bCs/>
          <w:color w:val="222222"/>
          <w:sz w:val="21"/>
          <w:szCs w:val="21"/>
        </w:rPr>
        <w:t>Очистка</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ПЦР</w:t>
      </w:r>
      <w:r w:rsidRPr="008C7337">
        <w:rPr>
          <w:rFonts w:ascii="Helvetica" w:hAnsi="Helvetica" w:cs="Helvetica"/>
          <w:b/>
          <w:bCs/>
          <w:color w:val="222222"/>
          <w:sz w:val="21"/>
          <w:szCs w:val="21"/>
        </w:rPr>
        <w:t>-</w:t>
      </w:r>
      <w:r w:rsidRPr="008C7337">
        <w:rPr>
          <w:rFonts w:ascii="Helvetica" w:hAnsi="Helvetica" w:cs="Helvetica" w:hint="eastAsia"/>
          <w:b/>
          <w:bCs/>
          <w:color w:val="222222"/>
          <w:sz w:val="21"/>
          <w:szCs w:val="21"/>
        </w:rPr>
        <w:t>фрагментов</w:t>
      </w:r>
    </w:p>
    <w:p w14:paraId="295704F1" w14:textId="77777777" w:rsidR="008C7337" w:rsidRPr="008C7337" w:rsidRDefault="008C7337" w:rsidP="008C7337">
      <w:pPr>
        <w:rPr>
          <w:rFonts w:ascii="Helvetica" w:hAnsi="Helvetica" w:cs="Helvetica"/>
          <w:b/>
          <w:bCs/>
          <w:color w:val="222222"/>
          <w:sz w:val="21"/>
          <w:szCs w:val="21"/>
        </w:rPr>
      </w:pPr>
    </w:p>
    <w:p w14:paraId="0A654DDF"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9.5 </w:t>
      </w:r>
      <w:r w:rsidRPr="008C7337">
        <w:rPr>
          <w:rFonts w:ascii="Helvetica" w:hAnsi="Helvetica" w:cs="Helvetica" w:hint="eastAsia"/>
          <w:b/>
          <w:bCs/>
          <w:color w:val="222222"/>
          <w:sz w:val="21"/>
          <w:szCs w:val="21"/>
        </w:rPr>
        <w:t>Секвенирование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ДНК</w:t>
      </w:r>
    </w:p>
    <w:p w14:paraId="6B691FF4" w14:textId="77777777" w:rsidR="008C7337" w:rsidRPr="008C7337" w:rsidRDefault="008C7337" w:rsidP="008C7337">
      <w:pPr>
        <w:rPr>
          <w:rFonts w:ascii="Helvetica" w:hAnsi="Helvetica" w:cs="Helvetica"/>
          <w:b/>
          <w:bCs/>
          <w:color w:val="222222"/>
          <w:sz w:val="21"/>
          <w:szCs w:val="21"/>
        </w:rPr>
      </w:pPr>
    </w:p>
    <w:p w14:paraId="3AFBB978"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9.6 </w:t>
      </w:r>
      <w:r w:rsidRPr="008C7337">
        <w:rPr>
          <w:rFonts w:ascii="Helvetica" w:hAnsi="Helvetica" w:cs="Helvetica" w:hint="eastAsia"/>
          <w:b/>
          <w:bCs/>
          <w:color w:val="222222"/>
          <w:sz w:val="21"/>
          <w:szCs w:val="21"/>
        </w:rPr>
        <w:t>Анализ</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бактериального</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состава</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исследованных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матов</w:t>
      </w:r>
    </w:p>
    <w:p w14:paraId="660704BC" w14:textId="77777777" w:rsidR="008C7337" w:rsidRPr="008C7337" w:rsidRDefault="008C7337" w:rsidP="008C7337">
      <w:pPr>
        <w:rPr>
          <w:rFonts w:ascii="Helvetica" w:hAnsi="Helvetica" w:cs="Helvetica"/>
          <w:b/>
          <w:bCs/>
          <w:color w:val="222222"/>
          <w:sz w:val="21"/>
          <w:szCs w:val="21"/>
        </w:rPr>
      </w:pPr>
    </w:p>
    <w:p w14:paraId="364D9FD3"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9.7 </w:t>
      </w:r>
      <w:r w:rsidRPr="008C7337">
        <w:rPr>
          <w:rFonts w:ascii="Helvetica" w:hAnsi="Helvetica" w:cs="Helvetica" w:hint="eastAsia"/>
          <w:b/>
          <w:bCs/>
          <w:color w:val="222222"/>
          <w:sz w:val="21"/>
          <w:szCs w:val="21"/>
        </w:rPr>
        <w:t>Секвенирование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геномной</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ДНК</w:t>
      </w:r>
    </w:p>
    <w:p w14:paraId="5AF94156" w14:textId="77777777" w:rsidR="008C7337" w:rsidRPr="008C7337" w:rsidRDefault="008C7337" w:rsidP="008C7337">
      <w:pPr>
        <w:rPr>
          <w:rFonts w:ascii="Helvetica" w:hAnsi="Helvetica" w:cs="Helvetica"/>
          <w:b/>
          <w:bCs/>
          <w:color w:val="222222"/>
          <w:sz w:val="21"/>
          <w:szCs w:val="21"/>
        </w:rPr>
      </w:pPr>
    </w:p>
    <w:p w14:paraId="274C585C"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9.8 </w:t>
      </w:r>
      <w:r w:rsidRPr="008C7337">
        <w:rPr>
          <w:rFonts w:ascii="Helvetica" w:hAnsi="Helvetica" w:cs="Helvetica" w:hint="eastAsia"/>
          <w:b/>
          <w:bCs/>
          <w:color w:val="222222"/>
          <w:sz w:val="21"/>
          <w:szCs w:val="21"/>
        </w:rPr>
        <w:t>Анализ</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полученных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последовательностей</w:t>
      </w:r>
    </w:p>
    <w:p w14:paraId="36E68C47" w14:textId="77777777" w:rsidR="008C7337" w:rsidRPr="008C7337" w:rsidRDefault="008C7337" w:rsidP="008C7337">
      <w:pPr>
        <w:rPr>
          <w:rFonts w:ascii="Helvetica" w:hAnsi="Helvetica" w:cs="Helvetica"/>
          <w:b/>
          <w:bCs/>
          <w:color w:val="222222"/>
          <w:sz w:val="21"/>
          <w:szCs w:val="21"/>
        </w:rPr>
      </w:pPr>
    </w:p>
    <w:p w14:paraId="45A044E0"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9.9 </w:t>
      </w:r>
      <w:r w:rsidRPr="008C7337">
        <w:rPr>
          <w:rFonts w:ascii="Helvetica" w:hAnsi="Helvetica" w:cs="Helvetica" w:hint="eastAsia"/>
          <w:b/>
          <w:bCs/>
          <w:color w:val="222222"/>
          <w:sz w:val="21"/>
          <w:szCs w:val="21"/>
        </w:rPr>
        <w:t>Флуоресцентная</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гибридизация</w:t>
      </w:r>
      <w:r w:rsidRPr="008C7337">
        <w:rPr>
          <w:rFonts w:ascii="Helvetica" w:hAnsi="Helvetica" w:cs="Helvetica"/>
          <w:b/>
          <w:bCs/>
          <w:color w:val="222222"/>
          <w:sz w:val="21"/>
          <w:szCs w:val="21"/>
        </w:rPr>
        <w:t xml:space="preserve"> in situ</w:t>
      </w:r>
    </w:p>
    <w:p w14:paraId="307F3159" w14:textId="77777777" w:rsidR="008C7337" w:rsidRPr="008C7337" w:rsidRDefault="008C7337" w:rsidP="008C7337">
      <w:pPr>
        <w:rPr>
          <w:rFonts w:ascii="Helvetica" w:hAnsi="Helvetica" w:cs="Helvetica"/>
          <w:b/>
          <w:bCs/>
          <w:color w:val="222222"/>
          <w:sz w:val="21"/>
          <w:szCs w:val="21"/>
        </w:rPr>
      </w:pPr>
    </w:p>
    <w:p w14:paraId="1A94F35C"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hint="eastAsia"/>
          <w:b/>
          <w:bCs/>
          <w:color w:val="222222"/>
          <w:sz w:val="21"/>
          <w:szCs w:val="21"/>
        </w:rPr>
        <w:t>РЕЗУЛЬТАТЫ</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И</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ОБСУЖДЕНИЕ</w:t>
      </w:r>
    </w:p>
    <w:p w14:paraId="5F48C399" w14:textId="77777777" w:rsidR="008C7337" w:rsidRPr="008C7337" w:rsidRDefault="008C7337" w:rsidP="008C7337">
      <w:pPr>
        <w:rPr>
          <w:rFonts w:ascii="Helvetica" w:hAnsi="Helvetica" w:cs="Helvetica"/>
          <w:b/>
          <w:bCs/>
          <w:color w:val="222222"/>
          <w:sz w:val="21"/>
          <w:szCs w:val="21"/>
        </w:rPr>
      </w:pPr>
    </w:p>
    <w:p w14:paraId="0584A0BF"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10 </w:t>
      </w:r>
      <w:r w:rsidRPr="008C7337">
        <w:rPr>
          <w:rFonts w:ascii="Helvetica" w:hAnsi="Helvetica" w:cs="Helvetica" w:hint="eastAsia"/>
          <w:b/>
          <w:bCs/>
          <w:color w:val="222222"/>
          <w:sz w:val="21"/>
          <w:szCs w:val="21"/>
        </w:rPr>
        <w:t>Микробные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маты</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содового</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озера</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Киран</w:t>
      </w:r>
    </w:p>
    <w:p w14:paraId="4C1782E6" w14:textId="77777777" w:rsidR="008C7337" w:rsidRPr="008C7337" w:rsidRDefault="008C7337" w:rsidP="008C7337">
      <w:pPr>
        <w:rPr>
          <w:rFonts w:ascii="Helvetica" w:hAnsi="Helvetica" w:cs="Helvetica"/>
          <w:b/>
          <w:bCs/>
          <w:color w:val="222222"/>
          <w:sz w:val="21"/>
          <w:szCs w:val="21"/>
        </w:rPr>
      </w:pPr>
    </w:p>
    <w:p w14:paraId="3D057E48"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10.1 </w:t>
      </w:r>
      <w:r w:rsidRPr="008C7337">
        <w:rPr>
          <w:rFonts w:ascii="Helvetica" w:hAnsi="Helvetica" w:cs="Helvetica" w:hint="eastAsia"/>
          <w:b/>
          <w:bCs/>
          <w:color w:val="222222"/>
          <w:sz w:val="21"/>
          <w:szCs w:val="21"/>
        </w:rPr>
        <w:t>Характеристика</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местообитания</w:t>
      </w:r>
    </w:p>
    <w:p w14:paraId="16CA6A00" w14:textId="77777777" w:rsidR="008C7337" w:rsidRPr="008C7337" w:rsidRDefault="008C7337" w:rsidP="008C7337">
      <w:pPr>
        <w:rPr>
          <w:rFonts w:ascii="Helvetica" w:hAnsi="Helvetica" w:cs="Helvetica"/>
          <w:b/>
          <w:bCs/>
          <w:color w:val="222222"/>
          <w:sz w:val="21"/>
          <w:szCs w:val="21"/>
        </w:rPr>
      </w:pPr>
    </w:p>
    <w:p w14:paraId="6E512D4E"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10.2 </w:t>
      </w:r>
      <w:r w:rsidRPr="008C7337">
        <w:rPr>
          <w:rFonts w:ascii="Helvetica" w:hAnsi="Helvetica" w:cs="Helvetica" w:hint="eastAsia"/>
          <w:b/>
          <w:bCs/>
          <w:color w:val="222222"/>
          <w:sz w:val="21"/>
          <w:szCs w:val="21"/>
        </w:rPr>
        <w:t>Тотальный</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пигментный</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состав</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матов</w:t>
      </w:r>
    </w:p>
    <w:p w14:paraId="3B440917" w14:textId="77777777" w:rsidR="008C7337" w:rsidRPr="008C7337" w:rsidRDefault="008C7337" w:rsidP="008C7337">
      <w:pPr>
        <w:rPr>
          <w:rFonts w:ascii="Helvetica" w:hAnsi="Helvetica" w:cs="Helvetica"/>
          <w:b/>
          <w:bCs/>
          <w:color w:val="222222"/>
          <w:sz w:val="21"/>
          <w:szCs w:val="21"/>
        </w:rPr>
      </w:pPr>
    </w:p>
    <w:p w14:paraId="3C1D85A8"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10.3 </w:t>
      </w:r>
      <w:r w:rsidRPr="008C7337">
        <w:rPr>
          <w:rFonts w:ascii="Helvetica" w:hAnsi="Helvetica" w:cs="Helvetica" w:hint="eastAsia"/>
          <w:b/>
          <w:bCs/>
          <w:color w:val="222222"/>
          <w:sz w:val="21"/>
          <w:szCs w:val="21"/>
        </w:rPr>
        <w:t>Вертикальная</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структура</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матов</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по</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стеклам</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обрастания</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и</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микроскопия</w:t>
      </w:r>
    </w:p>
    <w:p w14:paraId="539D50C0" w14:textId="77777777" w:rsidR="008C7337" w:rsidRPr="008C7337" w:rsidRDefault="008C7337" w:rsidP="008C7337">
      <w:pPr>
        <w:rPr>
          <w:rFonts w:ascii="Helvetica" w:hAnsi="Helvetica" w:cs="Helvetica"/>
          <w:b/>
          <w:bCs/>
          <w:color w:val="222222"/>
          <w:sz w:val="21"/>
          <w:szCs w:val="21"/>
        </w:rPr>
      </w:pPr>
    </w:p>
    <w:p w14:paraId="552FC3F8"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lastRenderedPageBreak/>
        <w:t xml:space="preserve">10.4 </w:t>
      </w:r>
      <w:r w:rsidRPr="008C7337">
        <w:rPr>
          <w:rFonts w:ascii="Helvetica" w:hAnsi="Helvetica" w:cs="Helvetica" w:hint="eastAsia"/>
          <w:b/>
          <w:bCs/>
          <w:color w:val="222222"/>
          <w:sz w:val="21"/>
          <w:szCs w:val="21"/>
        </w:rPr>
        <w:t>Состав</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микробных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сообществ</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по</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данным</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высокопроизводительного</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секвенирования</w:t>
      </w:r>
    </w:p>
    <w:p w14:paraId="247DE25A" w14:textId="77777777" w:rsidR="008C7337" w:rsidRPr="008C7337" w:rsidRDefault="008C7337" w:rsidP="008C7337">
      <w:pPr>
        <w:rPr>
          <w:rFonts w:ascii="Helvetica" w:hAnsi="Helvetica" w:cs="Helvetica"/>
          <w:b/>
          <w:bCs/>
          <w:color w:val="222222"/>
          <w:sz w:val="21"/>
          <w:szCs w:val="21"/>
        </w:rPr>
      </w:pPr>
    </w:p>
    <w:p w14:paraId="0C6167B2"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10.5 </w:t>
      </w:r>
      <w:r w:rsidRPr="008C7337">
        <w:rPr>
          <w:rFonts w:ascii="Helvetica" w:hAnsi="Helvetica" w:cs="Helvetica" w:hint="eastAsia"/>
          <w:b/>
          <w:bCs/>
          <w:color w:val="222222"/>
          <w:sz w:val="21"/>
          <w:szCs w:val="21"/>
        </w:rPr>
        <w:t>Характеристика</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и</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таксономическое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положение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выделенных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культур</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АФБ</w:t>
      </w:r>
    </w:p>
    <w:p w14:paraId="0FD3D8B5" w14:textId="77777777" w:rsidR="008C7337" w:rsidRPr="008C7337" w:rsidRDefault="008C7337" w:rsidP="008C7337">
      <w:pPr>
        <w:rPr>
          <w:rFonts w:ascii="Helvetica" w:hAnsi="Helvetica" w:cs="Helvetica"/>
          <w:b/>
          <w:bCs/>
          <w:color w:val="222222"/>
          <w:sz w:val="21"/>
          <w:szCs w:val="21"/>
        </w:rPr>
      </w:pPr>
    </w:p>
    <w:p w14:paraId="4D2D3E57"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10.6 'Candidatus Viridilinea mediisalina' Kir15-3F - </w:t>
      </w:r>
      <w:r w:rsidRPr="008C7337">
        <w:rPr>
          <w:rFonts w:ascii="Helvetica" w:hAnsi="Helvetica" w:cs="Helvetica" w:hint="eastAsia"/>
          <w:b/>
          <w:bCs/>
          <w:color w:val="222222"/>
          <w:sz w:val="21"/>
          <w:szCs w:val="21"/>
        </w:rPr>
        <w:t>новая</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аноксигенная</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нитчатая</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фототрофная</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бактерия</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из</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озера</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Киран</w:t>
      </w:r>
    </w:p>
    <w:p w14:paraId="5BBD7E59" w14:textId="77777777" w:rsidR="008C7337" w:rsidRPr="008C7337" w:rsidRDefault="008C7337" w:rsidP="008C7337">
      <w:pPr>
        <w:rPr>
          <w:rFonts w:ascii="Helvetica" w:hAnsi="Helvetica" w:cs="Helvetica"/>
          <w:b/>
          <w:bCs/>
          <w:color w:val="222222"/>
          <w:sz w:val="21"/>
          <w:szCs w:val="21"/>
        </w:rPr>
      </w:pPr>
    </w:p>
    <w:p w14:paraId="0FA50802"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10.6.1 </w:t>
      </w:r>
      <w:r w:rsidRPr="008C7337">
        <w:rPr>
          <w:rFonts w:ascii="Helvetica" w:hAnsi="Helvetica" w:cs="Helvetica" w:hint="eastAsia"/>
          <w:b/>
          <w:bCs/>
          <w:color w:val="222222"/>
          <w:sz w:val="21"/>
          <w:szCs w:val="21"/>
        </w:rPr>
        <w:t>Морфологическая</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характеристика</w:t>
      </w:r>
    </w:p>
    <w:p w14:paraId="4930E8E0" w14:textId="77777777" w:rsidR="008C7337" w:rsidRPr="008C7337" w:rsidRDefault="008C7337" w:rsidP="008C7337">
      <w:pPr>
        <w:rPr>
          <w:rFonts w:ascii="Helvetica" w:hAnsi="Helvetica" w:cs="Helvetica"/>
          <w:b/>
          <w:bCs/>
          <w:color w:val="222222"/>
          <w:sz w:val="21"/>
          <w:szCs w:val="21"/>
        </w:rPr>
      </w:pPr>
    </w:p>
    <w:p w14:paraId="7462C365"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10.6.2 </w:t>
      </w:r>
      <w:r w:rsidRPr="008C7337">
        <w:rPr>
          <w:rFonts w:ascii="Helvetica" w:hAnsi="Helvetica" w:cs="Helvetica" w:hint="eastAsia"/>
          <w:b/>
          <w:bCs/>
          <w:color w:val="222222"/>
          <w:sz w:val="21"/>
          <w:szCs w:val="21"/>
        </w:rPr>
        <w:t>Пигменты</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клеток</w:t>
      </w:r>
    </w:p>
    <w:p w14:paraId="0BEEFAB9" w14:textId="77777777" w:rsidR="008C7337" w:rsidRPr="008C7337" w:rsidRDefault="008C7337" w:rsidP="008C7337">
      <w:pPr>
        <w:rPr>
          <w:rFonts w:ascii="Helvetica" w:hAnsi="Helvetica" w:cs="Helvetica"/>
          <w:b/>
          <w:bCs/>
          <w:color w:val="222222"/>
          <w:sz w:val="21"/>
          <w:szCs w:val="21"/>
        </w:rPr>
      </w:pPr>
    </w:p>
    <w:p w14:paraId="6A153697"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10.6.3 </w:t>
      </w:r>
      <w:r w:rsidRPr="008C7337">
        <w:rPr>
          <w:rFonts w:ascii="Helvetica" w:hAnsi="Helvetica" w:cs="Helvetica" w:hint="eastAsia"/>
          <w:b/>
          <w:bCs/>
          <w:color w:val="222222"/>
          <w:sz w:val="21"/>
          <w:szCs w:val="21"/>
        </w:rPr>
        <w:t>Физиологические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свойства</w:t>
      </w:r>
    </w:p>
    <w:p w14:paraId="4ADC1F37" w14:textId="77777777" w:rsidR="008C7337" w:rsidRPr="008C7337" w:rsidRDefault="008C7337" w:rsidP="008C7337">
      <w:pPr>
        <w:rPr>
          <w:rFonts w:ascii="Helvetica" w:hAnsi="Helvetica" w:cs="Helvetica"/>
          <w:b/>
          <w:bCs/>
          <w:color w:val="222222"/>
          <w:sz w:val="21"/>
          <w:szCs w:val="21"/>
        </w:rPr>
      </w:pPr>
    </w:p>
    <w:p w14:paraId="79A64B15"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10.6.4 </w:t>
      </w:r>
      <w:r w:rsidRPr="008C7337">
        <w:rPr>
          <w:rFonts w:ascii="Helvetica" w:hAnsi="Helvetica" w:cs="Helvetica" w:hint="eastAsia"/>
          <w:b/>
          <w:bCs/>
          <w:color w:val="222222"/>
          <w:sz w:val="21"/>
          <w:szCs w:val="21"/>
        </w:rPr>
        <w:t>Генетические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свойства</w:t>
      </w:r>
    </w:p>
    <w:p w14:paraId="7B9B571E" w14:textId="77777777" w:rsidR="008C7337" w:rsidRPr="008C7337" w:rsidRDefault="008C7337" w:rsidP="008C7337">
      <w:pPr>
        <w:rPr>
          <w:rFonts w:ascii="Helvetica" w:hAnsi="Helvetica" w:cs="Helvetica"/>
          <w:b/>
          <w:bCs/>
          <w:color w:val="222222"/>
          <w:sz w:val="21"/>
          <w:szCs w:val="21"/>
        </w:rPr>
      </w:pPr>
    </w:p>
    <w:p w14:paraId="116A08B8"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10.6.5 </w:t>
      </w:r>
      <w:r w:rsidRPr="008C7337">
        <w:rPr>
          <w:rFonts w:ascii="Helvetica" w:hAnsi="Helvetica" w:cs="Helvetica" w:hint="eastAsia"/>
          <w:b/>
          <w:bCs/>
          <w:color w:val="222222"/>
          <w:sz w:val="21"/>
          <w:szCs w:val="21"/>
        </w:rPr>
        <w:t>Таксономическое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описание</w:t>
      </w:r>
      <w:r w:rsidRPr="008C7337">
        <w:rPr>
          <w:rFonts w:ascii="Helvetica" w:hAnsi="Helvetica" w:cs="Helvetica"/>
          <w:b/>
          <w:bCs/>
          <w:color w:val="222222"/>
          <w:sz w:val="21"/>
          <w:szCs w:val="21"/>
        </w:rPr>
        <w:t xml:space="preserve"> 'Candidatus Viridilinea mediisalina'</w:t>
      </w:r>
    </w:p>
    <w:p w14:paraId="2BDD4732" w14:textId="77777777" w:rsidR="008C7337" w:rsidRPr="008C7337" w:rsidRDefault="008C7337" w:rsidP="008C7337">
      <w:pPr>
        <w:rPr>
          <w:rFonts w:ascii="Helvetica" w:hAnsi="Helvetica" w:cs="Helvetica"/>
          <w:b/>
          <w:bCs/>
          <w:color w:val="222222"/>
          <w:sz w:val="21"/>
          <w:szCs w:val="21"/>
        </w:rPr>
      </w:pPr>
    </w:p>
    <w:p w14:paraId="63012686"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10.7 </w:t>
      </w:r>
      <w:r w:rsidRPr="008C7337">
        <w:rPr>
          <w:rFonts w:ascii="Helvetica" w:hAnsi="Helvetica" w:cs="Helvetica" w:hint="eastAsia"/>
          <w:b/>
          <w:bCs/>
          <w:color w:val="222222"/>
          <w:sz w:val="21"/>
          <w:szCs w:val="21"/>
        </w:rPr>
        <w:t>Особенности</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состава</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исследованных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алкалофильных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микробных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матов</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и</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присутствие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новых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АНФБ</w:t>
      </w:r>
    </w:p>
    <w:p w14:paraId="3E2FC8F5" w14:textId="77777777" w:rsidR="008C7337" w:rsidRPr="008C7337" w:rsidRDefault="008C7337" w:rsidP="008C7337">
      <w:pPr>
        <w:rPr>
          <w:rFonts w:ascii="Helvetica" w:hAnsi="Helvetica" w:cs="Helvetica"/>
          <w:b/>
          <w:bCs/>
          <w:color w:val="222222"/>
          <w:sz w:val="21"/>
          <w:szCs w:val="21"/>
        </w:rPr>
      </w:pPr>
    </w:p>
    <w:p w14:paraId="4A3D3685"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11 </w:t>
      </w:r>
      <w:r w:rsidRPr="008C7337">
        <w:rPr>
          <w:rFonts w:ascii="Helvetica" w:hAnsi="Helvetica" w:cs="Helvetica" w:hint="eastAsia"/>
          <w:b/>
          <w:bCs/>
          <w:color w:val="222222"/>
          <w:sz w:val="21"/>
          <w:szCs w:val="21"/>
        </w:rPr>
        <w:t>Микробные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маты</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солевых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маршей</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и</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литорали</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озер</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имевших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связь</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Кандалакшским</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заливом</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Белого</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моря</w:t>
      </w:r>
    </w:p>
    <w:p w14:paraId="29616C27" w14:textId="77777777" w:rsidR="008C7337" w:rsidRPr="008C7337" w:rsidRDefault="008C7337" w:rsidP="008C7337">
      <w:pPr>
        <w:rPr>
          <w:rFonts w:ascii="Helvetica" w:hAnsi="Helvetica" w:cs="Helvetica"/>
          <w:b/>
          <w:bCs/>
          <w:color w:val="222222"/>
          <w:sz w:val="21"/>
          <w:szCs w:val="21"/>
        </w:rPr>
      </w:pPr>
    </w:p>
    <w:p w14:paraId="197ED3DC"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11.1 </w:t>
      </w:r>
      <w:r w:rsidRPr="008C7337">
        <w:rPr>
          <w:rFonts w:ascii="Helvetica" w:hAnsi="Helvetica" w:cs="Helvetica" w:hint="eastAsia"/>
          <w:b/>
          <w:bCs/>
          <w:color w:val="222222"/>
          <w:sz w:val="21"/>
          <w:szCs w:val="21"/>
        </w:rPr>
        <w:t>Характеристика</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местообитания</w:t>
      </w:r>
    </w:p>
    <w:p w14:paraId="31926189" w14:textId="77777777" w:rsidR="008C7337" w:rsidRPr="008C7337" w:rsidRDefault="008C7337" w:rsidP="008C7337">
      <w:pPr>
        <w:rPr>
          <w:rFonts w:ascii="Helvetica" w:hAnsi="Helvetica" w:cs="Helvetica"/>
          <w:b/>
          <w:bCs/>
          <w:color w:val="222222"/>
          <w:sz w:val="21"/>
          <w:szCs w:val="21"/>
        </w:rPr>
      </w:pPr>
    </w:p>
    <w:p w14:paraId="57B48A9A"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11.2 </w:t>
      </w:r>
      <w:r w:rsidRPr="008C7337">
        <w:rPr>
          <w:rFonts w:ascii="Helvetica" w:hAnsi="Helvetica" w:cs="Helvetica" w:hint="eastAsia"/>
          <w:b/>
          <w:bCs/>
          <w:color w:val="222222"/>
          <w:sz w:val="21"/>
          <w:szCs w:val="21"/>
        </w:rPr>
        <w:t>Тотальный</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пигментный</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состав</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матов</w:t>
      </w:r>
    </w:p>
    <w:p w14:paraId="44361AE0" w14:textId="77777777" w:rsidR="008C7337" w:rsidRPr="008C7337" w:rsidRDefault="008C7337" w:rsidP="008C7337">
      <w:pPr>
        <w:rPr>
          <w:rFonts w:ascii="Helvetica" w:hAnsi="Helvetica" w:cs="Helvetica"/>
          <w:b/>
          <w:bCs/>
          <w:color w:val="222222"/>
          <w:sz w:val="21"/>
          <w:szCs w:val="21"/>
        </w:rPr>
      </w:pPr>
    </w:p>
    <w:p w14:paraId="6AB1D08D"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lastRenderedPageBreak/>
        <w:t xml:space="preserve">11.3 </w:t>
      </w:r>
      <w:r w:rsidRPr="008C7337">
        <w:rPr>
          <w:rFonts w:ascii="Helvetica" w:hAnsi="Helvetica" w:cs="Helvetica" w:hint="eastAsia"/>
          <w:b/>
          <w:bCs/>
          <w:color w:val="222222"/>
          <w:sz w:val="21"/>
          <w:szCs w:val="21"/>
        </w:rPr>
        <w:t>Основные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группы</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фототрофных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бактерий</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выявленные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помощью</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микроскопии</w:t>
      </w:r>
    </w:p>
    <w:p w14:paraId="429A8E82" w14:textId="77777777" w:rsidR="008C7337" w:rsidRPr="008C7337" w:rsidRDefault="008C7337" w:rsidP="008C7337">
      <w:pPr>
        <w:rPr>
          <w:rFonts w:ascii="Helvetica" w:hAnsi="Helvetica" w:cs="Helvetica"/>
          <w:b/>
          <w:bCs/>
          <w:color w:val="222222"/>
          <w:sz w:val="21"/>
          <w:szCs w:val="21"/>
        </w:rPr>
      </w:pPr>
    </w:p>
    <w:p w14:paraId="3E59F089"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 </w:t>
      </w:r>
    </w:p>
    <w:p w14:paraId="1B6D9369" w14:textId="77777777" w:rsidR="008C7337" w:rsidRPr="008C7337" w:rsidRDefault="008C7337" w:rsidP="008C7337">
      <w:pPr>
        <w:rPr>
          <w:rFonts w:ascii="Helvetica" w:hAnsi="Helvetica" w:cs="Helvetica"/>
          <w:b/>
          <w:bCs/>
          <w:color w:val="222222"/>
          <w:sz w:val="21"/>
          <w:szCs w:val="21"/>
        </w:rPr>
      </w:pPr>
    </w:p>
    <w:p w14:paraId="55BCDC3D"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11.4 </w:t>
      </w:r>
      <w:r w:rsidRPr="008C7337">
        <w:rPr>
          <w:rFonts w:ascii="Helvetica" w:hAnsi="Helvetica" w:cs="Helvetica" w:hint="eastAsia"/>
          <w:b/>
          <w:bCs/>
          <w:color w:val="222222"/>
          <w:sz w:val="21"/>
          <w:szCs w:val="21"/>
        </w:rPr>
        <w:t>Состав</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микробных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сообществ</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по</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данным</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высокопроизводительного</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секвенирования</w:t>
      </w:r>
    </w:p>
    <w:p w14:paraId="4959F9BC" w14:textId="77777777" w:rsidR="008C7337" w:rsidRPr="008C7337" w:rsidRDefault="008C7337" w:rsidP="008C7337">
      <w:pPr>
        <w:rPr>
          <w:rFonts w:ascii="Helvetica" w:hAnsi="Helvetica" w:cs="Helvetica"/>
          <w:b/>
          <w:bCs/>
          <w:color w:val="222222"/>
          <w:sz w:val="21"/>
          <w:szCs w:val="21"/>
        </w:rPr>
      </w:pPr>
    </w:p>
    <w:p w14:paraId="1BCE7884"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11.5 </w:t>
      </w:r>
      <w:r w:rsidRPr="008C7337">
        <w:rPr>
          <w:rFonts w:ascii="Helvetica" w:hAnsi="Helvetica" w:cs="Helvetica" w:hint="eastAsia"/>
          <w:b/>
          <w:bCs/>
          <w:color w:val="222222"/>
          <w:sz w:val="21"/>
          <w:szCs w:val="21"/>
        </w:rPr>
        <w:t>Особенности</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состава</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исследованных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микробных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матов</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и</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присутствие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новых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АНФБ</w:t>
      </w:r>
    </w:p>
    <w:p w14:paraId="5AF223E9" w14:textId="77777777" w:rsidR="008C7337" w:rsidRPr="008C7337" w:rsidRDefault="008C7337" w:rsidP="008C7337">
      <w:pPr>
        <w:rPr>
          <w:rFonts w:ascii="Helvetica" w:hAnsi="Helvetica" w:cs="Helvetica"/>
          <w:b/>
          <w:bCs/>
          <w:color w:val="222222"/>
          <w:sz w:val="21"/>
          <w:szCs w:val="21"/>
        </w:rPr>
      </w:pPr>
    </w:p>
    <w:p w14:paraId="1658982F"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12 </w:t>
      </w:r>
      <w:r w:rsidRPr="008C7337">
        <w:rPr>
          <w:rFonts w:ascii="Helvetica" w:hAnsi="Helvetica" w:cs="Helvetica" w:hint="eastAsia"/>
          <w:b/>
          <w:bCs/>
          <w:color w:val="222222"/>
          <w:sz w:val="21"/>
          <w:szCs w:val="21"/>
        </w:rPr>
        <w:t>Микробные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маты</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холодных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соленых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источников</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побережья</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озера</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Чокрак</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Крымский</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полуостров</w:t>
      </w:r>
      <w:r w:rsidRPr="008C7337">
        <w:rPr>
          <w:rFonts w:ascii="Helvetica" w:hAnsi="Helvetica" w:cs="Helvetica"/>
          <w:b/>
          <w:bCs/>
          <w:color w:val="222222"/>
          <w:sz w:val="21"/>
          <w:szCs w:val="21"/>
        </w:rPr>
        <w:t>)</w:t>
      </w:r>
    </w:p>
    <w:p w14:paraId="5FD3042F" w14:textId="77777777" w:rsidR="008C7337" w:rsidRPr="008C7337" w:rsidRDefault="008C7337" w:rsidP="008C7337">
      <w:pPr>
        <w:rPr>
          <w:rFonts w:ascii="Helvetica" w:hAnsi="Helvetica" w:cs="Helvetica"/>
          <w:b/>
          <w:bCs/>
          <w:color w:val="222222"/>
          <w:sz w:val="21"/>
          <w:szCs w:val="21"/>
        </w:rPr>
      </w:pPr>
    </w:p>
    <w:p w14:paraId="3D54795C"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12.1 </w:t>
      </w:r>
      <w:r w:rsidRPr="008C7337">
        <w:rPr>
          <w:rFonts w:ascii="Helvetica" w:hAnsi="Helvetica" w:cs="Helvetica" w:hint="eastAsia"/>
          <w:b/>
          <w:bCs/>
          <w:color w:val="222222"/>
          <w:sz w:val="21"/>
          <w:szCs w:val="21"/>
        </w:rPr>
        <w:t>Характеристика</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местообитания</w:t>
      </w:r>
    </w:p>
    <w:p w14:paraId="6CC082AE" w14:textId="77777777" w:rsidR="008C7337" w:rsidRPr="008C7337" w:rsidRDefault="008C7337" w:rsidP="008C7337">
      <w:pPr>
        <w:rPr>
          <w:rFonts w:ascii="Helvetica" w:hAnsi="Helvetica" w:cs="Helvetica"/>
          <w:b/>
          <w:bCs/>
          <w:color w:val="222222"/>
          <w:sz w:val="21"/>
          <w:szCs w:val="21"/>
        </w:rPr>
      </w:pPr>
    </w:p>
    <w:p w14:paraId="30623942"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12.2 </w:t>
      </w:r>
      <w:r w:rsidRPr="008C7337">
        <w:rPr>
          <w:rFonts w:ascii="Helvetica" w:hAnsi="Helvetica" w:cs="Helvetica" w:hint="eastAsia"/>
          <w:b/>
          <w:bCs/>
          <w:color w:val="222222"/>
          <w:sz w:val="21"/>
          <w:szCs w:val="21"/>
        </w:rPr>
        <w:t>Тотальный</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пигментный</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состав</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матов</w:t>
      </w:r>
    </w:p>
    <w:p w14:paraId="433B701E" w14:textId="77777777" w:rsidR="008C7337" w:rsidRPr="008C7337" w:rsidRDefault="008C7337" w:rsidP="008C7337">
      <w:pPr>
        <w:rPr>
          <w:rFonts w:ascii="Helvetica" w:hAnsi="Helvetica" w:cs="Helvetica"/>
          <w:b/>
          <w:bCs/>
          <w:color w:val="222222"/>
          <w:sz w:val="21"/>
          <w:szCs w:val="21"/>
        </w:rPr>
      </w:pPr>
    </w:p>
    <w:p w14:paraId="5A491241"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12.3 </w:t>
      </w:r>
      <w:r w:rsidRPr="008C7337">
        <w:rPr>
          <w:rFonts w:ascii="Helvetica" w:hAnsi="Helvetica" w:cs="Helvetica" w:hint="eastAsia"/>
          <w:b/>
          <w:bCs/>
          <w:color w:val="222222"/>
          <w:sz w:val="21"/>
          <w:szCs w:val="21"/>
        </w:rPr>
        <w:t>Основные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группы</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фототрофных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бактерий</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выявленные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помощью</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микроскопии</w:t>
      </w:r>
    </w:p>
    <w:p w14:paraId="404E1BE8" w14:textId="77777777" w:rsidR="008C7337" w:rsidRPr="008C7337" w:rsidRDefault="008C7337" w:rsidP="008C7337">
      <w:pPr>
        <w:rPr>
          <w:rFonts w:ascii="Helvetica" w:hAnsi="Helvetica" w:cs="Helvetica"/>
          <w:b/>
          <w:bCs/>
          <w:color w:val="222222"/>
          <w:sz w:val="21"/>
          <w:szCs w:val="21"/>
        </w:rPr>
      </w:pPr>
    </w:p>
    <w:p w14:paraId="0F917A63"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12.4 </w:t>
      </w:r>
      <w:r w:rsidRPr="008C7337">
        <w:rPr>
          <w:rFonts w:ascii="Helvetica" w:hAnsi="Helvetica" w:cs="Helvetica" w:hint="eastAsia"/>
          <w:b/>
          <w:bCs/>
          <w:color w:val="222222"/>
          <w:sz w:val="21"/>
          <w:szCs w:val="21"/>
        </w:rPr>
        <w:t>Состав</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микробных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сообществ</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по</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данным</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высокопроизводительного</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секвенирования</w:t>
      </w:r>
    </w:p>
    <w:p w14:paraId="5B10D90B" w14:textId="77777777" w:rsidR="008C7337" w:rsidRPr="008C7337" w:rsidRDefault="008C7337" w:rsidP="008C7337">
      <w:pPr>
        <w:rPr>
          <w:rFonts w:ascii="Helvetica" w:hAnsi="Helvetica" w:cs="Helvetica"/>
          <w:b/>
          <w:bCs/>
          <w:color w:val="222222"/>
          <w:sz w:val="21"/>
          <w:szCs w:val="21"/>
        </w:rPr>
      </w:pPr>
    </w:p>
    <w:p w14:paraId="306353DD"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12.5 </w:t>
      </w:r>
      <w:r w:rsidRPr="008C7337">
        <w:rPr>
          <w:rFonts w:ascii="Helvetica" w:hAnsi="Helvetica" w:cs="Helvetica" w:hint="eastAsia"/>
          <w:b/>
          <w:bCs/>
          <w:color w:val="222222"/>
          <w:sz w:val="21"/>
          <w:szCs w:val="21"/>
        </w:rPr>
        <w:t>Характеристика</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и</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таксономическое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положение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выделенных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культур</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АФБ</w:t>
      </w:r>
    </w:p>
    <w:p w14:paraId="6D950918" w14:textId="77777777" w:rsidR="008C7337" w:rsidRPr="008C7337" w:rsidRDefault="008C7337" w:rsidP="008C7337">
      <w:pPr>
        <w:rPr>
          <w:rFonts w:ascii="Helvetica" w:hAnsi="Helvetica" w:cs="Helvetica"/>
          <w:b/>
          <w:bCs/>
          <w:color w:val="222222"/>
          <w:sz w:val="21"/>
          <w:szCs w:val="21"/>
        </w:rPr>
      </w:pPr>
    </w:p>
    <w:p w14:paraId="098AC653"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12.6 '</w:t>
      </w:r>
      <w:r w:rsidRPr="008C7337">
        <w:rPr>
          <w:rFonts w:ascii="Helvetica" w:hAnsi="Helvetica" w:cs="Helvetica" w:hint="eastAsia"/>
          <w:b/>
          <w:bCs/>
          <w:color w:val="222222"/>
          <w:sz w:val="21"/>
          <w:szCs w:val="21"/>
        </w:rPr>
        <w:t>Сап</w:t>
      </w:r>
      <w:r w:rsidRPr="008C7337">
        <w:rPr>
          <w:rFonts w:ascii="Helvetica" w:hAnsi="Helvetica" w:cs="Helvetica"/>
          <w:b/>
          <w:bCs/>
          <w:color w:val="222222"/>
          <w:sz w:val="21"/>
          <w:szCs w:val="21"/>
        </w:rPr>
        <w:t>&amp;^</w:t>
      </w:r>
      <w:r w:rsidRPr="008C7337">
        <w:rPr>
          <w:rFonts w:ascii="Helvetica" w:hAnsi="Helvetica" w:cs="Helvetica" w:hint="eastAsia"/>
          <w:b/>
          <w:bCs/>
          <w:color w:val="222222"/>
          <w:sz w:val="21"/>
          <w:szCs w:val="21"/>
        </w:rPr>
        <w:t>т</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УтёШпеа</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Ьа</w:t>
      </w:r>
      <w:r w:rsidRPr="008C7337">
        <w:rPr>
          <w:rFonts w:ascii="Helvetica" w:hAnsi="Helvetica" w:cs="Helvetica"/>
          <w:b/>
          <w:bCs/>
          <w:color w:val="222222"/>
          <w:sz w:val="21"/>
          <w:szCs w:val="21"/>
        </w:rPr>
        <w:t>1</w:t>
      </w:r>
      <w:r w:rsidRPr="008C7337">
        <w:rPr>
          <w:rFonts w:ascii="Helvetica" w:hAnsi="Helvetica" w:cs="Helvetica" w:hint="eastAsia"/>
          <w:b/>
          <w:bCs/>
          <w:color w:val="222222"/>
          <w:sz w:val="21"/>
          <w:szCs w:val="21"/>
        </w:rPr>
        <w:t>о</w:t>
      </w:r>
      <w:r w:rsidRPr="008C7337">
        <w:rPr>
          <w:rFonts w:ascii="Helvetica" w:hAnsi="Helvetica" w:cs="Helvetica"/>
          <w:b/>
          <w:bCs/>
          <w:color w:val="222222"/>
          <w:sz w:val="21"/>
          <w:szCs w:val="21"/>
        </w:rPr>
        <w:t>1;</w:t>
      </w:r>
      <w:r w:rsidRPr="008C7337">
        <w:rPr>
          <w:rFonts w:ascii="Helvetica" w:hAnsi="Helvetica" w:cs="Helvetica" w:hint="eastAsia"/>
          <w:b/>
          <w:bCs/>
          <w:color w:val="222222"/>
          <w:sz w:val="21"/>
          <w:szCs w:val="21"/>
        </w:rPr>
        <w:t>о</w:t>
      </w:r>
      <w:r w:rsidRPr="008C7337">
        <w:rPr>
          <w:rFonts w:ascii="Helvetica" w:hAnsi="Helvetica" w:cs="Helvetica"/>
          <w:b/>
          <w:bCs/>
          <w:color w:val="222222"/>
          <w:sz w:val="21"/>
          <w:szCs w:val="21"/>
        </w:rPr>
        <w:t>1</w:t>
      </w:r>
      <w:r w:rsidRPr="008C7337">
        <w:rPr>
          <w:rFonts w:ascii="Helvetica" w:hAnsi="Helvetica" w:cs="Helvetica" w:hint="eastAsia"/>
          <w:b/>
          <w:bCs/>
          <w:color w:val="222222"/>
          <w:sz w:val="21"/>
          <w:szCs w:val="21"/>
        </w:rPr>
        <w:t>егап</w:t>
      </w:r>
      <w:r w:rsidRPr="008C7337">
        <w:rPr>
          <w:rFonts w:ascii="Helvetica" w:hAnsi="Helvetica" w:cs="Helvetica"/>
          <w:b/>
          <w:bCs/>
          <w:color w:val="222222"/>
          <w:sz w:val="21"/>
          <w:szCs w:val="21"/>
        </w:rPr>
        <w:t xml:space="preserve">8' </w:t>
      </w:r>
      <w:r w:rsidRPr="008C7337">
        <w:rPr>
          <w:rFonts w:ascii="Helvetica" w:hAnsi="Helvetica" w:cs="Helvetica" w:hint="eastAsia"/>
          <w:b/>
          <w:bCs/>
          <w:color w:val="222222"/>
          <w:sz w:val="21"/>
          <w:szCs w:val="21"/>
        </w:rPr>
        <w:t>СЬок</w:t>
      </w:r>
      <w:r w:rsidRPr="008C7337">
        <w:rPr>
          <w:rFonts w:ascii="Helvetica" w:hAnsi="Helvetica" w:cs="Helvetica"/>
          <w:b/>
          <w:bCs/>
          <w:color w:val="222222"/>
          <w:sz w:val="21"/>
          <w:szCs w:val="21"/>
        </w:rPr>
        <w:t xml:space="preserve">-6 - </w:t>
      </w:r>
      <w:r w:rsidRPr="008C7337">
        <w:rPr>
          <w:rFonts w:ascii="Helvetica" w:hAnsi="Helvetica" w:cs="Helvetica" w:hint="eastAsia"/>
          <w:b/>
          <w:bCs/>
          <w:color w:val="222222"/>
          <w:sz w:val="21"/>
          <w:szCs w:val="21"/>
        </w:rPr>
        <w:t>новая</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аноксигенная</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нитчатая</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фототрофная</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бактерия</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из</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Чокракского</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источника</w:t>
      </w:r>
    </w:p>
    <w:p w14:paraId="2BE70125" w14:textId="77777777" w:rsidR="008C7337" w:rsidRPr="008C7337" w:rsidRDefault="008C7337" w:rsidP="008C7337">
      <w:pPr>
        <w:rPr>
          <w:rFonts w:ascii="Helvetica" w:hAnsi="Helvetica" w:cs="Helvetica"/>
          <w:b/>
          <w:bCs/>
          <w:color w:val="222222"/>
          <w:sz w:val="21"/>
          <w:szCs w:val="21"/>
        </w:rPr>
      </w:pPr>
    </w:p>
    <w:p w14:paraId="5823BB9C"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lastRenderedPageBreak/>
        <w:t xml:space="preserve">12.6.1 </w:t>
      </w:r>
      <w:r w:rsidRPr="008C7337">
        <w:rPr>
          <w:rFonts w:ascii="Helvetica" w:hAnsi="Helvetica" w:cs="Helvetica" w:hint="eastAsia"/>
          <w:b/>
          <w:bCs/>
          <w:color w:val="222222"/>
          <w:sz w:val="21"/>
          <w:szCs w:val="21"/>
        </w:rPr>
        <w:t>Морфологическая</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характеристика</w:t>
      </w:r>
    </w:p>
    <w:p w14:paraId="6DE14156" w14:textId="77777777" w:rsidR="008C7337" w:rsidRPr="008C7337" w:rsidRDefault="008C7337" w:rsidP="008C7337">
      <w:pPr>
        <w:rPr>
          <w:rFonts w:ascii="Helvetica" w:hAnsi="Helvetica" w:cs="Helvetica"/>
          <w:b/>
          <w:bCs/>
          <w:color w:val="222222"/>
          <w:sz w:val="21"/>
          <w:szCs w:val="21"/>
        </w:rPr>
      </w:pPr>
    </w:p>
    <w:p w14:paraId="75946F22"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12.6.2 </w:t>
      </w:r>
      <w:r w:rsidRPr="008C7337">
        <w:rPr>
          <w:rFonts w:ascii="Helvetica" w:hAnsi="Helvetica" w:cs="Helvetica" w:hint="eastAsia"/>
          <w:b/>
          <w:bCs/>
          <w:color w:val="222222"/>
          <w:sz w:val="21"/>
          <w:szCs w:val="21"/>
        </w:rPr>
        <w:t>Пигменты</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клеток</w:t>
      </w:r>
    </w:p>
    <w:p w14:paraId="5A7864F5" w14:textId="77777777" w:rsidR="008C7337" w:rsidRPr="008C7337" w:rsidRDefault="008C7337" w:rsidP="008C7337">
      <w:pPr>
        <w:rPr>
          <w:rFonts w:ascii="Helvetica" w:hAnsi="Helvetica" w:cs="Helvetica"/>
          <w:b/>
          <w:bCs/>
          <w:color w:val="222222"/>
          <w:sz w:val="21"/>
          <w:szCs w:val="21"/>
        </w:rPr>
      </w:pPr>
    </w:p>
    <w:p w14:paraId="57C603B6"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12.6.3 </w:t>
      </w:r>
      <w:r w:rsidRPr="008C7337">
        <w:rPr>
          <w:rFonts w:ascii="Helvetica" w:hAnsi="Helvetica" w:cs="Helvetica" w:hint="eastAsia"/>
          <w:b/>
          <w:bCs/>
          <w:color w:val="222222"/>
          <w:sz w:val="21"/>
          <w:szCs w:val="21"/>
        </w:rPr>
        <w:t>Физиологические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свойства</w:t>
      </w:r>
    </w:p>
    <w:p w14:paraId="62894EDB" w14:textId="77777777" w:rsidR="008C7337" w:rsidRPr="008C7337" w:rsidRDefault="008C7337" w:rsidP="008C7337">
      <w:pPr>
        <w:rPr>
          <w:rFonts w:ascii="Helvetica" w:hAnsi="Helvetica" w:cs="Helvetica"/>
          <w:b/>
          <w:bCs/>
          <w:color w:val="222222"/>
          <w:sz w:val="21"/>
          <w:szCs w:val="21"/>
        </w:rPr>
      </w:pPr>
    </w:p>
    <w:p w14:paraId="48A31D6C"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12.6.4 </w:t>
      </w:r>
      <w:r w:rsidRPr="008C7337">
        <w:rPr>
          <w:rFonts w:ascii="Helvetica" w:hAnsi="Helvetica" w:cs="Helvetica" w:hint="eastAsia"/>
          <w:b/>
          <w:bCs/>
          <w:color w:val="222222"/>
          <w:sz w:val="21"/>
          <w:szCs w:val="21"/>
        </w:rPr>
        <w:t>Генетические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свойства</w:t>
      </w:r>
    </w:p>
    <w:p w14:paraId="34AC875C" w14:textId="77777777" w:rsidR="008C7337" w:rsidRPr="008C7337" w:rsidRDefault="008C7337" w:rsidP="008C7337">
      <w:pPr>
        <w:rPr>
          <w:rFonts w:ascii="Helvetica" w:hAnsi="Helvetica" w:cs="Helvetica"/>
          <w:b/>
          <w:bCs/>
          <w:color w:val="222222"/>
          <w:sz w:val="21"/>
          <w:szCs w:val="21"/>
        </w:rPr>
      </w:pPr>
    </w:p>
    <w:p w14:paraId="59D1A711"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12.6.5 </w:t>
      </w:r>
      <w:r w:rsidRPr="008C7337">
        <w:rPr>
          <w:rFonts w:ascii="Helvetica" w:hAnsi="Helvetica" w:cs="Helvetica" w:hint="eastAsia"/>
          <w:b/>
          <w:bCs/>
          <w:color w:val="222222"/>
          <w:sz w:val="21"/>
          <w:szCs w:val="21"/>
        </w:rPr>
        <w:t>Таксономическое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описание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í</w:t>
      </w:r>
      <w:r w:rsidRPr="008C7337">
        <w:rPr>
          <w:rFonts w:ascii="Helvetica" w:hAnsi="Helvetica" w:cs="Helvetica"/>
          <w:b/>
          <w:bCs/>
          <w:color w:val="222222"/>
          <w:sz w:val="21"/>
          <w:szCs w:val="21"/>
        </w:rPr>
        <w:t xml:space="preserve">Candidatus </w:t>
      </w:r>
      <w:r w:rsidRPr="008C7337">
        <w:rPr>
          <w:rFonts w:ascii="Helvetica" w:hAnsi="Helvetica" w:cs="Helvetica" w:hint="eastAsia"/>
          <w:b/>
          <w:bCs/>
          <w:color w:val="222222"/>
          <w:sz w:val="21"/>
          <w:szCs w:val="21"/>
        </w:rPr>
        <w:t>УтёШпеа</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Ьа</w:t>
      </w:r>
      <w:r w:rsidRPr="008C7337">
        <w:rPr>
          <w:rFonts w:ascii="Helvetica" w:hAnsi="Helvetica" w:cs="Helvetica"/>
          <w:b/>
          <w:bCs/>
          <w:color w:val="222222"/>
          <w:sz w:val="21"/>
          <w:szCs w:val="21"/>
        </w:rPr>
        <w:t>1</w:t>
      </w:r>
      <w:r w:rsidRPr="008C7337">
        <w:rPr>
          <w:rFonts w:ascii="Helvetica" w:hAnsi="Helvetica" w:cs="Helvetica" w:hint="eastAsia"/>
          <w:b/>
          <w:bCs/>
          <w:color w:val="222222"/>
          <w:sz w:val="21"/>
          <w:szCs w:val="21"/>
        </w:rPr>
        <w:t>о</w:t>
      </w:r>
      <w:r w:rsidRPr="008C7337">
        <w:rPr>
          <w:rFonts w:ascii="Helvetica" w:hAnsi="Helvetica" w:cs="Helvetica"/>
          <w:b/>
          <w:bCs/>
          <w:color w:val="222222"/>
          <w:sz w:val="21"/>
          <w:szCs w:val="21"/>
        </w:rPr>
        <w:t>1</w:t>
      </w:r>
      <w:r w:rsidRPr="008C7337">
        <w:rPr>
          <w:rFonts w:ascii="Helvetica" w:hAnsi="Helvetica" w:cs="Helvetica" w:hint="eastAsia"/>
          <w:b/>
          <w:bCs/>
          <w:color w:val="222222"/>
          <w:sz w:val="21"/>
          <w:szCs w:val="21"/>
        </w:rPr>
        <w:t>о</w:t>
      </w:r>
      <w:r w:rsidRPr="008C7337">
        <w:rPr>
          <w:rFonts w:ascii="Helvetica" w:hAnsi="Helvetica" w:cs="Helvetica"/>
          <w:b/>
          <w:bCs/>
          <w:color w:val="222222"/>
          <w:sz w:val="21"/>
          <w:szCs w:val="21"/>
        </w:rPr>
        <w:t>1</w:t>
      </w:r>
      <w:r w:rsidRPr="008C7337">
        <w:rPr>
          <w:rFonts w:ascii="Helvetica" w:hAnsi="Helvetica" w:cs="Helvetica" w:hint="eastAsia"/>
          <w:b/>
          <w:bCs/>
          <w:color w:val="222222"/>
          <w:sz w:val="21"/>
          <w:szCs w:val="21"/>
        </w:rPr>
        <w:t>егапв</w:t>
      </w:r>
      <w:r w:rsidRPr="008C7337">
        <w:rPr>
          <w:rFonts w:ascii="Helvetica" w:hAnsi="Helvetica" w:cs="Helvetica"/>
          <w:b/>
          <w:bCs/>
          <w:color w:val="222222"/>
          <w:sz w:val="21"/>
          <w:szCs w:val="21"/>
        </w:rPr>
        <w:t>'</w:t>
      </w:r>
    </w:p>
    <w:p w14:paraId="5B031E6D" w14:textId="77777777" w:rsidR="008C7337" w:rsidRPr="008C7337" w:rsidRDefault="008C7337" w:rsidP="008C7337">
      <w:pPr>
        <w:rPr>
          <w:rFonts w:ascii="Helvetica" w:hAnsi="Helvetica" w:cs="Helvetica"/>
          <w:b/>
          <w:bCs/>
          <w:color w:val="222222"/>
          <w:sz w:val="21"/>
          <w:szCs w:val="21"/>
        </w:rPr>
      </w:pPr>
    </w:p>
    <w:p w14:paraId="21B320FA"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12.7 </w:t>
      </w:r>
      <w:r w:rsidRPr="008C7337">
        <w:rPr>
          <w:rFonts w:ascii="Helvetica" w:hAnsi="Helvetica" w:cs="Helvetica" w:hint="eastAsia"/>
          <w:b/>
          <w:bCs/>
          <w:color w:val="222222"/>
          <w:sz w:val="21"/>
          <w:szCs w:val="21"/>
        </w:rPr>
        <w:t>Особенности</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состава</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исследованных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галофильных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микробных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матов</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и</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присутствие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новых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АНФБ</w:t>
      </w:r>
    </w:p>
    <w:p w14:paraId="7004E771" w14:textId="77777777" w:rsidR="008C7337" w:rsidRPr="008C7337" w:rsidRDefault="008C7337" w:rsidP="008C7337">
      <w:pPr>
        <w:rPr>
          <w:rFonts w:ascii="Helvetica" w:hAnsi="Helvetica" w:cs="Helvetica"/>
          <w:b/>
          <w:bCs/>
          <w:color w:val="222222"/>
          <w:sz w:val="21"/>
          <w:szCs w:val="21"/>
        </w:rPr>
      </w:pPr>
    </w:p>
    <w:p w14:paraId="072FC4FA"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13 </w:t>
      </w:r>
      <w:r w:rsidRPr="008C7337">
        <w:rPr>
          <w:rFonts w:ascii="Helvetica" w:hAnsi="Helvetica" w:cs="Helvetica" w:hint="eastAsia"/>
          <w:b/>
          <w:bCs/>
          <w:color w:val="222222"/>
          <w:sz w:val="21"/>
          <w:szCs w:val="21"/>
        </w:rPr>
        <w:t>Микробные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маты</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теплых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высокоминерализованных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источников</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Дагестана</w:t>
      </w:r>
    </w:p>
    <w:p w14:paraId="4EA46617" w14:textId="77777777" w:rsidR="008C7337" w:rsidRPr="008C7337" w:rsidRDefault="008C7337" w:rsidP="008C7337">
      <w:pPr>
        <w:rPr>
          <w:rFonts w:ascii="Helvetica" w:hAnsi="Helvetica" w:cs="Helvetica"/>
          <w:b/>
          <w:bCs/>
          <w:color w:val="222222"/>
          <w:sz w:val="21"/>
          <w:szCs w:val="21"/>
        </w:rPr>
      </w:pPr>
    </w:p>
    <w:p w14:paraId="13ED4DD6"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13.1 </w:t>
      </w:r>
      <w:r w:rsidRPr="008C7337">
        <w:rPr>
          <w:rFonts w:ascii="Helvetica" w:hAnsi="Helvetica" w:cs="Helvetica" w:hint="eastAsia"/>
          <w:b/>
          <w:bCs/>
          <w:color w:val="222222"/>
          <w:sz w:val="21"/>
          <w:szCs w:val="21"/>
        </w:rPr>
        <w:t>Характеристика</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местообитания</w:t>
      </w:r>
    </w:p>
    <w:p w14:paraId="11CFB72E" w14:textId="77777777" w:rsidR="008C7337" w:rsidRPr="008C7337" w:rsidRDefault="008C7337" w:rsidP="008C7337">
      <w:pPr>
        <w:rPr>
          <w:rFonts w:ascii="Helvetica" w:hAnsi="Helvetica" w:cs="Helvetica"/>
          <w:b/>
          <w:bCs/>
          <w:color w:val="222222"/>
          <w:sz w:val="21"/>
          <w:szCs w:val="21"/>
        </w:rPr>
      </w:pPr>
    </w:p>
    <w:p w14:paraId="68B3082C"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13.2 </w:t>
      </w:r>
      <w:r w:rsidRPr="008C7337">
        <w:rPr>
          <w:rFonts w:ascii="Helvetica" w:hAnsi="Helvetica" w:cs="Helvetica" w:hint="eastAsia"/>
          <w:b/>
          <w:bCs/>
          <w:color w:val="222222"/>
          <w:sz w:val="21"/>
          <w:szCs w:val="21"/>
        </w:rPr>
        <w:t>Основные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группы</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фототрофных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бактерий</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выявленные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помощью</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микроскопии</w:t>
      </w:r>
    </w:p>
    <w:p w14:paraId="374D5D1F" w14:textId="77777777" w:rsidR="008C7337" w:rsidRPr="008C7337" w:rsidRDefault="008C7337" w:rsidP="008C7337">
      <w:pPr>
        <w:rPr>
          <w:rFonts w:ascii="Helvetica" w:hAnsi="Helvetica" w:cs="Helvetica"/>
          <w:b/>
          <w:bCs/>
          <w:color w:val="222222"/>
          <w:sz w:val="21"/>
          <w:szCs w:val="21"/>
        </w:rPr>
      </w:pPr>
    </w:p>
    <w:p w14:paraId="2DFA3FA3"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13.3 </w:t>
      </w:r>
      <w:r w:rsidRPr="008C7337">
        <w:rPr>
          <w:rFonts w:ascii="Helvetica" w:hAnsi="Helvetica" w:cs="Helvetica" w:hint="eastAsia"/>
          <w:b/>
          <w:bCs/>
          <w:color w:val="222222"/>
          <w:sz w:val="21"/>
          <w:szCs w:val="21"/>
        </w:rPr>
        <w:t>Характеристика</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и</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таксономическое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положение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выделенных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культур</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АФБ</w:t>
      </w:r>
    </w:p>
    <w:p w14:paraId="74680DBA" w14:textId="77777777" w:rsidR="008C7337" w:rsidRPr="008C7337" w:rsidRDefault="008C7337" w:rsidP="008C7337">
      <w:pPr>
        <w:rPr>
          <w:rFonts w:ascii="Helvetica" w:hAnsi="Helvetica" w:cs="Helvetica"/>
          <w:b/>
          <w:bCs/>
          <w:color w:val="222222"/>
          <w:sz w:val="21"/>
          <w:szCs w:val="21"/>
        </w:rPr>
      </w:pPr>
    </w:p>
    <w:p w14:paraId="56E39DA4"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b/>
          <w:bCs/>
          <w:color w:val="222222"/>
          <w:sz w:val="21"/>
          <w:szCs w:val="21"/>
        </w:rPr>
        <w:t xml:space="preserve">13.4 </w:t>
      </w:r>
      <w:r w:rsidRPr="008C7337">
        <w:rPr>
          <w:rFonts w:ascii="Helvetica" w:hAnsi="Helvetica" w:cs="Helvetica" w:hint="eastAsia"/>
          <w:b/>
          <w:bCs/>
          <w:color w:val="222222"/>
          <w:sz w:val="21"/>
          <w:szCs w:val="21"/>
        </w:rPr>
        <w:t>Особенности</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состава</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исследованных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алкалофильных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микробных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матов</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и</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присутствие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новых</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АНФБ</w:t>
      </w:r>
    </w:p>
    <w:p w14:paraId="75238D31" w14:textId="77777777" w:rsidR="008C7337" w:rsidRPr="008C7337" w:rsidRDefault="008C7337" w:rsidP="008C7337">
      <w:pPr>
        <w:rPr>
          <w:rFonts w:ascii="Helvetica" w:hAnsi="Helvetica" w:cs="Helvetica"/>
          <w:b/>
          <w:bCs/>
          <w:color w:val="222222"/>
          <w:sz w:val="21"/>
          <w:szCs w:val="21"/>
        </w:rPr>
      </w:pPr>
    </w:p>
    <w:p w14:paraId="6FEC913A"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hint="eastAsia"/>
          <w:b/>
          <w:bCs/>
          <w:color w:val="222222"/>
          <w:sz w:val="21"/>
          <w:szCs w:val="21"/>
        </w:rPr>
        <w:t>ЗАКЛЮЧЕНИЕ</w:t>
      </w:r>
    </w:p>
    <w:p w14:paraId="618C44CC" w14:textId="77777777" w:rsidR="008C7337" w:rsidRPr="008C7337" w:rsidRDefault="008C7337" w:rsidP="008C7337">
      <w:pPr>
        <w:rPr>
          <w:rFonts w:ascii="Helvetica" w:hAnsi="Helvetica" w:cs="Helvetica"/>
          <w:b/>
          <w:bCs/>
          <w:color w:val="222222"/>
          <w:sz w:val="21"/>
          <w:szCs w:val="21"/>
        </w:rPr>
      </w:pPr>
    </w:p>
    <w:p w14:paraId="5D382125"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hint="eastAsia"/>
          <w:b/>
          <w:bCs/>
          <w:color w:val="222222"/>
          <w:sz w:val="21"/>
          <w:szCs w:val="21"/>
        </w:rPr>
        <w:lastRenderedPageBreak/>
        <w:t>ВЫВОДЫ</w:t>
      </w:r>
    </w:p>
    <w:p w14:paraId="4D5C7CE1" w14:textId="77777777" w:rsidR="008C7337" w:rsidRPr="008C7337" w:rsidRDefault="008C7337" w:rsidP="008C7337">
      <w:pPr>
        <w:rPr>
          <w:rFonts w:ascii="Helvetica" w:hAnsi="Helvetica" w:cs="Helvetica"/>
          <w:b/>
          <w:bCs/>
          <w:color w:val="222222"/>
          <w:sz w:val="21"/>
          <w:szCs w:val="21"/>
        </w:rPr>
      </w:pPr>
    </w:p>
    <w:p w14:paraId="702FA7EA"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hint="eastAsia"/>
          <w:b/>
          <w:bCs/>
          <w:color w:val="222222"/>
          <w:sz w:val="21"/>
          <w:szCs w:val="21"/>
        </w:rPr>
        <w:t>СОКРАЩЕНИЯ</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И</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АББРЕВИАТУРЫ</w:t>
      </w:r>
    </w:p>
    <w:p w14:paraId="6F49B697" w14:textId="77777777" w:rsidR="008C7337" w:rsidRPr="008C7337" w:rsidRDefault="008C7337" w:rsidP="008C7337">
      <w:pPr>
        <w:rPr>
          <w:rFonts w:ascii="Helvetica" w:hAnsi="Helvetica" w:cs="Helvetica"/>
          <w:b/>
          <w:bCs/>
          <w:color w:val="222222"/>
          <w:sz w:val="21"/>
          <w:szCs w:val="21"/>
        </w:rPr>
      </w:pPr>
    </w:p>
    <w:p w14:paraId="79EE9EFC"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hint="eastAsia"/>
          <w:b/>
          <w:bCs/>
          <w:color w:val="222222"/>
          <w:sz w:val="21"/>
          <w:szCs w:val="21"/>
        </w:rPr>
        <w:t>СПИСОК</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ЛИТЕРАТУРЫ</w:t>
      </w:r>
    </w:p>
    <w:p w14:paraId="52562B8C" w14:textId="77777777" w:rsidR="008C7337" w:rsidRPr="008C7337" w:rsidRDefault="008C7337" w:rsidP="008C7337">
      <w:pPr>
        <w:rPr>
          <w:rFonts w:ascii="Helvetica" w:hAnsi="Helvetica" w:cs="Helvetica"/>
          <w:b/>
          <w:bCs/>
          <w:color w:val="222222"/>
          <w:sz w:val="21"/>
          <w:szCs w:val="21"/>
        </w:rPr>
      </w:pPr>
    </w:p>
    <w:p w14:paraId="4ED17964" w14:textId="77777777" w:rsidR="008C7337" w:rsidRPr="008C7337" w:rsidRDefault="008C7337" w:rsidP="008C7337">
      <w:pPr>
        <w:rPr>
          <w:rFonts w:ascii="Helvetica" w:hAnsi="Helvetica" w:cs="Helvetica"/>
          <w:b/>
          <w:bCs/>
          <w:color w:val="222222"/>
          <w:sz w:val="21"/>
          <w:szCs w:val="21"/>
        </w:rPr>
      </w:pPr>
      <w:r w:rsidRPr="008C7337">
        <w:rPr>
          <w:rFonts w:ascii="Helvetica" w:hAnsi="Helvetica" w:cs="Helvetica" w:hint="eastAsia"/>
          <w:b/>
          <w:bCs/>
          <w:color w:val="222222"/>
          <w:sz w:val="21"/>
          <w:szCs w:val="21"/>
        </w:rPr>
        <w:t>Приложение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А</w:t>
      </w:r>
    </w:p>
    <w:p w14:paraId="552AE1DF" w14:textId="77777777" w:rsidR="008C7337" w:rsidRPr="008C7337" w:rsidRDefault="008C7337" w:rsidP="008C7337">
      <w:pPr>
        <w:rPr>
          <w:rFonts w:ascii="Helvetica" w:hAnsi="Helvetica" w:cs="Helvetica"/>
          <w:b/>
          <w:bCs/>
          <w:color w:val="222222"/>
          <w:sz w:val="21"/>
          <w:szCs w:val="21"/>
        </w:rPr>
      </w:pPr>
    </w:p>
    <w:p w14:paraId="109CC004" w14:textId="6927FB1B" w:rsidR="00484EB4" w:rsidRPr="008C7337" w:rsidRDefault="008C7337" w:rsidP="008C7337">
      <w:r w:rsidRPr="008C7337">
        <w:rPr>
          <w:rFonts w:ascii="Helvetica" w:hAnsi="Helvetica" w:cs="Helvetica" w:hint="eastAsia"/>
          <w:b/>
          <w:bCs/>
          <w:color w:val="222222"/>
          <w:sz w:val="21"/>
          <w:szCs w:val="21"/>
        </w:rPr>
        <w:t>Приложение</w:t>
      </w:r>
      <w:r w:rsidRPr="008C7337">
        <w:rPr>
          <w:rFonts w:ascii="Helvetica" w:hAnsi="Helvetica" w:cs="Helvetica"/>
          <w:b/>
          <w:bCs/>
          <w:color w:val="222222"/>
          <w:sz w:val="21"/>
          <w:szCs w:val="21"/>
        </w:rPr>
        <w:t xml:space="preserve"> </w:t>
      </w:r>
      <w:r w:rsidRPr="008C7337">
        <w:rPr>
          <w:rFonts w:ascii="Helvetica" w:hAnsi="Helvetica" w:cs="Helvetica" w:hint="eastAsia"/>
          <w:b/>
          <w:bCs/>
          <w:color w:val="222222"/>
          <w:sz w:val="21"/>
          <w:szCs w:val="21"/>
        </w:rPr>
        <w:t>Б</w:t>
      </w:r>
    </w:p>
    <w:sectPr w:rsidR="00484EB4" w:rsidRPr="008C733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8F57A" w14:textId="77777777" w:rsidR="00271F07" w:rsidRDefault="00271F07">
      <w:pPr>
        <w:spacing w:after="0" w:line="240" w:lineRule="auto"/>
      </w:pPr>
      <w:r>
        <w:separator/>
      </w:r>
    </w:p>
  </w:endnote>
  <w:endnote w:type="continuationSeparator" w:id="0">
    <w:p w14:paraId="75E141AF" w14:textId="77777777" w:rsidR="00271F07" w:rsidRDefault="00271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4434B" w14:textId="77777777" w:rsidR="00271F07" w:rsidRDefault="00271F07"/>
    <w:p w14:paraId="2A365E21" w14:textId="77777777" w:rsidR="00271F07" w:rsidRDefault="00271F07"/>
    <w:p w14:paraId="02C5CF37" w14:textId="77777777" w:rsidR="00271F07" w:rsidRDefault="00271F07"/>
    <w:p w14:paraId="79AB1F6F" w14:textId="77777777" w:rsidR="00271F07" w:rsidRDefault="00271F07"/>
    <w:p w14:paraId="34E1D6D8" w14:textId="77777777" w:rsidR="00271F07" w:rsidRDefault="00271F07"/>
    <w:p w14:paraId="56FBEE11" w14:textId="77777777" w:rsidR="00271F07" w:rsidRDefault="00271F07"/>
    <w:p w14:paraId="19E8D499" w14:textId="77777777" w:rsidR="00271F07" w:rsidRDefault="00271F0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97A4F5" wp14:editId="14A00F9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F1029" w14:textId="77777777" w:rsidR="00271F07" w:rsidRDefault="00271F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97A4F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0F1029" w14:textId="77777777" w:rsidR="00271F07" w:rsidRDefault="00271F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30C3EE" w14:textId="77777777" w:rsidR="00271F07" w:rsidRDefault="00271F07"/>
    <w:p w14:paraId="2DD94CD7" w14:textId="77777777" w:rsidR="00271F07" w:rsidRDefault="00271F07"/>
    <w:p w14:paraId="0465A39C" w14:textId="77777777" w:rsidR="00271F07" w:rsidRDefault="00271F0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81E8DE" wp14:editId="21CF798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476A1" w14:textId="77777777" w:rsidR="00271F07" w:rsidRDefault="00271F07"/>
                          <w:p w14:paraId="4927CFC9" w14:textId="77777777" w:rsidR="00271F07" w:rsidRDefault="00271F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81E8D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6476A1" w14:textId="77777777" w:rsidR="00271F07" w:rsidRDefault="00271F07"/>
                    <w:p w14:paraId="4927CFC9" w14:textId="77777777" w:rsidR="00271F07" w:rsidRDefault="00271F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42406F" w14:textId="77777777" w:rsidR="00271F07" w:rsidRDefault="00271F07"/>
    <w:p w14:paraId="6AAEB4F8" w14:textId="77777777" w:rsidR="00271F07" w:rsidRDefault="00271F07">
      <w:pPr>
        <w:rPr>
          <w:sz w:val="2"/>
          <w:szCs w:val="2"/>
        </w:rPr>
      </w:pPr>
    </w:p>
    <w:p w14:paraId="4B617558" w14:textId="77777777" w:rsidR="00271F07" w:rsidRDefault="00271F07"/>
    <w:p w14:paraId="74DF9658" w14:textId="77777777" w:rsidR="00271F07" w:rsidRDefault="00271F07">
      <w:pPr>
        <w:spacing w:after="0" w:line="240" w:lineRule="auto"/>
      </w:pPr>
    </w:p>
  </w:footnote>
  <w:footnote w:type="continuationSeparator" w:id="0">
    <w:p w14:paraId="52765E3F" w14:textId="77777777" w:rsidR="00271F07" w:rsidRDefault="00271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07"/>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4666</TotalTime>
  <Pages>9</Pages>
  <Words>822</Words>
  <Characters>4691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cp:revision>
  <cp:lastPrinted>2009-02-06T05:36:00Z</cp:lastPrinted>
  <dcterms:created xsi:type="dcterms:W3CDTF">2025-11-25T20:19:00Z</dcterms:created>
  <dcterms:modified xsi:type="dcterms:W3CDTF">2025-11-30T16:42:00Z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