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E4577" w14:textId="2CC1B5DE" w:rsidR="004B1EEA" w:rsidRDefault="005E5C61" w:rsidP="005E5C61">
      <w:pPr>
        <w:rPr>
          <w:rFonts w:ascii="Times New Roman" w:eastAsia="Arial Unicode MS" w:hAnsi="Times New Roman" w:cs="Times New Roman"/>
          <w:b/>
          <w:bCs/>
          <w:color w:val="000000"/>
          <w:kern w:val="0"/>
          <w:sz w:val="28"/>
          <w:szCs w:val="28"/>
          <w:lang w:eastAsia="ru-RU" w:bidi="uk-UA"/>
        </w:rPr>
      </w:pPr>
      <w:r w:rsidRPr="005E5C61">
        <w:rPr>
          <w:rFonts w:ascii="Times New Roman" w:eastAsia="Arial Unicode MS" w:hAnsi="Times New Roman" w:cs="Times New Roman" w:hint="eastAsia"/>
          <w:b/>
          <w:bCs/>
          <w:color w:val="000000"/>
          <w:kern w:val="0"/>
          <w:sz w:val="28"/>
          <w:szCs w:val="28"/>
          <w:lang w:eastAsia="ru-RU" w:bidi="uk-UA"/>
        </w:rPr>
        <w:t>Герра</w:t>
      </w:r>
      <w:r w:rsidRPr="005E5C61">
        <w:rPr>
          <w:rFonts w:ascii="Times New Roman" w:eastAsia="Arial Unicode MS" w:hAnsi="Times New Roman" w:cs="Times New Roman"/>
          <w:b/>
          <w:bCs/>
          <w:color w:val="000000"/>
          <w:kern w:val="0"/>
          <w:sz w:val="28"/>
          <w:szCs w:val="28"/>
          <w:lang w:eastAsia="ru-RU" w:bidi="uk-UA"/>
        </w:rPr>
        <w:t xml:space="preserve"> </w:t>
      </w:r>
      <w:r w:rsidRPr="005E5C61">
        <w:rPr>
          <w:rFonts w:ascii="Times New Roman" w:eastAsia="Arial Unicode MS" w:hAnsi="Times New Roman" w:cs="Times New Roman" w:hint="eastAsia"/>
          <w:b/>
          <w:bCs/>
          <w:color w:val="000000"/>
          <w:kern w:val="0"/>
          <w:sz w:val="28"/>
          <w:szCs w:val="28"/>
          <w:lang w:eastAsia="ru-RU" w:bidi="uk-UA"/>
        </w:rPr>
        <w:t>Диас</w:t>
      </w:r>
      <w:r w:rsidRPr="005E5C61">
        <w:rPr>
          <w:rFonts w:ascii="Times New Roman" w:eastAsia="Arial Unicode MS" w:hAnsi="Times New Roman" w:cs="Times New Roman"/>
          <w:b/>
          <w:bCs/>
          <w:color w:val="000000"/>
          <w:kern w:val="0"/>
          <w:sz w:val="28"/>
          <w:szCs w:val="28"/>
          <w:lang w:eastAsia="ru-RU" w:bidi="uk-UA"/>
        </w:rPr>
        <w:t xml:space="preserve"> </w:t>
      </w:r>
      <w:r w:rsidRPr="005E5C61">
        <w:rPr>
          <w:rFonts w:ascii="Times New Roman" w:eastAsia="Arial Unicode MS" w:hAnsi="Times New Roman" w:cs="Times New Roman" w:hint="eastAsia"/>
          <w:b/>
          <w:bCs/>
          <w:color w:val="000000"/>
          <w:kern w:val="0"/>
          <w:sz w:val="28"/>
          <w:szCs w:val="28"/>
          <w:lang w:eastAsia="ru-RU" w:bidi="uk-UA"/>
        </w:rPr>
        <w:t>Даниель</w:t>
      </w:r>
      <w:r>
        <w:rPr>
          <w:rFonts w:ascii="Times New Roman" w:eastAsia="Arial Unicode MS" w:hAnsi="Times New Roman" w:cs="Times New Roman" w:hint="eastAsia"/>
          <w:b/>
          <w:bCs/>
          <w:color w:val="000000"/>
          <w:kern w:val="0"/>
          <w:sz w:val="28"/>
          <w:szCs w:val="28"/>
          <w:lang w:eastAsia="ru-RU" w:bidi="uk-UA"/>
        </w:rPr>
        <w:t xml:space="preserve"> </w:t>
      </w:r>
      <w:r w:rsidRPr="005E5C61">
        <w:rPr>
          <w:rFonts w:ascii="Times New Roman" w:eastAsia="Arial Unicode MS" w:hAnsi="Times New Roman" w:cs="Times New Roman" w:hint="eastAsia"/>
          <w:b/>
          <w:bCs/>
          <w:color w:val="000000"/>
          <w:kern w:val="0"/>
          <w:sz w:val="28"/>
          <w:szCs w:val="28"/>
          <w:lang w:eastAsia="ru-RU" w:bidi="uk-UA"/>
        </w:rPr>
        <w:t>Повышение</w:t>
      </w:r>
      <w:r w:rsidRPr="005E5C61">
        <w:rPr>
          <w:rFonts w:ascii="Times New Roman" w:eastAsia="Arial Unicode MS" w:hAnsi="Times New Roman" w:cs="Times New Roman"/>
          <w:b/>
          <w:bCs/>
          <w:color w:val="000000"/>
          <w:kern w:val="0"/>
          <w:sz w:val="28"/>
          <w:szCs w:val="28"/>
          <w:lang w:eastAsia="ru-RU" w:bidi="uk-UA"/>
        </w:rPr>
        <w:t xml:space="preserve"> </w:t>
      </w:r>
      <w:r w:rsidRPr="005E5C61">
        <w:rPr>
          <w:rFonts w:ascii="Times New Roman" w:eastAsia="Arial Unicode MS" w:hAnsi="Times New Roman" w:cs="Times New Roman" w:hint="eastAsia"/>
          <w:b/>
          <w:bCs/>
          <w:color w:val="000000"/>
          <w:kern w:val="0"/>
          <w:sz w:val="28"/>
          <w:szCs w:val="28"/>
          <w:lang w:eastAsia="ru-RU" w:bidi="uk-UA"/>
        </w:rPr>
        <w:t>энергоэффективности</w:t>
      </w:r>
      <w:r w:rsidRPr="005E5C61">
        <w:rPr>
          <w:rFonts w:ascii="Times New Roman" w:eastAsia="Arial Unicode MS" w:hAnsi="Times New Roman" w:cs="Times New Roman"/>
          <w:b/>
          <w:bCs/>
          <w:color w:val="000000"/>
          <w:kern w:val="0"/>
          <w:sz w:val="28"/>
          <w:szCs w:val="28"/>
          <w:lang w:eastAsia="ru-RU" w:bidi="uk-UA"/>
        </w:rPr>
        <w:t xml:space="preserve"> </w:t>
      </w:r>
      <w:r w:rsidRPr="005E5C61">
        <w:rPr>
          <w:rFonts w:ascii="Times New Roman" w:eastAsia="Arial Unicode MS" w:hAnsi="Times New Roman" w:cs="Times New Roman" w:hint="eastAsia"/>
          <w:b/>
          <w:bCs/>
          <w:color w:val="000000"/>
          <w:kern w:val="0"/>
          <w:sz w:val="28"/>
          <w:szCs w:val="28"/>
          <w:lang w:eastAsia="ru-RU" w:bidi="uk-UA"/>
        </w:rPr>
        <w:t>работы</w:t>
      </w:r>
      <w:r w:rsidRPr="005E5C61">
        <w:rPr>
          <w:rFonts w:ascii="Times New Roman" w:eastAsia="Arial Unicode MS" w:hAnsi="Times New Roman" w:cs="Times New Roman"/>
          <w:b/>
          <w:bCs/>
          <w:color w:val="000000"/>
          <w:kern w:val="0"/>
          <w:sz w:val="28"/>
          <w:szCs w:val="28"/>
          <w:lang w:eastAsia="ru-RU" w:bidi="uk-UA"/>
        </w:rPr>
        <w:t xml:space="preserve"> </w:t>
      </w:r>
      <w:r w:rsidRPr="005E5C61">
        <w:rPr>
          <w:rFonts w:ascii="Times New Roman" w:eastAsia="Arial Unicode MS" w:hAnsi="Times New Roman" w:cs="Times New Roman" w:hint="eastAsia"/>
          <w:b/>
          <w:bCs/>
          <w:color w:val="000000"/>
          <w:kern w:val="0"/>
          <w:sz w:val="28"/>
          <w:szCs w:val="28"/>
          <w:lang w:eastAsia="ru-RU" w:bidi="uk-UA"/>
        </w:rPr>
        <w:t>электротехнического</w:t>
      </w:r>
      <w:r w:rsidRPr="005E5C61">
        <w:rPr>
          <w:rFonts w:ascii="Times New Roman" w:eastAsia="Arial Unicode MS" w:hAnsi="Times New Roman" w:cs="Times New Roman"/>
          <w:b/>
          <w:bCs/>
          <w:color w:val="000000"/>
          <w:kern w:val="0"/>
          <w:sz w:val="28"/>
          <w:szCs w:val="28"/>
          <w:lang w:eastAsia="ru-RU" w:bidi="uk-UA"/>
        </w:rPr>
        <w:t xml:space="preserve"> </w:t>
      </w:r>
      <w:r w:rsidRPr="005E5C61">
        <w:rPr>
          <w:rFonts w:ascii="Times New Roman" w:eastAsia="Arial Unicode MS" w:hAnsi="Times New Roman" w:cs="Times New Roman" w:hint="eastAsia"/>
          <w:b/>
          <w:bCs/>
          <w:color w:val="000000"/>
          <w:kern w:val="0"/>
          <w:sz w:val="28"/>
          <w:szCs w:val="28"/>
          <w:lang w:eastAsia="ru-RU" w:bidi="uk-UA"/>
        </w:rPr>
        <w:t>комплекса</w:t>
      </w:r>
      <w:r w:rsidRPr="005E5C61">
        <w:rPr>
          <w:rFonts w:ascii="Times New Roman" w:eastAsia="Arial Unicode MS" w:hAnsi="Times New Roman" w:cs="Times New Roman"/>
          <w:b/>
          <w:bCs/>
          <w:color w:val="000000"/>
          <w:kern w:val="0"/>
          <w:sz w:val="28"/>
          <w:szCs w:val="28"/>
          <w:lang w:eastAsia="ru-RU" w:bidi="uk-UA"/>
        </w:rPr>
        <w:t xml:space="preserve"> </w:t>
      </w:r>
      <w:r w:rsidRPr="005E5C61">
        <w:rPr>
          <w:rFonts w:ascii="Times New Roman" w:eastAsia="Arial Unicode MS" w:hAnsi="Times New Roman" w:cs="Times New Roman" w:hint="eastAsia"/>
          <w:b/>
          <w:bCs/>
          <w:color w:val="000000"/>
          <w:kern w:val="0"/>
          <w:sz w:val="28"/>
          <w:szCs w:val="28"/>
          <w:lang w:eastAsia="ru-RU" w:bidi="uk-UA"/>
        </w:rPr>
        <w:t>с</w:t>
      </w:r>
      <w:r w:rsidRPr="005E5C61">
        <w:rPr>
          <w:rFonts w:ascii="Times New Roman" w:eastAsia="Arial Unicode MS" w:hAnsi="Times New Roman" w:cs="Times New Roman"/>
          <w:b/>
          <w:bCs/>
          <w:color w:val="000000"/>
          <w:kern w:val="0"/>
          <w:sz w:val="28"/>
          <w:szCs w:val="28"/>
          <w:lang w:eastAsia="ru-RU" w:bidi="uk-UA"/>
        </w:rPr>
        <w:t xml:space="preserve"> </w:t>
      </w:r>
      <w:r w:rsidRPr="005E5C61">
        <w:rPr>
          <w:rFonts w:ascii="Times New Roman" w:eastAsia="Arial Unicode MS" w:hAnsi="Times New Roman" w:cs="Times New Roman" w:hint="eastAsia"/>
          <w:b/>
          <w:bCs/>
          <w:color w:val="000000"/>
          <w:kern w:val="0"/>
          <w:sz w:val="28"/>
          <w:szCs w:val="28"/>
          <w:lang w:eastAsia="ru-RU" w:bidi="uk-UA"/>
        </w:rPr>
        <w:t>использованием</w:t>
      </w:r>
      <w:r w:rsidRPr="005E5C61">
        <w:rPr>
          <w:rFonts w:ascii="Times New Roman" w:eastAsia="Arial Unicode MS" w:hAnsi="Times New Roman" w:cs="Times New Roman"/>
          <w:b/>
          <w:bCs/>
          <w:color w:val="000000"/>
          <w:kern w:val="0"/>
          <w:sz w:val="28"/>
          <w:szCs w:val="28"/>
          <w:lang w:eastAsia="ru-RU" w:bidi="uk-UA"/>
        </w:rPr>
        <w:t xml:space="preserve"> </w:t>
      </w:r>
      <w:r w:rsidRPr="005E5C61">
        <w:rPr>
          <w:rFonts w:ascii="Times New Roman" w:eastAsia="Arial Unicode MS" w:hAnsi="Times New Roman" w:cs="Times New Roman" w:hint="eastAsia"/>
          <w:b/>
          <w:bCs/>
          <w:color w:val="000000"/>
          <w:kern w:val="0"/>
          <w:sz w:val="28"/>
          <w:szCs w:val="28"/>
          <w:lang w:eastAsia="ru-RU" w:bidi="uk-UA"/>
        </w:rPr>
        <w:t>солнечных</w:t>
      </w:r>
      <w:r w:rsidRPr="005E5C61">
        <w:rPr>
          <w:rFonts w:ascii="Times New Roman" w:eastAsia="Arial Unicode MS" w:hAnsi="Times New Roman" w:cs="Times New Roman"/>
          <w:b/>
          <w:bCs/>
          <w:color w:val="000000"/>
          <w:kern w:val="0"/>
          <w:sz w:val="28"/>
          <w:szCs w:val="28"/>
          <w:lang w:eastAsia="ru-RU" w:bidi="uk-UA"/>
        </w:rPr>
        <w:t xml:space="preserve"> </w:t>
      </w:r>
      <w:r w:rsidRPr="005E5C61">
        <w:rPr>
          <w:rFonts w:ascii="Times New Roman" w:eastAsia="Arial Unicode MS" w:hAnsi="Times New Roman" w:cs="Times New Roman" w:hint="eastAsia"/>
          <w:b/>
          <w:bCs/>
          <w:color w:val="000000"/>
          <w:kern w:val="0"/>
          <w:sz w:val="28"/>
          <w:szCs w:val="28"/>
          <w:lang w:eastAsia="ru-RU" w:bidi="uk-UA"/>
        </w:rPr>
        <w:t>батарей</w:t>
      </w:r>
      <w:r w:rsidRPr="005E5C61">
        <w:rPr>
          <w:rFonts w:ascii="Times New Roman" w:eastAsia="Arial Unicode MS" w:hAnsi="Times New Roman" w:cs="Times New Roman"/>
          <w:b/>
          <w:bCs/>
          <w:color w:val="000000"/>
          <w:kern w:val="0"/>
          <w:sz w:val="28"/>
          <w:szCs w:val="28"/>
          <w:lang w:eastAsia="ru-RU" w:bidi="uk-UA"/>
        </w:rPr>
        <w:t xml:space="preserve"> </w:t>
      </w:r>
      <w:r w:rsidRPr="005E5C61">
        <w:rPr>
          <w:rFonts w:ascii="Times New Roman" w:eastAsia="Arial Unicode MS" w:hAnsi="Times New Roman" w:cs="Times New Roman" w:hint="eastAsia"/>
          <w:b/>
          <w:bCs/>
          <w:color w:val="000000"/>
          <w:kern w:val="0"/>
          <w:sz w:val="28"/>
          <w:szCs w:val="28"/>
          <w:lang w:eastAsia="ru-RU" w:bidi="uk-UA"/>
        </w:rPr>
        <w:t>на</w:t>
      </w:r>
      <w:r w:rsidRPr="005E5C61">
        <w:rPr>
          <w:rFonts w:ascii="Times New Roman" w:eastAsia="Arial Unicode MS" w:hAnsi="Times New Roman" w:cs="Times New Roman"/>
          <w:b/>
          <w:bCs/>
          <w:color w:val="000000"/>
          <w:kern w:val="0"/>
          <w:sz w:val="28"/>
          <w:szCs w:val="28"/>
          <w:lang w:eastAsia="ru-RU" w:bidi="uk-UA"/>
        </w:rPr>
        <w:t xml:space="preserve"> </w:t>
      </w:r>
      <w:r w:rsidRPr="005E5C61">
        <w:rPr>
          <w:rFonts w:ascii="Times New Roman" w:eastAsia="Arial Unicode MS" w:hAnsi="Times New Roman" w:cs="Times New Roman" w:hint="eastAsia"/>
          <w:b/>
          <w:bCs/>
          <w:color w:val="000000"/>
          <w:kern w:val="0"/>
          <w:sz w:val="28"/>
          <w:szCs w:val="28"/>
          <w:lang w:eastAsia="ru-RU" w:bidi="uk-UA"/>
        </w:rPr>
        <w:t>подстанции</w:t>
      </w:r>
      <w:r w:rsidRPr="005E5C61">
        <w:rPr>
          <w:rFonts w:ascii="Times New Roman" w:eastAsia="Arial Unicode MS" w:hAnsi="Times New Roman" w:cs="Times New Roman"/>
          <w:b/>
          <w:bCs/>
          <w:color w:val="000000"/>
          <w:kern w:val="0"/>
          <w:sz w:val="28"/>
          <w:szCs w:val="28"/>
          <w:lang w:eastAsia="ru-RU" w:bidi="uk-UA"/>
        </w:rPr>
        <w:t xml:space="preserve"> </w:t>
      </w:r>
      <w:r w:rsidRPr="005E5C61">
        <w:rPr>
          <w:rFonts w:ascii="Times New Roman" w:eastAsia="Arial Unicode MS" w:hAnsi="Times New Roman" w:cs="Times New Roman" w:hint="eastAsia"/>
          <w:b/>
          <w:bCs/>
          <w:color w:val="000000"/>
          <w:kern w:val="0"/>
          <w:sz w:val="28"/>
          <w:szCs w:val="28"/>
          <w:lang w:eastAsia="ru-RU" w:bidi="uk-UA"/>
        </w:rPr>
        <w:t>Сантьяго</w:t>
      </w:r>
      <w:r w:rsidRPr="005E5C61">
        <w:rPr>
          <w:rFonts w:ascii="Times New Roman" w:eastAsia="Arial Unicode MS" w:hAnsi="Times New Roman" w:cs="Times New Roman"/>
          <w:b/>
          <w:bCs/>
          <w:color w:val="000000"/>
          <w:kern w:val="0"/>
          <w:sz w:val="28"/>
          <w:szCs w:val="28"/>
          <w:lang w:eastAsia="ru-RU" w:bidi="uk-UA"/>
        </w:rPr>
        <w:t>-</w:t>
      </w:r>
      <w:r w:rsidRPr="005E5C61">
        <w:rPr>
          <w:rFonts w:ascii="Times New Roman" w:eastAsia="Arial Unicode MS" w:hAnsi="Times New Roman" w:cs="Times New Roman" w:hint="eastAsia"/>
          <w:b/>
          <w:bCs/>
          <w:color w:val="000000"/>
          <w:kern w:val="0"/>
          <w:sz w:val="28"/>
          <w:szCs w:val="28"/>
          <w:lang w:eastAsia="ru-RU" w:bidi="uk-UA"/>
        </w:rPr>
        <w:t>де</w:t>
      </w:r>
      <w:r w:rsidRPr="005E5C61">
        <w:rPr>
          <w:rFonts w:ascii="Times New Roman" w:eastAsia="Arial Unicode MS" w:hAnsi="Times New Roman" w:cs="Times New Roman"/>
          <w:b/>
          <w:bCs/>
          <w:color w:val="000000"/>
          <w:kern w:val="0"/>
          <w:sz w:val="28"/>
          <w:szCs w:val="28"/>
          <w:lang w:eastAsia="ru-RU" w:bidi="uk-UA"/>
        </w:rPr>
        <w:t>-</w:t>
      </w:r>
      <w:r w:rsidRPr="005E5C61">
        <w:rPr>
          <w:rFonts w:ascii="Times New Roman" w:eastAsia="Arial Unicode MS" w:hAnsi="Times New Roman" w:cs="Times New Roman" w:hint="eastAsia"/>
          <w:b/>
          <w:bCs/>
          <w:color w:val="000000"/>
          <w:kern w:val="0"/>
          <w:sz w:val="28"/>
          <w:szCs w:val="28"/>
          <w:lang w:eastAsia="ru-RU" w:bidi="uk-UA"/>
        </w:rPr>
        <w:t>Куба</w:t>
      </w:r>
    </w:p>
    <w:p w14:paraId="7205A636" w14:textId="77777777" w:rsidR="005E5C61" w:rsidRDefault="005E5C61" w:rsidP="005E5C61">
      <w:r>
        <w:rPr>
          <w:rFonts w:hint="eastAsia"/>
        </w:rPr>
        <w:t>ОГЛАВЛЕНИЕ</w:t>
      </w:r>
      <w:r>
        <w:t xml:space="preserve"> </w:t>
      </w:r>
      <w:r>
        <w:rPr>
          <w:rFonts w:hint="eastAsia"/>
        </w:rPr>
        <w:t>ДИССЕРТАЦИИ</w:t>
      </w:r>
    </w:p>
    <w:p w14:paraId="5DC66358" w14:textId="77777777" w:rsidR="005E5C61" w:rsidRDefault="005E5C61" w:rsidP="005E5C61">
      <w:r>
        <w:rPr>
          <w:rFonts w:hint="eastAsia"/>
        </w:rPr>
        <w:t>кандидат</w:t>
      </w:r>
      <w:r>
        <w:t xml:space="preserve"> </w:t>
      </w:r>
      <w:r>
        <w:rPr>
          <w:rFonts w:hint="eastAsia"/>
        </w:rPr>
        <w:t>наук</w:t>
      </w:r>
      <w:r>
        <w:t xml:space="preserve"> </w:t>
      </w:r>
      <w:r>
        <w:rPr>
          <w:rFonts w:hint="eastAsia"/>
        </w:rPr>
        <w:t>Герра</w:t>
      </w:r>
      <w:r>
        <w:t xml:space="preserve"> </w:t>
      </w:r>
      <w:r>
        <w:rPr>
          <w:rFonts w:hint="eastAsia"/>
        </w:rPr>
        <w:t>Диас</w:t>
      </w:r>
      <w:r>
        <w:t xml:space="preserve"> </w:t>
      </w:r>
      <w:r>
        <w:rPr>
          <w:rFonts w:hint="eastAsia"/>
        </w:rPr>
        <w:t>Даниель</w:t>
      </w:r>
    </w:p>
    <w:p w14:paraId="1EDE1F62" w14:textId="77777777" w:rsidR="005E5C61" w:rsidRDefault="005E5C61" w:rsidP="005E5C61">
      <w:r>
        <w:rPr>
          <w:rFonts w:hint="eastAsia"/>
        </w:rPr>
        <w:t>ВВЕДЕНИЕ</w:t>
      </w:r>
    </w:p>
    <w:p w14:paraId="4A66A21B" w14:textId="77777777" w:rsidR="005E5C61" w:rsidRDefault="005E5C61" w:rsidP="005E5C61"/>
    <w:p w14:paraId="5E65C5CA" w14:textId="77777777" w:rsidR="005E5C61" w:rsidRDefault="005E5C61" w:rsidP="005E5C61">
      <w:r>
        <w:rPr>
          <w:rFonts w:hint="eastAsia"/>
        </w:rPr>
        <w:t>ГЛАВА</w:t>
      </w:r>
      <w:r>
        <w:t xml:space="preserve"> 1 </w:t>
      </w:r>
      <w:r>
        <w:rPr>
          <w:rFonts w:hint="eastAsia"/>
        </w:rPr>
        <w:t>ФОТОЭЛЕКТРИЧЕСКИЕ</w:t>
      </w:r>
      <w:r>
        <w:t xml:space="preserve"> </w:t>
      </w:r>
      <w:r>
        <w:rPr>
          <w:rFonts w:hint="eastAsia"/>
        </w:rPr>
        <w:t>ИСТОЧНИКИ</w:t>
      </w:r>
      <w:r>
        <w:t xml:space="preserve"> </w:t>
      </w:r>
      <w:r>
        <w:rPr>
          <w:rFonts w:hint="eastAsia"/>
        </w:rPr>
        <w:t>ЭЛЕКТРОСНАБЖЕНИЯ</w:t>
      </w:r>
    </w:p>
    <w:p w14:paraId="0161CA60" w14:textId="77777777" w:rsidR="005E5C61" w:rsidRDefault="005E5C61" w:rsidP="005E5C61"/>
    <w:p w14:paraId="1F9D7F3F" w14:textId="77777777" w:rsidR="005E5C61" w:rsidRDefault="005E5C61" w:rsidP="005E5C61">
      <w:r>
        <w:t xml:space="preserve">1.1 </w:t>
      </w:r>
      <w:r>
        <w:rPr>
          <w:rFonts w:hint="eastAsia"/>
        </w:rPr>
        <w:t>Общая</w:t>
      </w:r>
      <w:r>
        <w:t xml:space="preserve"> </w:t>
      </w:r>
      <w:r>
        <w:rPr>
          <w:rFonts w:hint="eastAsia"/>
        </w:rPr>
        <w:t>характеристика</w:t>
      </w:r>
      <w:r>
        <w:t xml:space="preserve"> </w:t>
      </w:r>
      <w:r>
        <w:rPr>
          <w:rFonts w:hint="eastAsia"/>
        </w:rPr>
        <w:t>солнечной</w:t>
      </w:r>
      <w:r>
        <w:t xml:space="preserve"> </w:t>
      </w:r>
      <w:r>
        <w:rPr>
          <w:rFonts w:hint="eastAsia"/>
        </w:rPr>
        <w:t>энергии</w:t>
      </w:r>
    </w:p>
    <w:p w14:paraId="78275A78" w14:textId="77777777" w:rsidR="005E5C61" w:rsidRDefault="005E5C61" w:rsidP="005E5C61"/>
    <w:p w14:paraId="18C696FC" w14:textId="77777777" w:rsidR="005E5C61" w:rsidRDefault="005E5C61" w:rsidP="005E5C61">
      <w:r>
        <w:t xml:space="preserve">1.2 </w:t>
      </w:r>
      <w:r>
        <w:rPr>
          <w:rFonts w:hint="eastAsia"/>
        </w:rPr>
        <w:t>Основные</w:t>
      </w:r>
      <w:r>
        <w:t xml:space="preserve"> </w:t>
      </w:r>
      <w:r>
        <w:rPr>
          <w:rFonts w:hint="eastAsia"/>
        </w:rPr>
        <w:t>характеристики</w:t>
      </w:r>
      <w:r>
        <w:t xml:space="preserve"> </w:t>
      </w:r>
      <w:r>
        <w:rPr>
          <w:rFonts w:hint="eastAsia"/>
        </w:rPr>
        <w:t>фотоэлементов</w:t>
      </w:r>
    </w:p>
    <w:p w14:paraId="159AF447" w14:textId="77777777" w:rsidR="005E5C61" w:rsidRDefault="005E5C61" w:rsidP="005E5C61"/>
    <w:p w14:paraId="7499FA24" w14:textId="77777777" w:rsidR="005E5C61" w:rsidRDefault="005E5C61" w:rsidP="005E5C61">
      <w:r>
        <w:t xml:space="preserve">1.2.1 </w:t>
      </w:r>
      <w:r>
        <w:rPr>
          <w:rFonts w:hint="eastAsia"/>
        </w:rPr>
        <w:t>Структура</w:t>
      </w:r>
      <w:r>
        <w:t xml:space="preserve"> </w:t>
      </w:r>
      <w:r>
        <w:rPr>
          <w:rFonts w:hint="eastAsia"/>
        </w:rPr>
        <w:t>солнечного</w:t>
      </w:r>
      <w:r>
        <w:t xml:space="preserve"> </w:t>
      </w:r>
      <w:r>
        <w:rPr>
          <w:rFonts w:hint="eastAsia"/>
        </w:rPr>
        <w:t>модуля</w:t>
      </w:r>
    </w:p>
    <w:p w14:paraId="521E39AD" w14:textId="77777777" w:rsidR="005E5C61" w:rsidRDefault="005E5C61" w:rsidP="005E5C61"/>
    <w:p w14:paraId="6C9792C3" w14:textId="77777777" w:rsidR="005E5C61" w:rsidRDefault="005E5C61" w:rsidP="005E5C61">
      <w:r>
        <w:t xml:space="preserve">1.2.2 </w:t>
      </w:r>
      <w:r>
        <w:rPr>
          <w:rFonts w:hint="eastAsia"/>
        </w:rPr>
        <w:t>Электротехнические</w:t>
      </w:r>
      <w:r>
        <w:t xml:space="preserve"> </w:t>
      </w:r>
      <w:r>
        <w:rPr>
          <w:rFonts w:hint="eastAsia"/>
        </w:rPr>
        <w:t>комплексы</w:t>
      </w:r>
      <w:r>
        <w:t xml:space="preserve"> </w:t>
      </w:r>
      <w:r>
        <w:rPr>
          <w:rFonts w:hint="eastAsia"/>
        </w:rPr>
        <w:t>с</w:t>
      </w:r>
      <w:r>
        <w:t xml:space="preserve"> </w:t>
      </w:r>
      <w:r>
        <w:rPr>
          <w:rFonts w:hint="eastAsia"/>
        </w:rPr>
        <w:t>солнечными</w:t>
      </w:r>
      <w:r>
        <w:t xml:space="preserve"> </w:t>
      </w:r>
      <w:r>
        <w:rPr>
          <w:rFonts w:hint="eastAsia"/>
        </w:rPr>
        <w:t>фотоэлементами</w:t>
      </w:r>
    </w:p>
    <w:p w14:paraId="0DE638C8" w14:textId="77777777" w:rsidR="005E5C61" w:rsidRDefault="005E5C61" w:rsidP="005E5C61"/>
    <w:p w14:paraId="541D0089" w14:textId="77777777" w:rsidR="005E5C61" w:rsidRDefault="005E5C61" w:rsidP="005E5C61">
      <w:r>
        <w:t xml:space="preserve">1.2.3 </w:t>
      </w:r>
      <w:r>
        <w:rPr>
          <w:rFonts w:hint="eastAsia"/>
        </w:rPr>
        <w:t>Солнечные</w:t>
      </w:r>
      <w:r>
        <w:t xml:space="preserve"> </w:t>
      </w:r>
      <w:r>
        <w:rPr>
          <w:rFonts w:hint="eastAsia"/>
        </w:rPr>
        <w:t>электростанции</w:t>
      </w:r>
      <w:r>
        <w:t xml:space="preserve"> </w:t>
      </w:r>
      <w:r>
        <w:rPr>
          <w:rFonts w:hint="eastAsia"/>
        </w:rPr>
        <w:t>с</w:t>
      </w:r>
      <w:r>
        <w:t xml:space="preserve"> </w:t>
      </w:r>
      <w:r>
        <w:rPr>
          <w:rFonts w:hint="eastAsia"/>
        </w:rPr>
        <w:t>солнечным</w:t>
      </w:r>
      <w:r>
        <w:t xml:space="preserve"> </w:t>
      </w:r>
      <w:r>
        <w:rPr>
          <w:rFonts w:hint="eastAsia"/>
        </w:rPr>
        <w:t>трекингом</w:t>
      </w:r>
    </w:p>
    <w:p w14:paraId="77AA643A" w14:textId="77777777" w:rsidR="005E5C61" w:rsidRDefault="005E5C61" w:rsidP="005E5C61"/>
    <w:p w14:paraId="5ED40AD1" w14:textId="77777777" w:rsidR="005E5C61" w:rsidRDefault="005E5C61" w:rsidP="005E5C61">
      <w:r>
        <w:t xml:space="preserve">1.2.4 </w:t>
      </w:r>
      <w:r>
        <w:rPr>
          <w:rFonts w:hint="eastAsia"/>
        </w:rPr>
        <w:t>Анализ</w:t>
      </w:r>
      <w:r>
        <w:t xml:space="preserve"> </w:t>
      </w:r>
      <w:r>
        <w:rPr>
          <w:rFonts w:hint="eastAsia"/>
        </w:rPr>
        <w:t>исходных</w:t>
      </w:r>
      <w:r>
        <w:t xml:space="preserve"> </w:t>
      </w:r>
      <w:r>
        <w:rPr>
          <w:rFonts w:hint="eastAsia"/>
        </w:rPr>
        <w:t>данных</w:t>
      </w:r>
      <w:r>
        <w:t xml:space="preserve"> </w:t>
      </w:r>
      <w:r>
        <w:rPr>
          <w:rFonts w:hint="eastAsia"/>
        </w:rPr>
        <w:t>объекта</w:t>
      </w:r>
      <w:r>
        <w:t xml:space="preserve"> </w:t>
      </w:r>
      <w:r>
        <w:rPr>
          <w:rFonts w:hint="eastAsia"/>
        </w:rPr>
        <w:t>для</w:t>
      </w:r>
      <w:r>
        <w:t xml:space="preserve"> </w:t>
      </w:r>
      <w:r>
        <w:rPr>
          <w:rFonts w:hint="eastAsia"/>
        </w:rPr>
        <w:t>моделирования</w:t>
      </w:r>
    </w:p>
    <w:p w14:paraId="07AFD69C" w14:textId="77777777" w:rsidR="005E5C61" w:rsidRDefault="005E5C61" w:rsidP="005E5C61"/>
    <w:p w14:paraId="7FC8DA9C" w14:textId="77777777" w:rsidR="005E5C61" w:rsidRDefault="005E5C61" w:rsidP="005E5C61">
      <w:r>
        <w:t xml:space="preserve">1.3 </w:t>
      </w:r>
      <w:r>
        <w:rPr>
          <w:rFonts w:hint="eastAsia"/>
        </w:rPr>
        <w:t>Анализ</w:t>
      </w:r>
      <w:r>
        <w:t xml:space="preserve"> </w:t>
      </w:r>
      <w:r>
        <w:rPr>
          <w:rFonts w:hint="eastAsia"/>
        </w:rPr>
        <w:t>публикаций</w:t>
      </w:r>
      <w:r>
        <w:t xml:space="preserve"> </w:t>
      </w:r>
      <w:r>
        <w:rPr>
          <w:rFonts w:hint="eastAsia"/>
        </w:rPr>
        <w:t>по</w:t>
      </w:r>
      <w:r>
        <w:t xml:space="preserve"> </w:t>
      </w:r>
      <w:r>
        <w:rPr>
          <w:rFonts w:hint="eastAsia"/>
        </w:rPr>
        <w:t>вопросам</w:t>
      </w:r>
      <w:r>
        <w:t xml:space="preserve"> </w:t>
      </w:r>
      <w:r>
        <w:rPr>
          <w:rFonts w:hint="eastAsia"/>
        </w:rPr>
        <w:t>прогнозирования</w:t>
      </w:r>
      <w:r>
        <w:t xml:space="preserve"> </w:t>
      </w:r>
      <w:r>
        <w:rPr>
          <w:rFonts w:hint="eastAsia"/>
        </w:rPr>
        <w:t>производства</w:t>
      </w:r>
      <w:r>
        <w:t xml:space="preserve"> </w:t>
      </w:r>
      <w:r>
        <w:rPr>
          <w:rFonts w:hint="eastAsia"/>
        </w:rPr>
        <w:t>энергии</w:t>
      </w:r>
      <w:r>
        <w:t xml:space="preserve"> </w:t>
      </w:r>
      <w:r>
        <w:rPr>
          <w:rFonts w:hint="eastAsia"/>
        </w:rPr>
        <w:t>и</w:t>
      </w:r>
      <w:r>
        <w:t xml:space="preserve"> </w:t>
      </w:r>
      <w:r>
        <w:rPr>
          <w:rFonts w:hint="eastAsia"/>
        </w:rPr>
        <w:t>работы</w:t>
      </w:r>
      <w:r>
        <w:t xml:space="preserve"> </w:t>
      </w:r>
      <w:r>
        <w:rPr>
          <w:rFonts w:hint="eastAsia"/>
        </w:rPr>
        <w:t>солнечных</w:t>
      </w:r>
      <w:r>
        <w:t xml:space="preserve"> </w:t>
      </w:r>
      <w:r>
        <w:rPr>
          <w:rFonts w:hint="eastAsia"/>
        </w:rPr>
        <w:t>комплексов</w:t>
      </w:r>
    </w:p>
    <w:p w14:paraId="57779EDD" w14:textId="77777777" w:rsidR="005E5C61" w:rsidRDefault="005E5C61" w:rsidP="005E5C61"/>
    <w:p w14:paraId="2316586F" w14:textId="77777777" w:rsidR="005E5C61" w:rsidRDefault="005E5C61" w:rsidP="005E5C61">
      <w:r>
        <w:t xml:space="preserve">1.4 </w:t>
      </w:r>
      <w:r>
        <w:rPr>
          <w:rFonts w:hint="eastAsia"/>
        </w:rPr>
        <w:t>Цели</w:t>
      </w:r>
      <w:r>
        <w:t xml:space="preserve"> </w:t>
      </w:r>
      <w:r>
        <w:rPr>
          <w:rFonts w:hint="eastAsia"/>
        </w:rPr>
        <w:t>и</w:t>
      </w:r>
      <w:r>
        <w:t xml:space="preserve"> </w:t>
      </w:r>
      <w:r>
        <w:rPr>
          <w:rFonts w:hint="eastAsia"/>
        </w:rPr>
        <w:t>задачи</w:t>
      </w:r>
      <w:r>
        <w:t xml:space="preserve"> </w:t>
      </w:r>
      <w:r>
        <w:rPr>
          <w:rFonts w:hint="eastAsia"/>
        </w:rPr>
        <w:t>научно</w:t>
      </w:r>
      <w:r>
        <w:t xml:space="preserve">- </w:t>
      </w:r>
      <w:r>
        <w:rPr>
          <w:rFonts w:hint="eastAsia"/>
        </w:rPr>
        <w:t>квалификационной</w:t>
      </w:r>
      <w:r>
        <w:t xml:space="preserve"> </w:t>
      </w:r>
      <w:r>
        <w:rPr>
          <w:rFonts w:hint="eastAsia"/>
        </w:rPr>
        <w:t>работы</w:t>
      </w:r>
    </w:p>
    <w:p w14:paraId="2B4B4D21" w14:textId="77777777" w:rsidR="005E5C61" w:rsidRDefault="005E5C61" w:rsidP="005E5C61"/>
    <w:p w14:paraId="02DAA450" w14:textId="77777777" w:rsidR="005E5C61" w:rsidRDefault="005E5C61" w:rsidP="005E5C61">
      <w:r>
        <w:t xml:space="preserve">1.5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18DE42D1" w14:textId="77777777" w:rsidR="005E5C61" w:rsidRDefault="005E5C61" w:rsidP="005E5C61"/>
    <w:p w14:paraId="21B616C9" w14:textId="77777777" w:rsidR="005E5C61" w:rsidRDefault="005E5C61" w:rsidP="005E5C61">
      <w:r>
        <w:rPr>
          <w:rFonts w:hint="eastAsia"/>
        </w:rPr>
        <w:t>ГЛАВА</w:t>
      </w:r>
      <w:r>
        <w:t xml:space="preserve"> 2 </w:t>
      </w:r>
      <w:r>
        <w:rPr>
          <w:rFonts w:hint="eastAsia"/>
        </w:rPr>
        <w:t>АНАЛИЗ</w:t>
      </w:r>
      <w:r>
        <w:t xml:space="preserve"> </w:t>
      </w:r>
      <w:r>
        <w:rPr>
          <w:rFonts w:hint="eastAsia"/>
        </w:rPr>
        <w:t>КЛИМАТИЧЕСКИХ</w:t>
      </w:r>
      <w:r>
        <w:t xml:space="preserve"> </w:t>
      </w:r>
      <w:r>
        <w:rPr>
          <w:rFonts w:hint="eastAsia"/>
        </w:rPr>
        <w:t>УСЛОВИЙ</w:t>
      </w:r>
      <w:r>
        <w:t xml:space="preserve"> </w:t>
      </w:r>
      <w:r>
        <w:rPr>
          <w:rFonts w:hint="eastAsia"/>
        </w:rPr>
        <w:t>И</w:t>
      </w:r>
      <w:r>
        <w:t xml:space="preserve"> </w:t>
      </w:r>
      <w:r>
        <w:rPr>
          <w:rFonts w:hint="eastAsia"/>
        </w:rPr>
        <w:t>МОДЕЛИРОВАНИЕ</w:t>
      </w:r>
      <w:r>
        <w:t xml:space="preserve"> </w:t>
      </w:r>
      <w:r>
        <w:rPr>
          <w:rFonts w:hint="eastAsia"/>
        </w:rPr>
        <w:t>СОСТАВЛЯЮЩИХ</w:t>
      </w:r>
      <w:r>
        <w:t xml:space="preserve"> </w:t>
      </w:r>
      <w:r>
        <w:rPr>
          <w:rFonts w:hint="eastAsia"/>
        </w:rPr>
        <w:t>СОЛНЕЧНЫХ</w:t>
      </w:r>
      <w:r>
        <w:t xml:space="preserve"> </w:t>
      </w:r>
      <w:r>
        <w:rPr>
          <w:rFonts w:hint="eastAsia"/>
        </w:rPr>
        <w:t>ЭЛЕКТРОСТАНЦИЙ</w:t>
      </w:r>
    </w:p>
    <w:p w14:paraId="6194D2BE" w14:textId="77777777" w:rsidR="005E5C61" w:rsidRDefault="005E5C61" w:rsidP="005E5C61"/>
    <w:p w14:paraId="2565A5EE" w14:textId="77777777" w:rsidR="005E5C61" w:rsidRDefault="005E5C61" w:rsidP="005E5C61">
      <w:r>
        <w:t xml:space="preserve">2.1 </w:t>
      </w:r>
      <w:r>
        <w:rPr>
          <w:rFonts w:hint="eastAsia"/>
        </w:rPr>
        <w:t>Климатические</w:t>
      </w:r>
      <w:r>
        <w:t xml:space="preserve"> </w:t>
      </w:r>
      <w:r>
        <w:rPr>
          <w:rFonts w:hint="eastAsia"/>
        </w:rPr>
        <w:t>условия</w:t>
      </w:r>
    </w:p>
    <w:p w14:paraId="479B6C4F" w14:textId="77777777" w:rsidR="005E5C61" w:rsidRDefault="005E5C61" w:rsidP="005E5C61"/>
    <w:p w14:paraId="3096EC2A" w14:textId="77777777" w:rsidR="005E5C61" w:rsidRDefault="005E5C61" w:rsidP="005E5C61">
      <w:r>
        <w:t xml:space="preserve">2.1.1 </w:t>
      </w:r>
      <w:r>
        <w:rPr>
          <w:rFonts w:hint="eastAsia"/>
        </w:rPr>
        <w:t>Солнечное</w:t>
      </w:r>
      <w:r>
        <w:t xml:space="preserve"> </w:t>
      </w:r>
      <w:r>
        <w:rPr>
          <w:rFonts w:hint="eastAsia"/>
        </w:rPr>
        <w:t>излучение</w:t>
      </w:r>
    </w:p>
    <w:p w14:paraId="28EEDC74" w14:textId="77777777" w:rsidR="005E5C61" w:rsidRDefault="005E5C61" w:rsidP="005E5C61"/>
    <w:p w14:paraId="6E8C15C5" w14:textId="77777777" w:rsidR="005E5C61" w:rsidRDefault="005E5C61" w:rsidP="005E5C61">
      <w:r>
        <w:t xml:space="preserve">2.1.2 </w:t>
      </w:r>
      <w:r>
        <w:rPr>
          <w:rFonts w:hint="eastAsia"/>
        </w:rPr>
        <w:t>Относительная</w:t>
      </w:r>
      <w:r>
        <w:t xml:space="preserve"> </w:t>
      </w:r>
      <w:r>
        <w:rPr>
          <w:rFonts w:hint="eastAsia"/>
        </w:rPr>
        <w:t>влажность</w:t>
      </w:r>
      <w:r>
        <w:t xml:space="preserve"> </w:t>
      </w:r>
      <w:r>
        <w:rPr>
          <w:rFonts w:hint="eastAsia"/>
        </w:rPr>
        <w:t>и</w:t>
      </w:r>
      <w:r>
        <w:t xml:space="preserve"> </w:t>
      </w:r>
      <w:r>
        <w:rPr>
          <w:rFonts w:hint="eastAsia"/>
        </w:rPr>
        <w:t>давление</w:t>
      </w:r>
    </w:p>
    <w:p w14:paraId="0F2C1949" w14:textId="77777777" w:rsidR="005E5C61" w:rsidRDefault="005E5C61" w:rsidP="005E5C61"/>
    <w:p w14:paraId="29D2BC98" w14:textId="77777777" w:rsidR="005E5C61" w:rsidRDefault="005E5C61" w:rsidP="005E5C61">
      <w:r>
        <w:t xml:space="preserve">2.1.3 </w:t>
      </w:r>
      <w:r>
        <w:rPr>
          <w:rFonts w:hint="eastAsia"/>
        </w:rPr>
        <w:t>Температура</w:t>
      </w:r>
      <w:r>
        <w:t xml:space="preserve"> </w:t>
      </w:r>
      <w:r>
        <w:rPr>
          <w:rFonts w:hint="eastAsia"/>
        </w:rPr>
        <w:t>окружающей</w:t>
      </w:r>
      <w:r>
        <w:t xml:space="preserve"> </w:t>
      </w:r>
      <w:r>
        <w:rPr>
          <w:rFonts w:hint="eastAsia"/>
        </w:rPr>
        <w:t>среды</w:t>
      </w:r>
      <w:r>
        <w:t xml:space="preserve"> </w:t>
      </w:r>
      <w:r>
        <w:rPr>
          <w:rFonts w:hint="eastAsia"/>
        </w:rPr>
        <w:t>и</w:t>
      </w:r>
      <w:r>
        <w:t xml:space="preserve"> </w:t>
      </w:r>
      <w:r>
        <w:rPr>
          <w:rFonts w:hint="eastAsia"/>
        </w:rPr>
        <w:t>скорость</w:t>
      </w:r>
      <w:r>
        <w:t xml:space="preserve"> </w:t>
      </w:r>
      <w:r>
        <w:rPr>
          <w:rFonts w:hint="eastAsia"/>
        </w:rPr>
        <w:t>ветра</w:t>
      </w:r>
    </w:p>
    <w:p w14:paraId="1499DA1B" w14:textId="77777777" w:rsidR="005E5C61" w:rsidRDefault="005E5C61" w:rsidP="005E5C61"/>
    <w:p w14:paraId="6D50EAD7" w14:textId="77777777" w:rsidR="005E5C61" w:rsidRDefault="005E5C61" w:rsidP="005E5C61">
      <w:r>
        <w:t xml:space="preserve">2.2 </w:t>
      </w:r>
      <w:r>
        <w:rPr>
          <w:rFonts w:hint="eastAsia"/>
        </w:rPr>
        <w:t>Моделирование</w:t>
      </w:r>
      <w:r>
        <w:t xml:space="preserve"> </w:t>
      </w:r>
      <w:r>
        <w:rPr>
          <w:rFonts w:hint="eastAsia"/>
        </w:rPr>
        <w:t>объекта</w:t>
      </w:r>
      <w:r>
        <w:t xml:space="preserve"> </w:t>
      </w:r>
      <w:r>
        <w:rPr>
          <w:rFonts w:hint="eastAsia"/>
        </w:rPr>
        <w:t>исследования</w:t>
      </w:r>
    </w:p>
    <w:p w14:paraId="544E1A50" w14:textId="77777777" w:rsidR="005E5C61" w:rsidRDefault="005E5C61" w:rsidP="005E5C61"/>
    <w:p w14:paraId="53545198" w14:textId="77777777" w:rsidR="005E5C61" w:rsidRDefault="005E5C61" w:rsidP="005E5C61">
      <w:r>
        <w:t xml:space="preserve">2.2.1 </w:t>
      </w:r>
      <w:r>
        <w:rPr>
          <w:rFonts w:hint="eastAsia"/>
        </w:rPr>
        <w:t>Формирование</w:t>
      </w:r>
      <w:r>
        <w:t xml:space="preserve"> </w:t>
      </w:r>
      <w:r>
        <w:rPr>
          <w:rFonts w:hint="eastAsia"/>
        </w:rPr>
        <w:t>системы</w:t>
      </w:r>
      <w:r>
        <w:t xml:space="preserve"> </w:t>
      </w:r>
      <w:r>
        <w:rPr>
          <w:rFonts w:hint="eastAsia"/>
        </w:rPr>
        <w:t>электроснабжения</w:t>
      </w:r>
      <w:r>
        <w:t xml:space="preserve"> </w:t>
      </w:r>
      <w:r>
        <w:rPr>
          <w:rFonts w:hint="eastAsia"/>
        </w:rPr>
        <w:t>с</w:t>
      </w:r>
      <w:r>
        <w:t xml:space="preserve"> </w:t>
      </w:r>
      <w:r>
        <w:rPr>
          <w:rFonts w:hint="eastAsia"/>
        </w:rPr>
        <w:t>использованием</w:t>
      </w:r>
      <w:r>
        <w:t xml:space="preserve"> </w:t>
      </w:r>
      <w:r>
        <w:rPr>
          <w:rFonts w:hint="eastAsia"/>
        </w:rPr>
        <w:t>фотоэлектрической</w:t>
      </w:r>
      <w:r>
        <w:t xml:space="preserve"> </w:t>
      </w:r>
      <w:r>
        <w:rPr>
          <w:rFonts w:hint="eastAsia"/>
        </w:rPr>
        <w:t>станции</w:t>
      </w:r>
    </w:p>
    <w:p w14:paraId="64CB0896" w14:textId="77777777" w:rsidR="005E5C61" w:rsidRDefault="005E5C61" w:rsidP="005E5C61"/>
    <w:p w14:paraId="5C15508F" w14:textId="77777777" w:rsidR="005E5C61" w:rsidRDefault="005E5C61" w:rsidP="005E5C61">
      <w:r>
        <w:t xml:space="preserve">2.2.2 </w:t>
      </w:r>
      <w:r>
        <w:rPr>
          <w:rFonts w:hint="eastAsia"/>
        </w:rPr>
        <w:t>Математические</w:t>
      </w:r>
      <w:r>
        <w:t xml:space="preserve"> </w:t>
      </w:r>
      <w:r>
        <w:rPr>
          <w:rFonts w:hint="eastAsia"/>
        </w:rPr>
        <w:t>модели</w:t>
      </w:r>
      <w:r>
        <w:t xml:space="preserve"> </w:t>
      </w:r>
      <w:r>
        <w:rPr>
          <w:rFonts w:hint="eastAsia"/>
        </w:rPr>
        <w:t>для</w:t>
      </w:r>
      <w:r>
        <w:t xml:space="preserve"> </w:t>
      </w:r>
      <w:r>
        <w:rPr>
          <w:rFonts w:hint="eastAsia"/>
        </w:rPr>
        <w:t>определения</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точность</w:t>
      </w:r>
      <w:r>
        <w:t xml:space="preserve"> </w:t>
      </w:r>
      <w:r>
        <w:rPr>
          <w:rFonts w:hint="eastAsia"/>
        </w:rPr>
        <w:t>прогноза</w:t>
      </w:r>
      <w:r>
        <w:t xml:space="preserve"> </w:t>
      </w:r>
      <w:r>
        <w:rPr>
          <w:rFonts w:hint="eastAsia"/>
        </w:rPr>
        <w:t>электроэнергии</w:t>
      </w:r>
    </w:p>
    <w:p w14:paraId="38C077A2" w14:textId="77777777" w:rsidR="005E5C61" w:rsidRDefault="005E5C61" w:rsidP="005E5C61"/>
    <w:p w14:paraId="4ABA5B17" w14:textId="77777777" w:rsidR="005E5C61" w:rsidRDefault="005E5C61" w:rsidP="005E5C61">
      <w:r>
        <w:t xml:space="preserve">2.2.3 </w:t>
      </w:r>
      <w:r>
        <w:rPr>
          <w:rFonts w:hint="eastAsia"/>
        </w:rPr>
        <w:t>Метод</w:t>
      </w:r>
      <w:r>
        <w:t xml:space="preserve"> </w:t>
      </w:r>
      <w:r>
        <w:rPr>
          <w:rFonts w:hint="eastAsia"/>
        </w:rPr>
        <w:t>поверхности</w:t>
      </w:r>
      <w:r>
        <w:t xml:space="preserve"> </w:t>
      </w:r>
      <w:r>
        <w:rPr>
          <w:rFonts w:hint="eastAsia"/>
        </w:rPr>
        <w:t>отклика</w:t>
      </w:r>
    </w:p>
    <w:p w14:paraId="6A456801" w14:textId="77777777" w:rsidR="005E5C61" w:rsidRDefault="005E5C61" w:rsidP="005E5C61"/>
    <w:p w14:paraId="03B3E8BA" w14:textId="77777777" w:rsidR="005E5C61" w:rsidRDefault="005E5C61" w:rsidP="005E5C61">
      <w:r>
        <w:t xml:space="preserve">2.3 </w:t>
      </w:r>
      <w:r>
        <w:rPr>
          <w:rFonts w:hint="eastAsia"/>
        </w:rPr>
        <w:t>Моделирование</w:t>
      </w:r>
      <w:r>
        <w:t xml:space="preserve"> </w:t>
      </w:r>
      <w:r>
        <w:rPr>
          <w:rFonts w:hint="eastAsia"/>
        </w:rPr>
        <w:t>нагрузки</w:t>
      </w:r>
      <w:r>
        <w:t xml:space="preserve"> </w:t>
      </w:r>
      <w:r>
        <w:rPr>
          <w:rFonts w:hint="eastAsia"/>
        </w:rPr>
        <w:t>электротехнического</w:t>
      </w:r>
      <w:r>
        <w:t xml:space="preserve"> </w:t>
      </w:r>
      <w:r>
        <w:rPr>
          <w:rFonts w:hint="eastAsia"/>
        </w:rPr>
        <w:t>комплекса</w:t>
      </w:r>
    </w:p>
    <w:p w14:paraId="27F3CC70" w14:textId="77777777" w:rsidR="005E5C61" w:rsidRDefault="005E5C61" w:rsidP="005E5C61"/>
    <w:p w14:paraId="4EF6A640" w14:textId="77777777" w:rsidR="005E5C61" w:rsidRDefault="005E5C61" w:rsidP="005E5C61">
      <w:r>
        <w:t xml:space="preserve">2.4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6754BC9D" w14:textId="77777777" w:rsidR="005E5C61" w:rsidRDefault="005E5C61" w:rsidP="005E5C61"/>
    <w:p w14:paraId="38D4CB4C" w14:textId="77777777" w:rsidR="005E5C61" w:rsidRDefault="005E5C61" w:rsidP="005E5C61">
      <w:r>
        <w:rPr>
          <w:rFonts w:hint="eastAsia"/>
        </w:rPr>
        <w:t>ГЛАВА</w:t>
      </w:r>
      <w:r>
        <w:t xml:space="preserve"> 3 </w:t>
      </w:r>
      <w:r>
        <w:rPr>
          <w:rFonts w:hint="eastAsia"/>
        </w:rPr>
        <w:t>АНАЛИЗ</w:t>
      </w:r>
      <w:r>
        <w:t xml:space="preserve"> </w:t>
      </w:r>
      <w:r>
        <w:rPr>
          <w:rFonts w:hint="eastAsia"/>
        </w:rPr>
        <w:t>ГЕНЕРАЦИИ</w:t>
      </w:r>
      <w:r>
        <w:t xml:space="preserve"> </w:t>
      </w:r>
      <w:r>
        <w:rPr>
          <w:rFonts w:hint="eastAsia"/>
        </w:rPr>
        <w:t>И</w:t>
      </w:r>
      <w:r>
        <w:t xml:space="preserve"> </w:t>
      </w:r>
      <w:r>
        <w:rPr>
          <w:rFonts w:hint="eastAsia"/>
        </w:rPr>
        <w:t>ПОТРЕБЛЕНИЯ</w:t>
      </w:r>
      <w:r>
        <w:t xml:space="preserve"> </w:t>
      </w:r>
      <w:r>
        <w:rPr>
          <w:rFonts w:hint="eastAsia"/>
        </w:rPr>
        <w:t>ЭНЕРГИИ</w:t>
      </w:r>
    </w:p>
    <w:p w14:paraId="5687EA8A" w14:textId="77777777" w:rsidR="005E5C61" w:rsidRDefault="005E5C61" w:rsidP="005E5C61"/>
    <w:p w14:paraId="373D985C" w14:textId="77777777" w:rsidR="005E5C61" w:rsidRDefault="005E5C61" w:rsidP="005E5C61">
      <w:r>
        <w:t xml:space="preserve">3.1 </w:t>
      </w:r>
      <w:r>
        <w:rPr>
          <w:rFonts w:hint="eastAsia"/>
        </w:rPr>
        <w:t>Моделирование</w:t>
      </w:r>
      <w:r>
        <w:t xml:space="preserve"> </w:t>
      </w:r>
      <w:r>
        <w:rPr>
          <w:rFonts w:hint="eastAsia"/>
        </w:rPr>
        <w:t>изменения</w:t>
      </w:r>
      <w:r>
        <w:t xml:space="preserve"> </w:t>
      </w:r>
      <w:r>
        <w:rPr>
          <w:rFonts w:hint="eastAsia"/>
        </w:rPr>
        <w:t>погодных</w:t>
      </w:r>
      <w:r>
        <w:t xml:space="preserve"> </w:t>
      </w:r>
      <w:r>
        <w:rPr>
          <w:rFonts w:hint="eastAsia"/>
        </w:rPr>
        <w:t>условий</w:t>
      </w:r>
      <w:r>
        <w:t xml:space="preserve">, </w:t>
      </w:r>
      <w:r>
        <w:rPr>
          <w:rFonts w:hint="eastAsia"/>
        </w:rPr>
        <w:t>влияющих</w:t>
      </w:r>
      <w:r>
        <w:t xml:space="preserve"> </w:t>
      </w:r>
      <w:r>
        <w:rPr>
          <w:rFonts w:hint="eastAsia"/>
        </w:rPr>
        <w:t>на</w:t>
      </w:r>
      <w:r>
        <w:t xml:space="preserve"> </w:t>
      </w:r>
      <w:r>
        <w:rPr>
          <w:rFonts w:hint="eastAsia"/>
        </w:rPr>
        <w:t>выработку</w:t>
      </w:r>
      <w:r>
        <w:t xml:space="preserve"> </w:t>
      </w:r>
      <w:r>
        <w:rPr>
          <w:rFonts w:hint="eastAsia"/>
        </w:rPr>
        <w:t>электроэнергии</w:t>
      </w:r>
      <w:r>
        <w:t xml:space="preserve"> </w:t>
      </w:r>
      <w:r>
        <w:rPr>
          <w:rFonts w:hint="eastAsia"/>
        </w:rPr>
        <w:t>фотоэлектрическими</w:t>
      </w:r>
      <w:r>
        <w:t xml:space="preserve"> </w:t>
      </w:r>
      <w:r>
        <w:rPr>
          <w:rFonts w:hint="eastAsia"/>
        </w:rPr>
        <w:t>модулями</w:t>
      </w:r>
    </w:p>
    <w:p w14:paraId="510ACE4C" w14:textId="77777777" w:rsidR="005E5C61" w:rsidRDefault="005E5C61" w:rsidP="005E5C61"/>
    <w:p w14:paraId="26992163" w14:textId="77777777" w:rsidR="005E5C61" w:rsidRDefault="005E5C61" w:rsidP="005E5C61">
      <w:r>
        <w:t xml:space="preserve">3.2 </w:t>
      </w:r>
      <w:r>
        <w:rPr>
          <w:rFonts w:hint="eastAsia"/>
        </w:rPr>
        <w:t>Результаты</w:t>
      </w:r>
      <w:r>
        <w:t xml:space="preserve"> </w:t>
      </w:r>
      <w:r>
        <w:rPr>
          <w:rFonts w:hint="eastAsia"/>
        </w:rPr>
        <w:t>моделирования</w:t>
      </w:r>
    </w:p>
    <w:p w14:paraId="5BA29C65" w14:textId="77777777" w:rsidR="005E5C61" w:rsidRDefault="005E5C61" w:rsidP="005E5C61"/>
    <w:p w14:paraId="0856A8D5" w14:textId="77777777" w:rsidR="005E5C61" w:rsidRDefault="005E5C61" w:rsidP="005E5C61">
      <w:r>
        <w:t xml:space="preserve">3.3 </w:t>
      </w:r>
      <w:r>
        <w:rPr>
          <w:rFonts w:hint="eastAsia"/>
        </w:rPr>
        <w:t>Математическое</w:t>
      </w:r>
      <w:r>
        <w:t xml:space="preserve"> </w:t>
      </w:r>
      <w:r>
        <w:rPr>
          <w:rFonts w:hint="eastAsia"/>
        </w:rPr>
        <w:t>моделирование</w:t>
      </w:r>
      <w:r>
        <w:t xml:space="preserve"> </w:t>
      </w:r>
      <w:r>
        <w:rPr>
          <w:rFonts w:hint="eastAsia"/>
        </w:rPr>
        <w:t>двухосной</w:t>
      </w:r>
      <w:r>
        <w:t xml:space="preserve"> </w:t>
      </w:r>
      <w:r>
        <w:rPr>
          <w:rFonts w:hint="eastAsia"/>
        </w:rPr>
        <w:t>системы</w:t>
      </w:r>
      <w:r>
        <w:t xml:space="preserve"> </w:t>
      </w:r>
      <w:r>
        <w:rPr>
          <w:rFonts w:hint="eastAsia"/>
        </w:rPr>
        <w:t>слежения</w:t>
      </w:r>
      <w:r>
        <w:t xml:space="preserve"> </w:t>
      </w:r>
      <w:r>
        <w:rPr>
          <w:rFonts w:hint="eastAsia"/>
        </w:rPr>
        <w:t>за</w:t>
      </w:r>
      <w:r>
        <w:t xml:space="preserve"> </w:t>
      </w:r>
      <w:r>
        <w:rPr>
          <w:rFonts w:hint="eastAsia"/>
        </w:rPr>
        <w:t>Солнцем</w:t>
      </w:r>
    </w:p>
    <w:p w14:paraId="7F97BA8F" w14:textId="77777777" w:rsidR="005E5C61" w:rsidRDefault="005E5C61" w:rsidP="005E5C61"/>
    <w:p w14:paraId="7ADCEF37" w14:textId="77777777" w:rsidR="005E5C61" w:rsidRDefault="005E5C61" w:rsidP="005E5C61">
      <w:r>
        <w:t xml:space="preserve">3.3.1 </w:t>
      </w:r>
      <w:r>
        <w:rPr>
          <w:rFonts w:hint="eastAsia"/>
        </w:rPr>
        <w:t>Экспериментальные</w:t>
      </w:r>
      <w:r>
        <w:t xml:space="preserve"> </w:t>
      </w:r>
      <w:r>
        <w:rPr>
          <w:rFonts w:hint="eastAsia"/>
        </w:rPr>
        <w:t>исследования</w:t>
      </w:r>
      <w:r>
        <w:t xml:space="preserve"> </w:t>
      </w:r>
      <w:r>
        <w:rPr>
          <w:rFonts w:hint="eastAsia"/>
        </w:rPr>
        <w:t>систем</w:t>
      </w:r>
      <w:r>
        <w:t xml:space="preserve"> </w:t>
      </w:r>
      <w:r>
        <w:rPr>
          <w:rFonts w:hint="eastAsia"/>
        </w:rPr>
        <w:t>слежения</w:t>
      </w:r>
      <w:r>
        <w:t xml:space="preserve"> </w:t>
      </w:r>
      <w:r>
        <w:rPr>
          <w:rFonts w:hint="eastAsia"/>
        </w:rPr>
        <w:t>за</w:t>
      </w:r>
      <w:r>
        <w:t xml:space="preserve"> </w:t>
      </w:r>
      <w:r>
        <w:rPr>
          <w:rFonts w:hint="eastAsia"/>
        </w:rPr>
        <w:t>Солнцем</w:t>
      </w:r>
    </w:p>
    <w:p w14:paraId="08D20725" w14:textId="77777777" w:rsidR="005E5C61" w:rsidRDefault="005E5C61" w:rsidP="005E5C61"/>
    <w:p w14:paraId="7C68DB26" w14:textId="77777777" w:rsidR="005E5C61" w:rsidRDefault="005E5C61" w:rsidP="005E5C61">
      <w:r>
        <w:t xml:space="preserve">3.3.2 </w:t>
      </w:r>
      <w:r>
        <w:rPr>
          <w:rFonts w:hint="eastAsia"/>
        </w:rPr>
        <w:t>Структура</w:t>
      </w:r>
      <w:r>
        <w:t xml:space="preserve"> </w:t>
      </w:r>
      <w:r>
        <w:rPr>
          <w:rFonts w:hint="eastAsia"/>
        </w:rPr>
        <w:t>и</w:t>
      </w:r>
      <w:r>
        <w:t xml:space="preserve"> </w:t>
      </w:r>
      <w:r>
        <w:rPr>
          <w:rFonts w:hint="eastAsia"/>
        </w:rPr>
        <w:t>функционирование</w:t>
      </w:r>
      <w:r>
        <w:t xml:space="preserve"> </w:t>
      </w:r>
      <w:r>
        <w:rPr>
          <w:rFonts w:hint="eastAsia"/>
        </w:rPr>
        <w:t>программного</w:t>
      </w:r>
      <w:r>
        <w:t xml:space="preserve"> </w:t>
      </w:r>
      <w:r>
        <w:rPr>
          <w:rFonts w:hint="eastAsia"/>
        </w:rPr>
        <w:t>обеспечения</w:t>
      </w:r>
      <w:r>
        <w:t xml:space="preserve">, </w:t>
      </w:r>
      <w:r>
        <w:rPr>
          <w:rFonts w:hint="eastAsia"/>
        </w:rPr>
        <w:t>разработанного</w:t>
      </w:r>
      <w:r>
        <w:t xml:space="preserve"> </w:t>
      </w:r>
      <w:r>
        <w:rPr>
          <w:rFonts w:hint="eastAsia"/>
        </w:rPr>
        <w:t>для</w:t>
      </w:r>
      <w:r>
        <w:t xml:space="preserve"> </w:t>
      </w:r>
      <w:r>
        <w:rPr>
          <w:rFonts w:hint="eastAsia"/>
        </w:rPr>
        <w:t>обработки</w:t>
      </w:r>
      <w:r>
        <w:t xml:space="preserve"> </w:t>
      </w:r>
      <w:r>
        <w:rPr>
          <w:rFonts w:hint="eastAsia"/>
        </w:rPr>
        <w:t>данных</w:t>
      </w:r>
    </w:p>
    <w:p w14:paraId="5DAC304C" w14:textId="77777777" w:rsidR="005E5C61" w:rsidRDefault="005E5C61" w:rsidP="005E5C61"/>
    <w:p w14:paraId="31C5B83D" w14:textId="77777777" w:rsidR="005E5C61" w:rsidRDefault="005E5C61" w:rsidP="005E5C61">
      <w:r>
        <w:t xml:space="preserve">3.4 </w:t>
      </w:r>
      <w:r>
        <w:rPr>
          <w:rFonts w:hint="eastAsia"/>
        </w:rPr>
        <w:t>Определение</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точность</w:t>
      </w:r>
      <w:r>
        <w:t xml:space="preserve"> </w:t>
      </w:r>
      <w:r>
        <w:rPr>
          <w:rFonts w:hint="eastAsia"/>
        </w:rPr>
        <w:t>прогноза</w:t>
      </w:r>
      <w:r>
        <w:t xml:space="preserve"> </w:t>
      </w:r>
      <w:r>
        <w:rPr>
          <w:rFonts w:hint="eastAsia"/>
        </w:rPr>
        <w:t>генерации</w:t>
      </w:r>
      <w:r>
        <w:t xml:space="preserve"> </w:t>
      </w:r>
      <w:r>
        <w:rPr>
          <w:rFonts w:hint="eastAsia"/>
        </w:rPr>
        <w:t>электрической</w:t>
      </w:r>
      <w:r>
        <w:t xml:space="preserve"> </w:t>
      </w:r>
      <w:r>
        <w:rPr>
          <w:rFonts w:hint="eastAsia"/>
        </w:rPr>
        <w:t>энергии</w:t>
      </w:r>
    </w:p>
    <w:p w14:paraId="0939D3D4" w14:textId="77777777" w:rsidR="005E5C61" w:rsidRDefault="005E5C61" w:rsidP="005E5C61"/>
    <w:p w14:paraId="0A80336D" w14:textId="77777777" w:rsidR="005E5C61" w:rsidRDefault="005E5C61" w:rsidP="005E5C61">
      <w:r>
        <w:t xml:space="preserve">3.5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7341940B" w14:textId="77777777" w:rsidR="005E5C61" w:rsidRDefault="005E5C61" w:rsidP="005E5C61"/>
    <w:p w14:paraId="35D953B9" w14:textId="77777777" w:rsidR="005E5C61" w:rsidRDefault="005E5C61" w:rsidP="005E5C61">
      <w:r>
        <w:rPr>
          <w:rFonts w:hint="eastAsia"/>
        </w:rPr>
        <w:t>ГЛАВА</w:t>
      </w:r>
      <w:r>
        <w:t xml:space="preserve"> 4 </w:t>
      </w:r>
      <w:r>
        <w:rPr>
          <w:rFonts w:hint="eastAsia"/>
        </w:rPr>
        <w:t>ТЕХНИКО</w:t>
      </w:r>
      <w:r>
        <w:t>-</w:t>
      </w:r>
      <w:r>
        <w:rPr>
          <w:rFonts w:hint="eastAsia"/>
        </w:rPr>
        <w:t>ЭКОНОМИЧЕСКОЕ</w:t>
      </w:r>
      <w:r>
        <w:t xml:space="preserve"> </w:t>
      </w:r>
      <w:r>
        <w:rPr>
          <w:rFonts w:hint="eastAsia"/>
        </w:rPr>
        <w:t>ОБОСНОВАНИЕ</w:t>
      </w:r>
      <w:r>
        <w:t xml:space="preserve"> </w:t>
      </w:r>
      <w:r>
        <w:rPr>
          <w:rFonts w:hint="eastAsia"/>
        </w:rPr>
        <w:t>ИСПОЛЬЗОВАНИЯ</w:t>
      </w:r>
      <w:r>
        <w:t xml:space="preserve"> </w:t>
      </w:r>
      <w:r>
        <w:rPr>
          <w:rFonts w:hint="eastAsia"/>
        </w:rPr>
        <w:t>СОЛНЕЧНЫХ</w:t>
      </w:r>
      <w:r>
        <w:t xml:space="preserve"> </w:t>
      </w:r>
      <w:r>
        <w:rPr>
          <w:rFonts w:hint="eastAsia"/>
        </w:rPr>
        <w:t>ЭЛЕКТРОСТАНЦИЙ</w:t>
      </w:r>
      <w:r>
        <w:t xml:space="preserve"> </w:t>
      </w:r>
      <w:r>
        <w:rPr>
          <w:rFonts w:hint="eastAsia"/>
        </w:rPr>
        <w:t>В</w:t>
      </w:r>
      <w:r>
        <w:t xml:space="preserve"> </w:t>
      </w:r>
      <w:r>
        <w:rPr>
          <w:rFonts w:hint="eastAsia"/>
        </w:rPr>
        <w:t>СИСТЕМАХ</w:t>
      </w:r>
      <w:r>
        <w:t xml:space="preserve"> </w:t>
      </w:r>
      <w:r>
        <w:rPr>
          <w:rFonts w:hint="eastAsia"/>
        </w:rPr>
        <w:t>ЭНЕРГОСНАБЖЕНИЯ</w:t>
      </w:r>
    </w:p>
    <w:p w14:paraId="6D6D9F12" w14:textId="77777777" w:rsidR="005E5C61" w:rsidRDefault="005E5C61" w:rsidP="005E5C61"/>
    <w:p w14:paraId="217C5E97" w14:textId="77777777" w:rsidR="005E5C61" w:rsidRDefault="005E5C61" w:rsidP="005E5C61">
      <w:r>
        <w:t xml:space="preserve">4.1 </w:t>
      </w:r>
      <w:r>
        <w:rPr>
          <w:rFonts w:hint="eastAsia"/>
        </w:rPr>
        <w:t>Расчет</w:t>
      </w:r>
      <w:r>
        <w:t xml:space="preserve"> </w:t>
      </w:r>
      <w:r>
        <w:rPr>
          <w:rFonts w:hint="eastAsia"/>
        </w:rPr>
        <w:t>экономической</w:t>
      </w:r>
      <w:r>
        <w:t xml:space="preserve"> </w:t>
      </w:r>
      <w:r>
        <w:rPr>
          <w:rFonts w:hint="eastAsia"/>
        </w:rPr>
        <w:t>привлекательности</w:t>
      </w:r>
      <w:r>
        <w:t xml:space="preserve"> </w:t>
      </w:r>
      <w:r>
        <w:rPr>
          <w:rFonts w:hint="eastAsia"/>
        </w:rPr>
        <w:t>применения</w:t>
      </w:r>
      <w:r>
        <w:t xml:space="preserve"> </w:t>
      </w:r>
      <w:r>
        <w:rPr>
          <w:rFonts w:hint="eastAsia"/>
        </w:rPr>
        <w:t>фотоэлектрической</w:t>
      </w:r>
      <w:r>
        <w:t xml:space="preserve"> </w:t>
      </w:r>
      <w:r>
        <w:rPr>
          <w:rFonts w:hint="eastAsia"/>
        </w:rPr>
        <w:t>станции</w:t>
      </w:r>
      <w:r>
        <w:t xml:space="preserve"> </w:t>
      </w:r>
      <w:r>
        <w:rPr>
          <w:rFonts w:hint="eastAsia"/>
        </w:rPr>
        <w:t>с</w:t>
      </w:r>
      <w:r>
        <w:t xml:space="preserve"> </w:t>
      </w:r>
      <w:r>
        <w:rPr>
          <w:rFonts w:hint="eastAsia"/>
        </w:rPr>
        <w:t>солнечным</w:t>
      </w:r>
      <w:r>
        <w:t xml:space="preserve"> </w:t>
      </w:r>
      <w:r>
        <w:rPr>
          <w:rFonts w:hint="eastAsia"/>
        </w:rPr>
        <w:t>слежением</w:t>
      </w:r>
    </w:p>
    <w:p w14:paraId="3B4593CF" w14:textId="77777777" w:rsidR="005E5C61" w:rsidRDefault="005E5C61" w:rsidP="005E5C61"/>
    <w:p w14:paraId="77443494" w14:textId="77777777" w:rsidR="005E5C61" w:rsidRDefault="005E5C61" w:rsidP="005E5C61">
      <w:r>
        <w:t xml:space="preserve">4.1.1 </w:t>
      </w:r>
      <w:r>
        <w:rPr>
          <w:rFonts w:hint="eastAsia"/>
        </w:rPr>
        <w:t>Техническая</w:t>
      </w:r>
      <w:r>
        <w:t xml:space="preserve"> </w:t>
      </w:r>
      <w:r>
        <w:rPr>
          <w:rFonts w:hint="eastAsia"/>
        </w:rPr>
        <w:t>информация</w:t>
      </w:r>
    </w:p>
    <w:p w14:paraId="0EA1FD71" w14:textId="77777777" w:rsidR="005E5C61" w:rsidRDefault="005E5C61" w:rsidP="005E5C61"/>
    <w:p w14:paraId="77848C46" w14:textId="77777777" w:rsidR="005E5C61" w:rsidRDefault="005E5C61" w:rsidP="005E5C61">
      <w:r>
        <w:t xml:space="preserve">4.2 </w:t>
      </w:r>
      <w:r>
        <w:rPr>
          <w:rFonts w:hint="eastAsia"/>
        </w:rPr>
        <w:t>Расчет</w:t>
      </w:r>
      <w:r>
        <w:t xml:space="preserve"> </w:t>
      </w:r>
      <w:r>
        <w:rPr>
          <w:rFonts w:hint="eastAsia"/>
        </w:rPr>
        <w:t>срока</w:t>
      </w:r>
      <w:r>
        <w:t xml:space="preserve"> </w:t>
      </w:r>
      <w:r>
        <w:rPr>
          <w:rFonts w:hint="eastAsia"/>
        </w:rPr>
        <w:t>окупаемости</w:t>
      </w:r>
      <w:r>
        <w:t xml:space="preserve"> </w:t>
      </w:r>
      <w:r>
        <w:rPr>
          <w:rFonts w:hint="eastAsia"/>
        </w:rPr>
        <w:t>и</w:t>
      </w:r>
      <w:r>
        <w:t xml:space="preserve"> </w:t>
      </w:r>
      <w:r>
        <w:rPr>
          <w:rFonts w:hint="eastAsia"/>
        </w:rPr>
        <w:t>экономический</w:t>
      </w:r>
      <w:r>
        <w:t xml:space="preserve"> </w:t>
      </w:r>
      <w:r>
        <w:rPr>
          <w:rFonts w:hint="eastAsia"/>
        </w:rPr>
        <w:t>эффект</w:t>
      </w:r>
    </w:p>
    <w:p w14:paraId="33064A6C" w14:textId="77777777" w:rsidR="005E5C61" w:rsidRDefault="005E5C61" w:rsidP="005E5C61"/>
    <w:p w14:paraId="1361E7C8" w14:textId="77777777" w:rsidR="005E5C61" w:rsidRDefault="005E5C61" w:rsidP="005E5C61">
      <w:r>
        <w:t xml:space="preserve">4.3 </w:t>
      </w:r>
      <w:r>
        <w:rPr>
          <w:rFonts w:hint="eastAsia"/>
        </w:rPr>
        <w:t>Алгоритм</w:t>
      </w:r>
      <w:r>
        <w:t xml:space="preserve"> </w:t>
      </w:r>
      <w:r>
        <w:rPr>
          <w:rFonts w:hint="eastAsia"/>
        </w:rPr>
        <w:t>выбора</w:t>
      </w:r>
      <w:r>
        <w:t xml:space="preserve"> </w:t>
      </w:r>
      <w:r>
        <w:rPr>
          <w:rFonts w:hint="eastAsia"/>
        </w:rPr>
        <w:t>типа</w:t>
      </w:r>
      <w:r>
        <w:t xml:space="preserve"> </w:t>
      </w:r>
      <w:r>
        <w:rPr>
          <w:rFonts w:hint="eastAsia"/>
        </w:rPr>
        <w:t>модернизации</w:t>
      </w:r>
    </w:p>
    <w:p w14:paraId="2E058F44" w14:textId="77777777" w:rsidR="005E5C61" w:rsidRDefault="005E5C61" w:rsidP="005E5C61"/>
    <w:p w14:paraId="2655F29B" w14:textId="77777777" w:rsidR="005E5C61" w:rsidRDefault="005E5C61" w:rsidP="005E5C61">
      <w:r>
        <w:t xml:space="preserve">4.4 </w:t>
      </w:r>
      <w:r>
        <w:rPr>
          <w:rFonts w:hint="eastAsia"/>
        </w:rPr>
        <w:t>Воздействие</w:t>
      </w:r>
      <w:r>
        <w:t xml:space="preserve"> </w:t>
      </w:r>
      <w:r>
        <w:rPr>
          <w:rFonts w:hint="eastAsia"/>
        </w:rPr>
        <w:t>на</w:t>
      </w:r>
      <w:r>
        <w:t xml:space="preserve"> </w:t>
      </w:r>
      <w:r>
        <w:rPr>
          <w:rFonts w:hint="eastAsia"/>
        </w:rPr>
        <w:t>окружающую</w:t>
      </w:r>
      <w:r>
        <w:t xml:space="preserve"> </w:t>
      </w:r>
      <w:r>
        <w:rPr>
          <w:rFonts w:hint="eastAsia"/>
        </w:rPr>
        <w:t>среду</w:t>
      </w:r>
    </w:p>
    <w:p w14:paraId="4A48E20D" w14:textId="77777777" w:rsidR="005E5C61" w:rsidRDefault="005E5C61" w:rsidP="005E5C61"/>
    <w:p w14:paraId="6914D9F9" w14:textId="77777777" w:rsidR="005E5C61" w:rsidRDefault="005E5C61" w:rsidP="005E5C61">
      <w:r>
        <w:lastRenderedPageBreak/>
        <w:t xml:space="preserve">4.5 </w:t>
      </w:r>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5FFB09B6" w14:textId="77777777" w:rsidR="005E5C61" w:rsidRDefault="005E5C61" w:rsidP="005E5C61"/>
    <w:p w14:paraId="3CB0664E" w14:textId="77777777" w:rsidR="005E5C61" w:rsidRDefault="005E5C61" w:rsidP="005E5C61">
      <w:r>
        <w:rPr>
          <w:rFonts w:hint="eastAsia"/>
        </w:rPr>
        <w:t>ЗАКЛЮЧЕНИЕ</w:t>
      </w:r>
    </w:p>
    <w:p w14:paraId="56519A59" w14:textId="77777777" w:rsidR="005E5C61" w:rsidRDefault="005E5C61" w:rsidP="005E5C61"/>
    <w:p w14:paraId="139B2446" w14:textId="77777777" w:rsidR="005E5C61" w:rsidRDefault="005E5C61" w:rsidP="005E5C61">
      <w:r>
        <w:rPr>
          <w:rFonts w:hint="eastAsia"/>
        </w:rPr>
        <w:t>СПИСОК</w:t>
      </w:r>
      <w:r>
        <w:t xml:space="preserve"> </w:t>
      </w:r>
      <w:r>
        <w:rPr>
          <w:rFonts w:hint="eastAsia"/>
        </w:rPr>
        <w:t>ЛИТЕРАТУРЫ</w:t>
      </w:r>
    </w:p>
    <w:p w14:paraId="41CB4009" w14:textId="77777777" w:rsidR="005E5C61" w:rsidRDefault="005E5C61" w:rsidP="005E5C61"/>
    <w:p w14:paraId="2D64725C" w14:textId="77777777" w:rsidR="005E5C61" w:rsidRDefault="005E5C61" w:rsidP="005E5C61">
      <w:r>
        <w:rPr>
          <w:rFonts w:hint="eastAsia"/>
        </w:rPr>
        <w:t>ПРИЛОЖЕНИЕ</w:t>
      </w:r>
      <w:r>
        <w:t xml:space="preserve"> </w:t>
      </w:r>
      <w:r>
        <w:rPr>
          <w:rFonts w:hint="eastAsia"/>
        </w:rPr>
        <w:t>А</w:t>
      </w:r>
      <w:r>
        <w:t xml:space="preserve"> </w:t>
      </w:r>
      <w:r>
        <w:rPr>
          <w:rFonts w:hint="eastAsia"/>
        </w:rPr>
        <w:t>РЕЗУЛЬТАТЫ</w:t>
      </w:r>
      <w:r>
        <w:t xml:space="preserve"> </w:t>
      </w:r>
      <w:r>
        <w:rPr>
          <w:rFonts w:hint="eastAsia"/>
        </w:rPr>
        <w:t>ИССЛЕДОВАНИЯ</w:t>
      </w:r>
    </w:p>
    <w:p w14:paraId="01840C24" w14:textId="77777777" w:rsidR="005E5C61" w:rsidRDefault="005E5C61" w:rsidP="005E5C61"/>
    <w:p w14:paraId="41D276F4" w14:textId="77777777" w:rsidR="005E5C61" w:rsidRDefault="005E5C61" w:rsidP="005E5C61">
      <w:r>
        <w:rPr>
          <w:rFonts w:hint="eastAsia"/>
        </w:rPr>
        <w:t>ПРИЛОЖЕНИЕ</w:t>
      </w:r>
      <w:r>
        <w:t xml:space="preserve"> </w:t>
      </w:r>
      <w:r>
        <w:rPr>
          <w:rFonts w:hint="eastAsia"/>
        </w:rPr>
        <w:t>Б</w:t>
      </w:r>
      <w:r>
        <w:t xml:space="preserve"> </w:t>
      </w:r>
      <w:r>
        <w:rPr>
          <w:rFonts w:hint="eastAsia"/>
        </w:rPr>
        <w:t>СВИДЕТЕЛЬСТВО</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ПРОГРАММЫ</w:t>
      </w:r>
      <w:r>
        <w:t xml:space="preserve"> </w:t>
      </w:r>
      <w:r>
        <w:rPr>
          <w:rFonts w:hint="eastAsia"/>
        </w:rPr>
        <w:t>ДЛЯ</w:t>
      </w:r>
      <w:r>
        <w:t xml:space="preserve"> </w:t>
      </w:r>
      <w:r>
        <w:rPr>
          <w:rFonts w:hint="eastAsia"/>
        </w:rPr>
        <w:t>ЭВМ</w:t>
      </w:r>
    </w:p>
    <w:p w14:paraId="422A391F" w14:textId="77777777" w:rsidR="005E5C61" w:rsidRDefault="005E5C61" w:rsidP="005E5C61"/>
    <w:p w14:paraId="00555D68" w14:textId="68DE2E54" w:rsidR="005E5C61" w:rsidRPr="005E5C61" w:rsidRDefault="005E5C61" w:rsidP="005E5C61">
      <w:r>
        <w:rPr>
          <w:rFonts w:hint="eastAsia"/>
        </w:rPr>
        <w:t>ВВЕДЕНИЕ</w:t>
      </w:r>
    </w:p>
    <w:sectPr w:rsidR="005E5C61" w:rsidRPr="005E5C61" w:rsidSect="00E3702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742E6" w14:textId="77777777" w:rsidR="00E3702A" w:rsidRDefault="00E3702A">
      <w:pPr>
        <w:spacing w:after="0" w:line="240" w:lineRule="auto"/>
      </w:pPr>
      <w:r>
        <w:separator/>
      </w:r>
    </w:p>
  </w:endnote>
  <w:endnote w:type="continuationSeparator" w:id="0">
    <w:p w14:paraId="280A78AF" w14:textId="77777777" w:rsidR="00E3702A" w:rsidRDefault="00E37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31002" w14:textId="77777777" w:rsidR="00E3702A" w:rsidRDefault="00E3702A"/>
    <w:p w14:paraId="01C9D620" w14:textId="77777777" w:rsidR="00E3702A" w:rsidRDefault="00E3702A"/>
    <w:p w14:paraId="37284259" w14:textId="77777777" w:rsidR="00E3702A" w:rsidRDefault="00E3702A"/>
    <w:p w14:paraId="1E861712" w14:textId="77777777" w:rsidR="00E3702A" w:rsidRDefault="00E3702A"/>
    <w:p w14:paraId="192FC3A4" w14:textId="77777777" w:rsidR="00E3702A" w:rsidRDefault="00E3702A"/>
    <w:p w14:paraId="58712399" w14:textId="77777777" w:rsidR="00E3702A" w:rsidRDefault="00E3702A"/>
    <w:p w14:paraId="076F8731" w14:textId="77777777" w:rsidR="00E3702A" w:rsidRDefault="00E3702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D56CC4" wp14:editId="31BA82E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1A628" w14:textId="77777777" w:rsidR="00E3702A" w:rsidRDefault="00E370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D56CC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0A1A628" w14:textId="77777777" w:rsidR="00E3702A" w:rsidRDefault="00E370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A217C6" w14:textId="77777777" w:rsidR="00E3702A" w:rsidRDefault="00E3702A"/>
    <w:p w14:paraId="5176F0E1" w14:textId="77777777" w:rsidR="00E3702A" w:rsidRDefault="00E3702A"/>
    <w:p w14:paraId="5B03BB6F" w14:textId="77777777" w:rsidR="00E3702A" w:rsidRDefault="00E3702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B3CC0BE" wp14:editId="44BB174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623AF" w14:textId="77777777" w:rsidR="00E3702A" w:rsidRDefault="00E3702A"/>
                          <w:p w14:paraId="7E23D2CD" w14:textId="77777777" w:rsidR="00E3702A" w:rsidRDefault="00E3702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3CC0B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CD623AF" w14:textId="77777777" w:rsidR="00E3702A" w:rsidRDefault="00E3702A"/>
                    <w:p w14:paraId="7E23D2CD" w14:textId="77777777" w:rsidR="00E3702A" w:rsidRDefault="00E3702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3A670B" w14:textId="77777777" w:rsidR="00E3702A" w:rsidRDefault="00E3702A"/>
    <w:p w14:paraId="108FE30C" w14:textId="77777777" w:rsidR="00E3702A" w:rsidRDefault="00E3702A">
      <w:pPr>
        <w:rPr>
          <w:sz w:val="2"/>
          <w:szCs w:val="2"/>
        </w:rPr>
      </w:pPr>
    </w:p>
    <w:p w14:paraId="7B05F2DC" w14:textId="77777777" w:rsidR="00E3702A" w:rsidRDefault="00E3702A"/>
    <w:p w14:paraId="2E42E845" w14:textId="77777777" w:rsidR="00E3702A" w:rsidRDefault="00E3702A">
      <w:pPr>
        <w:spacing w:after="0" w:line="240" w:lineRule="auto"/>
      </w:pPr>
    </w:p>
  </w:footnote>
  <w:footnote w:type="continuationSeparator" w:id="0">
    <w:p w14:paraId="37C0ECF1" w14:textId="77777777" w:rsidR="00E3702A" w:rsidRDefault="00E37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2A"/>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23788</TotalTime>
  <Pages>4</Pages>
  <Words>363</Words>
  <Characters>2073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3068</cp:revision>
  <cp:lastPrinted>2009-02-06T05:36:00Z</cp:lastPrinted>
  <dcterms:created xsi:type="dcterms:W3CDTF">2024-01-07T13:43:00Z</dcterms:created>
  <dcterms:modified xsi:type="dcterms:W3CDTF">2024-02-16T11:00:00Z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