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1A87F" w14:textId="7F0351FB" w:rsidR="00FE25BE" w:rsidRDefault="00C91677" w:rsidP="00C91677">
      <w:r w:rsidRPr="00C91677">
        <w:rPr>
          <w:rFonts w:hint="eastAsia"/>
        </w:rPr>
        <w:t>Григорьева</w:t>
      </w:r>
      <w:r w:rsidRPr="00C91677">
        <w:t xml:space="preserve"> </w:t>
      </w:r>
      <w:r w:rsidRPr="00C91677">
        <w:rPr>
          <w:rFonts w:hint="eastAsia"/>
        </w:rPr>
        <w:t>Анастасия</w:t>
      </w:r>
      <w:r w:rsidRPr="00C91677">
        <w:t xml:space="preserve"> </w:t>
      </w:r>
      <w:r w:rsidRPr="00C91677">
        <w:rPr>
          <w:rFonts w:hint="eastAsia"/>
        </w:rPr>
        <w:t>Александровна</w:t>
      </w:r>
      <w:r>
        <w:t xml:space="preserve"> </w:t>
      </w:r>
      <w:r w:rsidRPr="00C91677">
        <w:rPr>
          <w:rFonts w:hint="eastAsia"/>
        </w:rPr>
        <w:t>Методы</w:t>
      </w:r>
      <w:r w:rsidRPr="00C91677">
        <w:t xml:space="preserve"> </w:t>
      </w:r>
      <w:r w:rsidRPr="00C91677">
        <w:rPr>
          <w:rFonts w:hint="eastAsia"/>
        </w:rPr>
        <w:t>и</w:t>
      </w:r>
      <w:r w:rsidRPr="00C91677">
        <w:t xml:space="preserve"> </w:t>
      </w:r>
      <w:r w:rsidRPr="00C91677">
        <w:rPr>
          <w:rFonts w:hint="eastAsia"/>
        </w:rPr>
        <w:t>модели</w:t>
      </w:r>
      <w:r w:rsidRPr="00C91677">
        <w:t xml:space="preserve"> </w:t>
      </w:r>
      <w:r w:rsidRPr="00C91677">
        <w:rPr>
          <w:rFonts w:hint="eastAsia"/>
        </w:rPr>
        <w:t>гармонизации</w:t>
      </w:r>
      <w:r w:rsidRPr="00C91677">
        <w:t xml:space="preserve"> </w:t>
      </w:r>
      <w:r w:rsidRPr="00C91677">
        <w:rPr>
          <w:rFonts w:hint="eastAsia"/>
        </w:rPr>
        <w:t>интересов</w:t>
      </w:r>
      <w:r w:rsidRPr="00C91677">
        <w:t xml:space="preserve"> </w:t>
      </w:r>
      <w:r w:rsidRPr="00C91677">
        <w:rPr>
          <w:rFonts w:hint="eastAsia"/>
        </w:rPr>
        <w:t>стейкхолдеров</w:t>
      </w:r>
      <w:r w:rsidRPr="00C91677">
        <w:t xml:space="preserve"> </w:t>
      </w:r>
      <w:r w:rsidRPr="00C91677">
        <w:rPr>
          <w:rFonts w:hint="eastAsia"/>
        </w:rPr>
        <w:t>при</w:t>
      </w:r>
      <w:r w:rsidRPr="00C91677">
        <w:t xml:space="preserve"> </w:t>
      </w:r>
      <w:r w:rsidRPr="00C91677">
        <w:rPr>
          <w:rFonts w:hint="eastAsia"/>
        </w:rPr>
        <w:t>разработке</w:t>
      </w:r>
      <w:r w:rsidRPr="00C91677">
        <w:t xml:space="preserve"> </w:t>
      </w:r>
      <w:r w:rsidRPr="00C91677">
        <w:rPr>
          <w:rFonts w:hint="eastAsia"/>
        </w:rPr>
        <w:t>ИТ</w:t>
      </w:r>
      <w:r w:rsidRPr="00C91677">
        <w:t>-</w:t>
      </w:r>
      <w:r w:rsidRPr="00C91677">
        <w:rPr>
          <w:rFonts w:hint="eastAsia"/>
        </w:rPr>
        <w:t>архитектуры</w:t>
      </w:r>
      <w:r w:rsidRPr="00C91677">
        <w:t xml:space="preserve"> </w:t>
      </w:r>
      <w:r w:rsidRPr="00C91677">
        <w:rPr>
          <w:rFonts w:hint="eastAsia"/>
        </w:rPr>
        <w:t>предприятия</w:t>
      </w:r>
    </w:p>
    <w:p w14:paraId="5BAC08FC" w14:textId="77777777" w:rsidR="00C91677" w:rsidRDefault="00C91677" w:rsidP="00C91677">
      <w:r>
        <w:rPr>
          <w:rFonts w:hint="eastAsia"/>
        </w:rPr>
        <w:t>ОГЛАВЛЕНИЕ</w:t>
      </w:r>
      <w:r>
        <w:t xml:space="preserve"> </w:t>
      </w:r>
      <w:r>
        <w:rPr>
          <w:rFonts w:hint="eastAsia"/>
        </w:rPr>
        <w:t>ДИССЕРТАЦИИ</w:t>
      </w:r>
    </w:p>
    <w:p w14:paraId="71E1811D" w14:textId="77777777" w:rsidR="00C91677" w:rsidRDefault="00C91677" w:rsidP="00C91677">
      <w:r>
        <w:rPr>
          <w:rFonts w:hint="eastAsia"/>
        </w:rPr>
        <w:t>кандидат</w:t>
      </w:r>
      <w:r>
        <w:t xml:space="preserve"> </w:t>
      </w:r>
      <w:r>
        <w:rPr>
          <w:rFonts w:hint="eastAsia"/>
        </w:rPr>
        <w:t>наук</w:t>
      </w:r>
      <w:r>
        <w:t xml:space="preserve"> </w:t>
      </w:r>
      <w:r>
        <w:rPr>
          <w:rFonts w:hint="eastAsia"/>
        </w:rPr>
        <w:t>Григорьева</w:t>
      </w:r>
      <w:r>
        <w:t xml:space="preserve"> </w:t>
      </w:r>
      <w:r>
        <w:rPr>
          <w:rFonts w:hint="eastAsia"/>
        </w:rPr>
        <w:t>Анастасия</w:t>
      </w:r>
      <w:r>
        <w:t xml:space="preserve"> </w:t>
      </w:r>
      <w:r>
        <w:rPr>
          <w:rFonts w:hint="eastAsia"/>
        </w:rPr>
        <w:t>Александровна</w:t>
      </w:r>
    </w:p>
    <w:p w14:paraId="73232001" w14:textId="77777777" w:rsidR="00C91677" w:rsidRDefault="00C91677" w:rsidP="00C91677">
      <w:r>
        <w:rPr>
          <w:rFonts w:hint="eastAsia"/>
        </w:rPr>
        <w:t>ВВЕДЕНИЕ</w:t>
      </w:r>
    </w:p>
    <w:p w14:paraId="258FCAEA" w14:textId="77777777" w:rsidR="00C91677" w:rsidRDefault="00C91677" w:rsidP="00C91677"/>
    <w:p w14:paraId="186832ED" w14:textId="77777777" w:rsidR="00C91677" w:rsidRDefault="00C91677" w:rsidP="00C91677">
      <w:r>
        <w:rPr>
          <w:rFonts w:hint="eastAsia"/>
        </w:rPr>
        <w:t>ГЛАВА</w:t>
      </w:r>
      <w:r>
        <w:t xml:space="preserve"> 1. </w:t>
      </w:r>
      <w:r>
        <w:rPr>
          <w:rFonts w:hint="eastAsia"/>
        </w:rPr>
        <w:t>УПРАВЛЕНИЕ</w:t>
      </w:r>
      <w:r>
        <w:t xml:space="preserve"> </w:t>
      </w:r>
      <w:r>
        <w:rPr>
          <w:rFonts w:hint="eastAsia"/>
        </w:rPr>
        <w:t>ПРОЕКТАМИ</w:t>
      </w:r>
      <w:r>
        <w:t xml:space="preserve"> </w:t>
      </w:r>
      <w:r>
        <w:rPr>
          <w:rFonts w:hint="eastAsia"/>
        </w:rPr>
        <w:t>РАЗВИТИЯ</w:t>
      </w:r>
      <w:r>
        <w:t xml:space="preserve"> </w:t>
      </w:r>
      <w:r>
        <w:rPr>
          <w:rFonts w:hint="eastAsia"/>
        </w:rPr>
        <w:t>АРХИТЕКТУРЫ</w:t>
      </w:r>
      <w:r>
        <w:t xml:space="preserve"> </w:t>
      </w:r>
      <w:r>
        <w:rPr>
          <w:rFonts w:hint="eastAsia"/>
        </w:rPr>
        <w:t>ПРЕДПРИЯТИЯ</w:t>
      </w:r>
    </w:p>
    <w:p w14:paraId="70765F3F" w14:textId="77777777" w:rsidR="00C91677" w:rsidRDefault="00C91677" w:rsidP="00C91677"/>
    <w:p w14:paraId="0830FA16" w14:textId="77777777" w:rsidR="00C91677" w:rsidRDefault="00C91677" w:rsidP="00C91677">
      <w:r>
        <w:t xml:space="preserve">1.1 </w:t>
      </w:r>
      <w:r>
        <w:rPr>
          <w:rFonts w:hint="eastAsia"/>
        </w:rPr>
        <w:t>Эволюция</w:t>
      </w:r>
      <w:r>
        <w:t xml:space="preserve"> </w:t>
      </w:r>
      <w:r>
        <w:rPr>
          <w:rFonts w:hint="eastAsia"/>
        </w:rPr>
        <w:t>подходов</w:t>
      </w:r>
      <w:r>
        <w:t xml:space="preserve"> </w:t>
      </w:r>
      <w:r>
        <w:rPr>
          <w:rFonts w:hint="eastAsia"/>
        </w:rPr>
        <w:t>к</w:t>
      </w:r>
      <w:r>
        <w:t xml:space="preserve"> </w:t>
      </w:r>
      <w:r>
        <w:rPr>
          <w:rFonts w:hint="eastAsia"/>
        </w:rPr>
        <w:t>управлению</w:t>
      </w:r>
      <w:r>
        <w:t xml:space="preserve"> </w:t>
      </w:r>
      <w:r>
        <w:rPr>
          <w:rFonts w:hint="eastAsia"/>
        </w:rPr>
        <w:t>ИТ</w:t>
      </w:r>
      <w:r>
        <w:t>-</w:t>
      </w:r>
      <w:r>
        <w:rPr>
          <w:rFonts w:hint="eastAsia"/>
        </w:rPr>
        <w:t>архитектурой</w:t>
      </w:r>
      <w:r>
        <w:t xml:space="preserve"> </w:t>
      </w:r>
      <w:r>
        <w:rPr>
          <w:rFonts w:hint="eastAsia"/>
        </w:rPr>
        <w:t>предприятия</w:t>
      </w:r>
      <w:r>
        <w:t xml:space="preserve"> </w:t>
      </w:r>
      <w:r>
        <w:rPr>
          <w:rFonts w:hint="eastAsia"/>
        </w:rPr>
        <w:t>и</w:t>
      </w:r>
      <w:r>
        <w:t xml:space="preserve"> </w:t>
      </w:r>
      <w:r>
        <w:rPr>
          <w:rFonts w:hint="eastAsia"/>
        </w:rPr>
        <w:t>ее</w:t>
      </w:r>
      <w:r>
        <w:t xml:space="preserve"> </w:t>
      </w:r>
      <w:r>
        <w:rPr>
          <w:rFonts w:hint="eastAsia"/>
        </w:rPr>
        <w:t>современное</w:t>
      </w:r>
      <w:r>
        <w:t xml:space="preserve"> </w:t>
      </w:r>
      <w:r>
        <w:rPr>
          <w:rFonts w:hint="eastAsia"/>
        </w:rPr>
        <w:t>состояние</w:t>
      </w:r>
    </w:p>
    <w:p w14:paraId="59F6DDC1" w14:textId="77777777" w:rsidR="00C91677" w:rsidRDefault="00C91677" w:rsidP="00C91677"/>
    <w:p w14:paraId="6EA6250E" w14:textId="77777777" w:rsidR="00C91677" w:rsidRDefault="00C91677" w:rsidP="00C91677">
      <w:r>
        <w:t xml:space="preserve">1.2 </w:t>
      </w:r>
      <w:r>
        <w:rPr>
          <w:rFonts w:hint="eastAsia"/>
        </w:rPr>
        <w:t>Теоретические</w:t>
      </w:r>
      <w:r>
        <w:t xml:space="preserve"> </w:t>
      </w:r>
      <w:r>
        <w:rPr>
          <w:rFonts w:hint="eastAsia"/>
        </w:rPr>
        <w:t>аспекты</w:t>
      </w:r>
      <w:r>
        <w:t xml:space="preserve"> </w:t>
      </w:r>
      <w:r>
        <w:rPr>
          <w:rFonts w:hint="eastAsia"/>
        </w:rPr>
        <w:t>оценки</w:t>
      </w:r>
      <w:r>
        <w:t xml:space="preserve"> </w:t>
      </w:r>
      <w:r>
        <w:rPr>
          <w:rFonts w:hint="eastAsia"/>
        </w:rPr>
        <w:t>преимуществ</w:t>
      </w:r>
      <w:r>
        <w:t xml:space="preserve"> </w:t>
      </w:r>
      <w:r>
        <w:rPr>
          <w:rFonts w:hint="eastAsia"/>
        </w:rPr>
        <w:t>от</w:t>
      </w:r>
      <w:r>
        <w:t xml:space="preserve"> </w:t>
      </w:r>
      <w:r>
        <w:rPr>
          <w:rFonts w:hint="eastAsia"/>
        </w:rPr>
        <w:t>использования</w:t>
      </w:r>
      <w:r>
        <w:t xml:space="preserve"> </w:t>
      </w:r>
      <w:r>
        <w:rPr>
          <w:rFonts w:hint="eastAsia"/>
        </w:rPr>
        <w:t>архитектурного</w:t>
      </w:r>
      <w:r>
        <w:t xml:space="preserve"> </w:t>
      </w:r>
      <w:r>
        <w:rPr>
          <w:rFonts w:hint="eastAsia"/>
        </w:rPr>
        <w:t>подхода</w:t>
      </w:r>
    </w:p>
    <w:p w14:paraId="76E87229" w14:textId="77777777" w:rsidR="00C91677" w:rsidRDefault="00C91677" w:rsidP="00C91677"/>
    <w:p w14:paraId="4E707446" w14:textId="77777777" w:rsidR="00C91677" w:rsidRDefault="00C91677" w:rsidP="00C91677">
      <w:r>
        <w:t xml:space="preserve">1.3 </w:t>
      </w:r>
      <w:r>
        <w:rPr>
          <w:rFonts w:hint="eastAsia"/>
        </w:rPr>
        <w:t>Управление</w:t>
      </w:r>
      <w:r>
        <w:t xml:space="preserve"> </w:t>
      </w:r>
      <w:r>
        <w:rPr>
          <w:rFonts w:hint="eastAsia"/>
        </w:rPr>
        <w:t>проектами</w:t>
      </w:r>
      <w:r>
        <w:t xml:space="preserve"> </w:t>
      </w:r>
      <w:r>
        <w:rPr>
          <w:rFonts w:hint="eastAsia"/>
        </w:rPr>
        <w:t>развития</w:t>
      </w:r>
      <w:r>
        <w:t xml:space="preserve"> </w:t>
      </w:r>
      <w:r>
        <w:rPr>
          <w:rFonts w:hint="eastAsia"/>
        </w:rPr>
        <w:t>ИТ</w:t>
      </w:r>
      <w:r>
        <w:t>-</w:t>
      </w:r>
      <w:r>
        <w:rPr>
          <w:rFonts w:hint="eastAsia"/>
        </w:rPr>
        <w:t>архитектуры</w:t>
      </w:r>
      <w:r>
        <w:t xml:space="preserve">. </w:t>
      </w:r>
      <w:r>
        <w:rPr>
          <w:rFonts w:hint="eastAsia"/>
        </w:rPr>
        <w:t>Проблемы</w:t>
      </w:r>
      <w:r>
        <w:t xml:space="preserve"> </w:t>
      </w:r>
      <w:r>
        <w:rPr>
          <w:rFonts w:hint="eastAsia"/>
        </w:rPr>
        <w:t>стадии</w:t>
      </w:r>
      <w:r>
        <w:t xml:space="preserve"> </w:t>
      </w:r>
      <w:r>
        <w:rPr>
          <w:rFonts w:hint="eastAsia"/>
        </w:rPr>
        <w:t>выбора</w:t>
      </w:r>
      <w:r>
        <w:t xml:space="preserve"> </w:t>
      </w:r>
      <w:r>
        <w:rPr>
          <w:rFonts w:hint="eastAsia"/>
        </w:rPr>
        <w:t>целевой</w:t>
      </w:r>
      <w:r>
        <w:t xml:space="preserve"> </w:t>
      </w:r>
      <w:r>
        <w:rPr>
          <w:rFonts w:hint="eastAsia"/>
        </w:rPr>
        <w:t>архитектуры</w:t>
      </w:r>
    </w:p>
    <w:p w14:paraId="4B297221" w14:textId="77777777" w:rsidR="00C91677" w:rsidRDefault="00C91677" w:rsidP="00C91677"/>
    <w:p w14:paraId="100C2785" w14:textId="77777777" w:rsidR="00C91677" w:rsidRDefault="00C91677" w:rsidP="00C91677">
      <w:r>
        <w:rPr>
          <w:rFonts w:hint="eastAsia"/>
        </w:rPr>
        <w:t>ГЛАВА</w:t>
      </w:r>
      <w:r>
        <w:t xml:space="preserve"> 2. </w:t>
      </w:r>
      <w:r>
        <w:rPr>
          <w:rFonts w:hint="eastAsia"/>
        </w:rPr>
        <w:t>РАЗРАБОТКА</w:t>
      </w:r>
      <w:r>
        <w:t xml:space="preserve"> </w:t>
      </w:r>
      <w:r>
        <w:rPr>
          <w:rFonts w:hint="eastAsia"/>
        </w:rPr>
        <w:t>МЕТОДОВ</w:t>
      </w:r>
      <w:r>
        <w:t xml:space="preserve"> </w:t>
      </w:r>
      <w:r>
        <w:rPr>
          <w:rFonts w:hint="eastAsia"/>
        </w:rPr>
        <w:t>ГАРМОНИЗАЦИИ</w:t>
      </w:r>
      <w:r>
        <w:t xml:space="preserve"> </w:t>
      </w:r>
      <w:r>
        <w:rPr>
          <w:rFonts w:hint="eastAsia"/>
        </w:rPr>
        <w:t>ИНТЕРЕСОВ</w:t>
      </w:r>
      <w:r>
        <w:t xml:space="preserve"> </w:t>
      </w:r>
      <w:r>
        <w:rPr>
          <w:rFonts w:hint="eastAsia"/>
        </w:rPr>
        <w:t>СТЕЙКХОЛДЕРОВ</w:t>
      </w:r>
      <w:r>
        <w:t xml:space="preserve"> </w:t>
      </w:r>
      <w:r>
        <w:rPr>
          <w:rFonts w:hint="eastAsia"/>
        </w:rPr>
        <w:t>В</w:t>
      </w:r>
      <w:r>
        <w:t xml:space="preserve"> </w:t>
      </w:r>
      <w:r>
        <w:rPr>
          <w:rFonts w:hint="eastAsia"/>
        </w:rPr>
        <w:t>ПРОЕКТАХ</w:t>
      </w:r>
      <w:r>
        <w:t xml:space="preserve"> </w:t>
      </w:r>
      <w:r>
        <w:rPr>
          <w:rFonts w:hint="eastAsia"/>
        </w:rPr>
        <w:t>РАЗВИТИЯ</w:t>
      </w:r>
      <w:r>
        <w:t xml:space="preserve"> </w:t>
      </w:r>
      <w:r>
        <w:rPr>
          <w:rFonts w:hint="eastAsia"/>
        </w:rPr>
        <w:t>ИТ</w:t>
      </w:r>
      <w:r>
        <w:t>-</w:t>
      </w:r>
      <w:r>
        <w:rPr>
          <w:rFonts w:hint="eastAsia"/>
        </w:rPr>
        <w:t>АРХИТЕКТУРЫ</w:t>
      </w:r>
    </w:p>
    <w:p w14:paraId="3D54D064" w14:textId="77777777" w:rsidR="00C91677" w:rsidRDefault="00C91677" w:rsidP="00C91677"/>
    <w:p w14:paraId="79CB5335" w14:textId="77777777" w:rsidR="00C91677" w:rsidRDefault="00C91677" w:rsidP="00C91677">
      <w:r>
        <w:t xml:space="preserve">2.1 </w:t>
      </w:r>
      <w:r>
        <w:rPr>
          <w:rFonts w:hint="eastAsia"/>
        </w:rPr>
        <w:t>Теоретико</w:t>
      </w:r>
      <w:r>
        <w:t>-</w:t>
      </w:r>
      <w:r>
        <w:rPr>
          <w:rFonts w:hint="eastAsia"/>
        </w:rPr>
        <w:t>игровой</w:t>
      </w:r>
      <w:r>
        <w:t xml:space="preserve"> </w:t>
      </w:r>
      <w:r>
        <w:rPr>
          <w:rFonts w:hint="eastAsia"/>
        </w:rPr>
        <w:t>подход</w:t>
      </w:r>
      <w:r>
        <w:t xml:space="preserve"> </w:t>
      </w:r>
      <w:r>
        <w:rPr>
          <w:rFonts w:hint="eastAsia"/>
        </w:rPr>
        <w:t>в</w:t>
      </w:r>
      <w:r>
        <w:t xml:space="preserve"> </w:t>
      </w:r>
      <w:r>
        <w:rPr>
          <w:rFonts w:hint="eastAsia"/>
        </w:rPr>
        <w:t>проектном</w:t>
      </w:r>
      <w:r>
        <w:t xml:space="preserve"> </w:t>
      </w:r>
      <w:r>
        <w:rPr>
          <w:rFonts w:hint="eastAsia"/>
        </w:rPr>
        <w:t>управлении</w:t>
      </w:r>
      <w:r>
        <w:t xml:space="preserve"> </w:t>
      </w:r>
      <w:r>
        <w:rPr>
          <w:rFonts w:hint="eastAsia"/>
        </w:rPr>
        <w:t>ИТ</w:t>
      </w:r>
    </w:p>
    <w:p w14:paraId="08441204" w14:textId="77777777" w:rsidR="00C91677" w:rsidRDefault="00C91677" w:rsidP="00C91677"/>
    <w:p w14:paraId="3673DD60" w14:textId="77777777" w:rsidR="00C91677" w:rsidRDefault="00C91677" w:rsidP="00C91677">
      <w:r>
        <w:t xml:space="preserve">2.2 </w:t>
      </w:r>
      <w:r>
        <w:rPr>
          <w:rFonts w:hint="eastAsia"/>
        </w:rPr>
        <w:t>Модели</w:t>
      </w:r>
      <w:r>
        <w:t xml:space="preserve"> </w:t>
      </w:r>
      <w:r>
        <w:rPr>
          <w:rFonts w:hint="eastAsia"/>
        </w:rPr>
        <w:t>гармонизации</w:t>
      </w:r>
      <w:r>
        <w:t xml:space="preserve"> </w:t>
      </w:r>
      <w:r>
        <w:rPr>
          <w:rFonts w:hint="eastAsia"/>
        </w:rPr>
        <w:t>интересов</w:t>
      </w:r>
      <w:r>
        <w:t xml:space="preserve"> </w:t>
      </w:r>
      <w:r>
        <w:rPr>
          <w:rFonts w:hint="eastAsia"/>
        </w:rPr>
        <w:t>стейкхолдеров</w:t>
      </w:r>
      <w:r>
        <w:t xml:space="preserve"> </w:t>
      </w:r>
      <w:r>
        <w:rPr>
          <w:rFonts w:hint="eastAsia"/>
        </w:rPr>
        <w:t>при</w:t>
      </w:r>
      <w:r>
        <w:t xml:space="preserve"> </w:t>
      </w:r>
      <w:r>
        <w:rPr>
          <w:rFonts w:hint="eastAsia"/>
        </w:rPr>
        <w:t>выборе</w:t>
      </w:r>
      <w:r>
        <w:t xml:space="preserve"> </w:t>
      </w:r>
      <w:r>
        <w:rPr>
          <w:rFonts w:hint="eastAsia"/>
        </w:rPr>
        <w:t>целевой</w:t>
      </w:r>
      <w:r>
        <w:t xml:space="preserve"> </w:t>
      </w:r>
      <w:r>
        <w:rPr>
          <w:rFonts w:hint="eastAsia"/>
        </w:rPr>
        <w:t>ИТ</w:t>
      </w:r>
      <w:r>
        <w:t>-</w:t>
      </w:r>
      <w:r>
        <w:rPr>
          <w:rFonts w:hint="eastAsia"/>
        </w:rPr>
        <w:t>архитектуры</w:t>
      </w:r>
    </w:p>
    <w:p w14:paraId="16006F03" w14:textId="77777777" w:rsidR="00C91677" w:rsidRDefault="00C91677" w:rsidP="00C91677"/>
    <w:p w14:paraId="29AF9657" w14:textId="77777777" w:rsidR="00C91677" w:rsidRDefault="00C91677" w:rsidP="00C91677">
      <w:r>
        <w:t xml:space="preserve">2.3 </w:t>
      </w:r>
      <w:r>
        <w:rPr>
          <w:rFonts w:hint="eastAsia"/>
        </w:rPr>
        <w:t>Метод</w:t>
      </w:r>
      <w:r>
        <w:t xml:space="preserve"> </w:t>
      </w:r>
      <w:r>
        <w:rPr>
          <w:rFonts w:hint="eastAsia"/>
        </w:rPr>
        <w:t>гармонизации</w:t>
      </w:r>
      <w:r>
        <w:t xml:space="preserve"> </w:t>
      </w:r>
      <w:r>
        <w:rPr>
          <w:rFonts w:hint="eastAsia"/>
        </w:rPr>
        <w:t>интересов</w:t>
      </w:r>
      <w:r>
        <w:t xml:space="preserve"> </w:t>
      </w:r>
      <w:r>
        <w:rPr>
          <w:rFonts w:hint="eastAsia"/>
        </w:rPr>
        <w:t>стейкхолдеров</w:t>
      </w:r>
      <w:r>
        <w:t xml:space="preserve"> </w:t>
      </w:r>
      <w:r>
        <w:rPr>
          <w:rFonts w:hint="eastAsia"/>
        </w:rPr>
        <w:t>при</w:t>
      </w:r>
      <w:r>
        <w:t xml:space="preserve"> </w:t>
      </w:r>
      <w:r>
        <w:rPr>
          <w:rFonts w:hint="eastAsia"/>
        </w:rPr>
        <w:t>выборе</w:t>
      </w:r>
      <w:r>
        <w:t xml:space="preserve"> </w:t>
      </w:r>
      <w:r>
        <w:rPr>
          <w:rFonts w:hint="eastAsia"/>
        </w:rPr>
        <w:t>целевой</w:t>
      </w:r>
      <w:r>
        <w:t xml:space="preserve"> </w:t>
      </w:r>
      <w:r>
        <w:rPr>
          <w:rFonts w:hint="eastAsia"/>
        </w:rPr>
        <w:t>ИТ</w:t>
      </w:r>
      <w:r>
        <w:t xml:space="preserve"> -</w:t>
      </w:r>
      <w:r>
        <w:rPr>
          <w:rFonts w:hint="eastAsia"/>
        </w:rPr>
        <w:t>архитектуры</w:t>
      </w:r>
    </w:p>
    <w:p w14:paraId="50274FB0" w14:textId="77777777" w:rsidR="00C91677" w:rsidRDefault="00C91677" w:rsidP="00C91677"/>
    <w:p w14:paraId="0F28E2BD" w14:textId="77777777" w:rsidR="00C91677" w:rsidRDefault="00C91677" w:rsidP="00C91677">
      <w:r>
        <w:rPr>
          <w:rFonts w:hint="eastAsia"/>
        </w:rPr>
        <w:t>ГЛАВА</w:t>
      </w:r>
      <w:r>
        <w:t xml:space="preserve"> 3. </w:t>
      </w:r>
      <w:r>
        <w:rPr>
          <w:rFonts w:hint="eastAsia"/>
        </w:rPr>
        <w:t>ПРИМЕНЕНИЕ</w:t>
      </w:r>
      <w:r>
        <w:t xml:space="preserve"> </w:t>
      </w:r>
      <w:r>
        <w:rPr>
          <w:rFonts w:hint="eastAsia"/>
        </w:rPr>
        <w:t>МЕТОДОВ</w:t>
      </w:r>
      <w:r>
        <w:t xml:space="preserve"> </w:t>
      </w:r>
      <w:r>
        <w:rPr>
          <w:rFonts w:hint="eastAsia"/>
        </w:rPr>
        <w:t>ГАРМОНИЗАЦИИ</w:t>
      </w:r>
      <w:r>
        <w:t xml:space="preserve"> </w:t>
      </w:r>
      <w:r>
        <w:rPr>
          <w:rFonts w:hint="eastAsia"/>
        </w:rPr>
        <w:t>ИНТЕРЕСОВ</w:t>
      </w:r>
      <w:r>
        <w:t xml:space="preserve"> </w:t>
      </w:r>
      <w:r>
        <w:rPr>
          <w:rFonts w:hint="eastAsia"/>
        </w:rPr>
        <w:t>СТЕЙКХОЛДЕРОВ</w:t>
      </w:r>
      <w:r>
        <w:t xml:space="preserve"> </w:t>
      </w:r>
      <w:r>
        <w:rPr>
          <w:rFonts w:hint="eastAsia"/>
        </w:rPr>
        <w:t>В</w:t>
      </w:r>
      <w:r>
        <w:t xml:space="preserve"> </w:t>
      </w:r>
      <w:r>
        <w:rPr>
          <w:rFonts w:hint="eastAsia"/>
        </w:rPr>
        <w:t>КОРПОРАТИВНЫХ</w:t>
      </w:r>
      <w:r>
        <w:t xml:space="preserve"> </w:t>
      </w:r>
      <w:r>
        <w:rPr>
          <w:rFonts w:hint="eastAsia"/>
        </w:rPr>
        <w:t>СТРУКТУРАХ</w:t>
      </w:r>
    </w:p>
    <w:p w14:paraId="2E8F314C" w14:textId="77777777" w:rsidR="00C91677" w:rsidRDefault="00C91677" w:rsidP="00C91677"/>
    <w:p w14:paraId="4662F2C5" w14:textId="77777777" w:rsidR="00C91677" w:rsidRDefault="00C91677" w:rsidP="00C91677">
      <w:r>
        <w:lastRenderedPageBreak/>
        <w:t xml:space="preserve">3.1 </w:t>
      </w:r>
      <w:r>
        <w:rPr>
          <w:rFonts w:hint="eastAsia"/>
        </w:rPr>
        <w:t>Описание</w:t>
      </w:r>
      <w:r>
        <w:t xml:space="preserve"> </w:t>
      </w:r>
      <w:r>
        <w:rPr>
          <w:rFonts w:hint="eastAsia"/>
        </w:rPr>
        <w:t>принципов</w:t>
      </w:r>
      <w:r>
        <w:t xml:space="preserve"> </w:t>
      </w:r>
      <w:r>
        <w:rPr>
          <w:rFonts w:hint="eastAsia"/>
        </w:rPr>
        <w:t>взаимодействия</w:t>
      </w:r>
      <w:r>
        <w:t xml:space="preserve"> </w:t>
      </w:r>
      <w:r>
        <w:rPr>
          <w:rFonts w:hint="eastAsia"/>
        </w:rPr>
        <w:t>организационных</w:t>
      </w:r>
      <w:r>
        <w:t xml:space="preserve"> </w:t>
      </w:r>
      <w:r>
        <w:rPr>
          <w:rFonts w:hint="eastAsia"/>
        </w:rPr>
        <w:t>единиц</w:t>
      </w:r>
      <w:r>
        <w:t xml:space="preserve"> </w:t>
      </w:r>
      <w:r>
        <w:rPr>
          <w:rFonts w:hint="eastAsia"/>
        </w:rPr>
        <w:t>корпорации</w:t>
      </w:r>
    </w:p>
    <w:p w14:paraId="5D085851" w14:textId="77777777" w:rsidR="00C91677" w:rsidRDefault="00C91677" w:rsidP="00C91677"/>
    <w:p w14:paraId="2430F2B8" w14:textId="77777777" w:rsidR="00C91677" w:rsidRDefault="00C91677" w:rsidP="00C91677">
      <w:r>
        <w:t xml:space="preserve">3.2 </w:t>
      </w:r>
      <w:r>
        <w:rPr>
          <w:rFonts w:hint="eastAsia"/>
        </w:rPr>
        <w:t>Реализация</w:t>
      </w:r>
      <w:r>
        <w:t xml:space="preserve"> </w:t>
      </w:r>
      <w:r>
        <w:rPr>
          <w:rFonts w:hint="eastAsia"/>
        </w:rPr>
        <w:t>разработанного</w:t>
      </w:r>
      <w:r>
        <w:t xml:space="preserve"> </w:t>
      </w:r>
      <w:r>
        <w:rPr>
          <w:rFonts w:hint="eastAsia"/>
        </w:rPr>
        <w:t>метода</w:t>
      </w:r>
      <w:r>
        <w:t xml:space="preserve"> </w:t>
      </w:r>
      <w:r>
        <w:rPr>
          <w:rFonts w:hint="eastAsia"/>
        </w:rPr>
        <w:t>при</w:t>
      </w:r>
      <w:r>
        <w:t xml:space="preserve"> </w:t>
      </w:r>
      <w:r>
        <w:rPr>
          <w:rFonts w:hint="eastAsia"/>
        </w:rPr>
        <w:t>развитии</w:t>
      </w:r>
      <w:r>
        <w:t xml:space="preserve"> </w:t>
      </w:r>
      <w:r>
        <w:rPr>
          <w:rFonts w:hint="eastAsia"/>
        </w:rPr>
        <w:t>архитектуры</w:t>
      </w:r>
      <w:r>
        <w:t xml:space="preserve"> </w:t>
      </w:r>
      <w:r>
        <w:rPr>
          <w:rFonts w:hint="eastAsia"/>
        </w:rPr>
        <w:t>сбытовой</w:t>
      </w:r>
      <w:r>
        <w:t xml:space="preserve"> </w:t>
      </w:r>
      <w:r>
        <w:rPr>
          <w:rFonts w:hint="eastAsia"/>
        </w:rPr>
        <w:t>единицы</w:t>
      </w:r>
      <w:r>
        <w:t xml:space="preserve"> </w:t>
      </w:r>
      <w:r>
        <w:rPr>
          <w:rFonts w:hint="eastAsia"/>
        </w:rPr>
        <w:t>корпорации</w:t>
      </w:r>
    </w:p>
    <w:p w14:paraId="04DC47C7" w14:textId="77777777" w:rsidR="00C91677" w:rsidRDefault="00C91677" w:rsidP="00C91677"/>
    <w:p w14:paraId="11BA42FC" w14:textId="77777777" w:rsidR="00C91677" w:rsidRDefault="00C91677" w:rsidP="00C91677">
      <w:r>
        <w:t xml:space="preserve">3.3 </w:t>
      </w:r>
      <w:r>
        <w:rPr>
          <w:rFonts w:hint="eastAsia"/>
        </w:rPr>
        <w:t>Экономическая</w:t>
      </w:r>
      <w:r>
        <w:t xml:space="preserve"> </w:t>
      </w:r>
      <w:r>
        <w:rPr>
          <w:rFonts w:hint="eastAsia"/>
        </w:rPr>
        <w:t>эффективность</w:t>
      </w:r>
      <w:r>
        <w:t xml:space="preserve"> </w:t>
      </w:r>
      <w:r>
        <w:rPr>
          <w:rFonts w:hint="eastAsia"/>
        </w:rPr>
        <w:t>проекта</w:t>
      </w:r>
      <w:r>
        <w:t xml:space="preserve"> </w:t>
      </w:r>
      <w:r>
        <w:rPr>
          <w:rFonts w:hint="eastAsia"/>
        </w:rPr>
        <w:t>и</w:t>
      </w:r>
      <w:r>
        <w:t xml:space="preserve"> </w:t>
      </w:r>
      <w:r>
        <w:rPr>
          <w:rFonts w:hint="eastAsia"/>
        </w:rPr>
        <w:t>распределение</w:t>
      </w:r>
      <w:r>
        <w:t xml:space="preserve"> </w:t>
      </w:r>
      <w:r>
        <w:rPr>
          <w:rFonts w:hint="eastAsia"/>
        </w:rPr>
        <w:t>эффекта</w:t>
      </w:r>
      <w:r>
        <w:t xml:space="preserve"> </w:t>
      </w:r>
      <w:r>
        <w:rPr>
          <w:rFonts w:hint="eastAsia"/>
        </w:rPr>
        <w:t>от</w:t>
      </w:r>
      <w:r>
        <w:t xml:space="preserve"> </w:t>
      </w:r>
      <w:r>
        <w:rPr>
          <w:rFonts w:hint="eastAsia"/>
        </w:rPr>
        <w:t>внедрения</w:t>
      </w:r>
    </w:p>
    <w:p w14:paraId="31A87F09" w14:textId="77777777" w:rsidR="00C91677" w:rsidRDefault="00C91677" w:rsidP="00C91677"/>
    <w:p w14:paraId="281E4CAB" w14:textId="77777777" w:rsidR="00C91677" w:rsidRDefault="00C91677" w:rsidP="00C91677">
      <w:r>
        <w:rPr>
          <w:rFonts w:hint="eastAsia"/>
        </w:rPr>
        <w:t>ЗАКЛЮЧЕНИЕ</w:t>
      </w:r>
    </w:p>
    <w:p w14:paraId="2D701224" w14:textId="77777777" w:rsidR="00C91677" w:rsidRDefault="00C91677" w:rsidP="00C91677"/>
    <w:p w14:paraId="3F74B6A3" w14:textId="77777777" w:rsidR="00C91677" w:rsidRDefault="00C91677" w:rsidP="00C91677">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7B8F5098" w14:textId="77777777" w:rsidR="00C91677" w:rsidRDefault="00C91677" w:rsidP="00C91677"/>
    <w:p w14:paraId="4413DF10" w14:textId="77777777" w:rsidR="00C91677" w:rsidRDefault="00C91677" w:rsidP="00C91677">
      <w:r>
        <w:rPr>
          <w:rFonts w:hint="eastAsia"/>
        </w:rPr>
        <w:t>СПИСОК</w:t>
      </w:r>
      <w:r>
        <w:t xml:space="preserve"> </w:t>
      </w:r>
      <w:r>
        <w:rPr>
          <w:rFonts w:hint="eastAsia"/>
        </w:rPr>
        <w:t>ЛИТЕРАТУРЫ</w:t>
      </w:r>
    </w:p>
    <w:p w14:paraId="49614ECA" w14:textId="77777777" w:rsidR="00C91677" w:rsidRDefault="00C91677" w:rsidP="00C91677"/>
    <w:p w14:paraId="35187D64" w14:textId="77777777" w:rsidR="00C91677" w:rsidRDefault="00C91677" w:rsidP="00C91677">
      <w:r>
        <w:rPr>
          <w:rFonts w:hint="eastAsia"/>
        </w:rPr>
        <w:t>ПРИЛОЖЕНИЕ</w:t>
      </w:r>
      <w:r>
        <w:t xml:space="preserve"> </w:t>
      </w:r>
      <w:r>
        <w:rPr>
          <w:rFonts w:hint="eastAsia"/>
        </w:rPr>
        <w:t>А</w:t>
      </w:r>
      <w:r>
        <w:t xml:space="preserve">. </w:t>
      </w:r>
      <w:r>
        <w:rPr>
          <w:rFonts w:hint="eastAsia"/>
        </w:rPr>
        <w:t>Модель</w:t>
      </w:r>
      <w:r>
        <w:t xml:space="preserve"> </w:t>
      </w:r>
      <w:r>
        <w:rPr>
          <w:rFonts w:hint="eastAsia"/>
        </w:rPr>
        <w:t>бизнес</w:t>
      </w:r>
      <w:r>
        <w:t>-</w:t>
      </w:r>
      <w:r>
        <w:rPr>
          <w:rFonts w:hint="eastAsia"/>
        </w:rPr>
        <w:t>требований</w:t>
      </w:r>
      <w:r>
        <w:t xml:space="preserve"> </w:t>
      </w:r>
      <w:r>
        <w:rPr>
          <w:rFonts w:hint="eastAsia"/>
        </w:rPr>
        <w:t>к</w:t>
      </w:r>
      <w:r>
        <w:t xml:space="preserve"> </w:t>
      </w:r>
      <w:r>
        <w:rPr>
          <w:rFonts w:hint="eastAsia"/>
        </w:rPr>
        <w:t>целевой</w:t>
      </w:r>
      <w:r>
        <w:t xml:space="preserve"> </w:t>
      </w:r>
      <w:r>
        <w:rPr>
          <w:rFonts w:hint="eastAsia"/>
        </w:rPr>
        <w:t>архитектуре</w:t>
      </w:r>
      <w:r>
        <w:t xml:space="preserve"> </w:t>
      </w:r>
      <w:r>
        <w:rPr>
          <w:rFonts w:hint="eastAsia"/>
        </w:rPr>
        <w:t>сбытовой</w:t>
      </w:r>
      <w:r>
        <w:t xml:space="preserve"> </w:t>
      </w:r>
      <w:r>
        <w:rPr>
          <w:rFonts w:hint="eastAsia"/>
        </w:rPr>
        <w:t>единицы</w:t>
      </w:r>
      <w:r>
        <w:t xml:space="preserve"> </w:t>
      </w:r>
      <w:r>
        <w:rPr>
          <w:rFonts w:hint="eastAsia"/>
        </w:rPr>
        <w:t>ТНК</w:t>
      </w:r>
    </w:p>
    <w:p w14:paraId="078F2F49" w14:textId="77777777" w:rsidR="00C91677" w:rsidRDefault="00C91677" w:rsidP="00C91677"/>
    <w:p w14:paraId="1ABE6F17" w14:textId="1B15C1B6" w:rsidR="00C91677" w:rsidRPr="00C91677" w:rsidRDefault="00C91677" w:rsidP="00C91677">
      <w:r>
        <w:rPr>
          <w:rFonts w:hint="eastAsia"/>
        </w:rPr>
        <w:t>ПРИЛОЖЕНИЕ</w:t>
      </w:r>
      <w:r>
        <w:t xml:space="preserve"> </w:t>
      </w:r>
      <w:r>
        <w:rPr>
          <w:rFonts w:hint="eastAsia"/>
        </w:rPr>
        <w:t>Б</w:t>
      </w:r>
      <w:r>
        <w:t xml:space="preserve">. </w:t>
      </w:r>
      <w:r>
        <w:rPr>
          <w:rFonts w:hint="eastAsia"/>
        </w:rPr>
        <w:t>Пример</w:t>
      </w:r>
      <w:r>
        <w:t xml:space="preserve"> </w:t>
      </w:r>
      <w:r>
        <w:rPr>
          <w:rFonts w:hint="eastAsia"/>
        </w:rPr>
        <w:t>согласования</w:t>
      </w:r>
      <w:r>
        <w:t xml:space="preserve"> </w:t>
      </w:r>
      <w:r>
        <w:rPr>
          <w:rFonts w:hint="eastAsia"/>
        </w:rPr>
        <w:t>интересов</w:t>
      </w:r>
      <w:r>
        <w:t xml:space="preserve"> </w:t>
      </w:r>
      <w:r>
        <w:rPr>
          <w:rFonts w:hint="eastAsia"/>
        </w:rPr>
        <w:t>стейкхолдеров</w:t>
      </w:r>
      <w:r>
        <w:t xml:space="preserve"> </w:t>
      </w:r>
      <w:r>
        <w:rPr>
          <w:rFonts w:hint="eastAsia"/>
        </w:rPr>
        <w:t>при</w:t>
      </w:r>
      <w:r>
        <w:t xml:space="preserve"> </w:t>
      </w:r>
      <w:r>
        <w:rPr>
          <w:rFonts w:hint="eastAsia"/>
        </w:rPr>
        <w:t>проектном</w:t>
      </w:r>
      <w:r>
        <w:t xml:space="preserve"> </w:t>
      </w:r>
      <w:r>
        <w:rPr>
          <w:rFonts w:hint="eastAsia"/>
        </w:rPr>
        <w:t>управлении</w:t>
      </w:r>
      <w:r>
        <w:t xml:space="preserve"> </w:t>
      </w:r>
      <w:r>
        <w:rPr>
          <w:rFonts w:hint="eastAsia"/>
        </w:rPr>
        <w:t>архитектурой</w:t>
      </w:r>
      <w:r>
        <w:t xml:space="preserve"> </w:t>
      </w:r>
      <w:r>
        <w:rPr>
          <w:rFonts w:hint="eastAsia"/>
        </w:rPr>
        <w:t>сбытовой</w:t>
      </w:r>
      <w:r>
        <w:t xml:space="preserve"> </w:t>
      </w:r>
      <w:r>
        <w:rPr>
          <w:rFonts w:hint="eastAsia"/>
        </w:rPr>
        <w:t>единицы</w:t>
      </w:r>
      <w:r>
        <w:t xml:space="preserve"> </w:t>
      </w:r>
      <w:r>
        <w:rPr>
          <w:rFonts w:hint="eastAsia"/>
        </w:rPr>
        <w:t>ТНК</w:t>
      </w:r>
    </w:p>
    <w:sectPr w:rsidR="00C91677" w:rsidRPr="00C91677" w:rsidSect="00C8133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507F5" w14:textId="77777777" w:rsidR="00C81330" w:rsidRDefault="00C81330">
      <w:pPr>
        <w:spacing w:after="0" w:line="240" w:lineRule="auto"/>
      </w:pPr>
      <w:r>
        <w:separator/>
      </w:r>
    </w:p>
  </w:endnote>
  <w:endnote w:type="continuationSeparator" w:id="0">
    <w:p w14:paraId="2E9BA3DF" w14:textId="77777777" w:rsidR="00C81330" w:rsidRDefault="00C81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8B54F" w14:textId="77777777" w:rsidR="00C81330" w:rsidRDefault="00C81330"/>
    <w:p w14:paraId="7C703FEF" w14:textId="77777777" w:rsidR="00C81330" w:rsidRDefault="00C81330"/>
    <w:p w14:paraId="7951A26A" w14:textId="77777777" w:rsidR="00C81330" w:rsidRDefault="00C81330"/>
    <w:p w14:paraId="4BD0C09B" w14:textId="77777777" w:rsidR="00C81330" w:rsidRDefault="00C81330"/>
    <w:p w14:paraId="2279DD24" w14:textId="77777777" w:rsidR="00C81330" w:rsidRDefault="00C81330"/>
    <w:p w14:paraId="382577F5" w14:textId="77777777" w:rsidR="00C81330" w:rsidRDefault="00C81330"/>
    <w:p w14:paraId="1077CF98" w14:textId="77777777" w:rsidR="00C81330" w:rsidRDefault="00C813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9D1929" wp14:editId="16DB0C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88273" w14:textId="77777777" w:rsidR="00C81330" w:rsidRDefault="00C813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9D19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388273" w14:textId="77777777" w:rsidR="00C81330" w:rsidRDefault="00C813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63A8AC" w14:textId="77777777" w:rsidR="00C81330" w:rsidRDefault="00C81330"/>
    <w:p w14:paraId="0D4AC001" w14:textId="77777777" w:rsidR="00C81330" w:rsidRDefault="00C81330"/>
    <w:p w14:paraId="07B4A0F6" w14:textId="77777777" w:rsidR="00C81330" w:rsidRDefault="00C813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8B50BC" wp14:editId="37A533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B26BF" w14:textId="77777777" w:rsidR="00C81330" w:rsidRDefault="00C81330"/>
                          <w:p w14:paraId="561A474D" w14:textId="77777777" w:rsidR="00C81330" w:rsidRDefault="00C813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8B50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84B26BF" w14:textId="77777777" w:rsidR="00C81330" w:rsidRDefault="00C81330"/>
                    <w:p w14:paraId="561A474D" w14:textId="77777777" w:rsidR="00C81330" w:rsidRDefault="00C813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8FB27E" w14:textId="77777777" w:rsidR="00C81330" w:rsidRDefault="00C81330"/>
    <w:p w14:paraId="1EBF5D4C" w14:textId="77777777" w:rsidR="00C81330" w:rsidRDefault="00C81330">
      <w:pPr>
        <w:rPr>
          <w:sz w:val="2"/>
          <w:szCs w:val="2"/>
        </w:rPr>
      </w:pPr>
    </w:p>
    <w:p w14:paraId="2E6AF810" w14:textId="77777777" w:rsidR="00C81330" w:rsidRDefault="00C81330"/>
    <w:p w14:paraId="58BB5447" w14:textId="77777777" w:rsidR="00C81330" w:rsidRDefault="00C81330">
      <w:pPr>
        <w:spacing w:after="0" w:line="240" w:lineRule="auto"/>
      </w:pPr>
    </w:p>
  </w:footnote>
  <w:footnote w:type="continuationSeparator" w:id="0">
    <w:p w14:paraId="08794059" w14:textId="77777777" w:rsidR="00C81330" w:rsidRDefault="00C81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330"/>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17959</TotalTime>
  <Pages>2</Pages>
  <Words>220</Words>
  <Characters>1258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2852</cp:revision>
  <cp:lastPrinted>2009-02-06T05:36:00Z</cp:lastPrinted>
  <dcterms:created xsi:type="dcterms:W3CDTF">2024-04-09T10:20:00Z</dcterms:created>
  <dcterms:modified xsi:type="dcterms:W3CDTF">2024-05-01T08:57:00Z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