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90" w:rsidRDefault="002D5A90" w:rsidP="002D5A9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Фульмес Владислав Степанович,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Волинської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православної</w:t>
      </w:r>
    </w:p>
    <w:p w:rsidR="002D5A90" w:rsidRDefault="002D5A90" w:rsidP="002D5A9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богословської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Церковно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релігійна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2D5A90" w:rsidRDefault="002D5A90" w:rsidP="002D5A9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громадська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митрополита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Анатолія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Дублянського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(032</w:t>
      </w:r>
    </w:p>
    <w:p w:rsidR="002D5A90" w:rsidRDefault="002D5A90" w:rsidP="002D5A9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Історія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археологія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32.051.006 </w:t>
      </w:r>
      <w:r>
        <w:rPr>
          <w:rFonts w:ascii="CIDFont+F4" w:eastAsia="CIDFont+F4" w:hAnsi="CIDFont+F3" w:cs="CIDFont+F4" w:hint="eastAsia"/>
          <w:kern w:val="0"/>
          <w:sz w:val="28"/>
          <w:szCs w:val="28"/>
          <w:lang w:eastAsia="ru-RU"/>
        </w:rPr>
        <w:t>у</w:t>
      </w:r>
    </w:p>
    <w:p w:rsidR="00CC2878" w:rsidRPr="002D5A90" w:rsidRDefault="002D5A90" w:rsidP="002D5A90">
      <w:r>
        <w:rPr>
          <w:rFonts w:ascii="CIDFont+F4" w:eastAsia="CIDFont+F4" w:hAnsi="CIDFont+F3" w:cs="CIDFont+F4" w:hint="eastAsia"/>
          <w:kern w:val="0"/>
          <w:sz w:val="28"/>
          <w:szCs w:val="28"/>
          <w:lang w:eastAsia="ru-RU"/>
        </w:rPr>
        <w:t>Волинському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Українки</w:t>
      </w:r>
    </w:p>
    <w:sectPr w:rsidR="00CC2878" w:rsidRPr="002D5A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2D5A90" w:rsidRPr="002D5A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159C7-343C-43CF-94BD-644D89C2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2021-10-06T19:07:00Z</dcterms:created>
  <dcterms:modified xsi:type="dcterms:W3CDTF">2021-10-07T18:34:00Z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