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54B1"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Теплякова, Людмила Алексеевна.</w:t>
      </w:r>
      <w:r w:rsidRPr="005E37D2">
        <w:rPr>
          <w:rFonts w:ascii="Helvetica" w:eastAsia="Symbol" w:hAnsi="Helvetica" w:cs="Helvetica"/>
          <w:b/>
          <w:bCs/>
          <w:color w:val="222222"/>
          <w:kern w:val="0"/>
          <w:sz w:val="21"/>
          <w:szCs w:val="21"/>
          <w:lang w:eastAsia="ru-RU"/>
        </w:rPr>
        <w:br/>
        <w:t xml:space="preserve">Локализация деформации и превращения в дефектной подсистеме в сплавах с различным структурно-фазовым </w:t>
      </w:r>
      <w:proofErr w:type="gramStart"/>
      <w:r w:rsidRPr="005E37D2">
        <w:rPr>
          <w:rFonts w:ascii="Helvetica" w:eastAsia="Symbol" w:hAnsi="Helvetica" w:cs="Helvetica"/>
          <w:b/>
          <w:bCs/>
          <w:color w:val="222222"/>
          <w:kern w:val="0"/>
          <w:sz w:val="21"/>
          <w:szCs w:val="21"/>
          <w:lang w:eastAsia="ru-RU"/>
        </w:rPr>
        <w:t>состоянием :</w:t>
      </w:r>
      <w:proofErr w:type="gramEnd"/>
      <w:r w:rsidRPr="005E37D2">
        <w:rPr>
          <w:rFonts w:ascii="Helvetica" w:eastAsia="Symbol" w:hAnsi="Helvetica" w:cs="Helvetica"/>
          <w:b/>
          <w:bCs/>
          <w:color w:val="222222"/>
          <w:kern w:val="0"/>
          <w:sz w:val="21"/>
          <w:szCs w:val="21"/>
          <w:lang w:eastAsia="ru-RU"/>
        </w:rPr>
        <w:t xml:space="preserve"> диссертация ... доктора физико-математических наук : 01.04.07. - Томск, 1999. - 621 </w:t>
      </w:r>
      <w:proofErr w:type="gramStart"/>
      <w:r w:rsidRPr="005E37D2">
        <w:rPr>
          <w:rFonts w:ascii="Helvetica" w:eastAsia="Symbol" w:hAnsi="Helvetica" w:cs="Helvetica"/>
          <w:b/>
          <w:bCs/>
          <w:color w:val="222222"/>
          <w:kern w:val="0"/>
          <w:sz w:val="21"/>
          <w:szCs w:val="21"/>
          <w:lang w:eastAsia="ru-RU"/>
        </w:rPr>
        <w:t>с. :</w:t>
      </w:r>
      <w:proofErr w:type="gramEnd"/>
      <w:r w:rsidRPr="005E37D2">
        <w:rPr>
          <w:rFonts w:ascii="Helvetica" w:eastAsia="Symbol" w:hAnsi="Helvetica" w:cs="Helvetica"/>
          <w:b/>
          <w:bCs/>
          <w:color w:val="222222"/>
          <w:kern w:val="0"/>
          <w:sz w:val="21"/>
          <w:szCs w:val="21"/>
          <w:lang w:eastAsia="ru-RU"/>
        </w:rPr>
        <w:t xml:space="preserve"> ил.</w:t>
      </w:r>
    </w:p>
    <w:p w14:paraId="29C8ED6F" w14:textId="77777777" w:rsidR="005E37D2" w:rsidRPr="005E37D2" w:rsidRDefault="005E37D2" w:rsidP="005E37D2">
      <w:pPr>
        <w:rPr>
          <w:rFonts w:ascii="Helvetica" w:eastAsia="Symbol" w:hAnsi="Helvetica" w:cs="Helvetica"/>
          <w:b/>
          <w:bCs/>
          <w:color w:val="222222"/>
          <w:kern w:val="0"/>
          <w:sz w:val="21"/>
          <w:szCs w:val="21"/>
          <w:lang w:eastAsia="ru-RU"/>
        </w:rPr>
      </w:pPr>
    </w:p>
    <w:p w14:paraId="1C497ACA"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Оглавление диссертациидоктор физико-математических наук Теплякова, Людмила Алексеевна</w:t>
      </w:r>
    </w:p>
    <w:p w14:paraId="49F86B74"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ВВЕДЕНИЕ В ПРОБЛЕМУ.</w:t>
      </w:r>
    </w:p>
    <w:p w14:paraId="5A3F1356"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1.1. Ранние сведения о локализации деформации.</w:t>
      </w:r>
    </w:p>
    <w:p w14:paraId="40D5AE0C"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1.2. Этап электронно-микроскопического исследования картины скольжения. Однородность и кластеризация сдвига.</w:t>
      </w:r>
    </w:p>
    <w:p w14:paraId="6082DA19"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1.3. Исследования дислокационной структуры и её эволюции с деформацией.</w:t>
      </w:r>
    </w:p>
    <w:p w14:paraId="16F5E5D3"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1.4. Масштабные и структурные уровни деформации.</w:t>
      </w:r>
    </w:p>
    <w:p w14:paraId="727E82FA"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1.5. Полосы сдвига (shear bands).</w:t>
      </w:r>
    </w:p>
    <w:p w14:paraId="7A739AEA"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1.6. Постановка задачи.</w:t>
      </w:r>
    </w:p>
    <w:p w14:paraId="400B0B01"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 ЗАКОНОМЕРНОСТИ ФОРМИРОВАНИЯ ДЕФОРМАЦИОННОГО РЕЛЬЕФА МОНОКРИСТАЛЛОВ СПЛАВА №3Ре НА РАЗЛИЧНЫХ МАСШТАБНЫХ УРОВНЯХ ДЕФОРМАЦИИ. ОРИЕНТАЦИЯ МОНОКРИСТАЛЛОВ [1.8.12] И [001]. УПОРЯДОЧЕННОЕ (ДП) И РАЗУПОРЯДОЧЕННОЕ (БП) СОСТОЯНИЕ</w:t>
      </w:r>
    </w:p>
    <w:p w14:paraId="02B1F2EB"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СПЛАВА.</w:t>
      </w:r>
    </w:p>
    <w:p w14:paraId="7FC0D4C5"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2.1. Стадийность кривых течения и развитие на макроуровне систем скольжения. Ориентация [1.8.12]. Сплав с БП.</w:t>
      </w:r>
    </w:p>
    <w:p w14:paraId="23AF7AA3"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2.2. Эволюция на макроуровне картины сдвигов и поворотов при пластической деформации. Ориентация [001]. Сплав с БП.</w:t>
      </w:r>
    </w:p>
    <w:p w14:paraId="1E008D5E"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 xml:space="preserve">2.3. Формирование систем скольжения (сдвига) и переориентация локальных областей. </w:t>
      </w:r>
      <w:proofErr w:type="gramStart"/>
      <w:r w:rsidRPr="005E37D2">
        <w:rPr>
          <w:rFonts w:ascii="Helvetica" w:eastAsia="Symbol" w:hAnsi="Helvetica" w:cs="Helvetica"/>
          <w:b/>
          <w:bCs/>
          <w:color w:val="222222"/>
          <w:kern w:val="0"/>
          <w:sz w:val="21"/>
          <w:szCs w:val="21"/>
          <w:lang w:eastAsia="ru-RU"/>
        </w:rPr>
        <w:t>Ориентагрия[</w:t>
      </w:r>
      <w:proofErr w:type="gramEnd"/>
      <w:r w:rsidRPr="005E37D2">
        <w:rPr>
          <w:rFonts w:ascii="Helvetica" w:eastAsia="Symbol" w:hAnsi="Helvetica" w:cs="Helvetica"/>
          <w:b/>
          <w:bCs/>
          <w:color w:val="222222"/>
          <w:kern w:val="0"/>
          <w:sz w:val="21"/>
          <w:szCs w:val="21"/>
          <w:lang w:eastAsia="ru-RU"/>
        </w:rPr>
        <w:t>1.8.12]. Сплав с ДП.</w:t>
      </w:r>
    </w:p>
    <w:p w14:paraId="163C13EF"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2.4. Фрагментация сдвига и повороты в [001] монокристаллах упорядоченного сплава (макроуровень).</w:t>
      </w:r>
    </w:p>
    <w:p w14:paraId="19D587ED"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2.5. Эволюция зон сдвига.</w:t>
      </w:r>
    </w:p>
    <w:p w14:paraId="2FCC493E"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2.6. Самоподобие картины следов первичного скольжения. Ориентация [1.8.12]. Сплав с БП.</w:t>
      </w:r>
    </w:p>
    <w:p w14:paraId="4B22A790"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2.7. Проявления самоподобия в картине сдвигов, реализующихся в монокристаллах с высокосимметричной ориентировкой.</w:t>
      </w:r>
    </w:p>
    <w:p w14:paraId="0B832990"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2.8. Эволюция количественных характеристик картины скольжения в</w:t>
      </w:r>
    </w:p>
    <w:p w14:paraId="41DE4285" w14:textId="77777777" w:rsidR="005E37D2" w:rsidRPr="005E37D2" w:rsidRDefault="005E37D2" w:rsidP="005E37D2">
      <w:pPr>
        <w:rPr>
          <w:rFonts w:ascii="Helvetica" w:eastAsia="Symbol" w:hAnsi="Helvetica" w:cs="Helvetica"/>
          <w:b/>
          <w:bCs/>
          <w:color w:val="222222"/>
          <w:kern w:val="0"/>
          <w:sz w:val="21"/>
          <w:szCs w:val="21"/>
          <w:lang w:eastAsia="ru-RU"/>
        </w:rPr>
      </w:pPr>
      <w:r w:rsidRPr="005E37D2">
        <w:rPr>
          <w:rFonts w:ascii="Helvetica" w:eastAsia="Symbol" w:hAnsi="Helvetica" w:cs="Helvetica"/>
          <w:b/>
          <w:bCs/>
          <w:color w:val="222222"/>
          <w:kern w:val="0"/>
          <w:sz w:val="21"/>
          <w:szCs w:val="21"/>
          <w:lang w:eastAsia="ru-RU"/>
        </w:rPr>
        <w:t>1.8.12] монокристаллах при пластической деформации.</w:t>
      </w:r>
    </w:p>
    <w:p w14:paraId="071EBB05" w14:textId="008C00B6" w:rsidR="00E67B85" w:rsidRPr="005E37D2" w:rsidRDefault="00E67B85" w:rsidP="005E37D2"/>
    <w:sectPr w:rsidR="00E67B85" w:rsidRPr="005E37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C931" w14:textId="77777777" w:rsidR="00A35987" w:rsidRDefault="00A35987">
      <w:pPr>
        <w:spacing w:after="0" w:line="240" w:lineRule="auto"/>
      </w:pPr>
      <w:r>
        <w:separator/>
      </w:r>
    </w:p>
  </w:endnote>
  <w:endnote w:type="continuationSeparator" w:id="0">
    <w:p w14:paraId="213E7B7E" w14:textId="77777777" w:rsidR="00A35987" w:rsidRDefault="00A3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00C1" w14:textId="77777777" w:rsidR="00A35987" w:rsidRDefault="00A35987"/>
    <w:p w14:paraId="0C68D3E4" w14:textId="77777777" w:rsidR="00A35987" w:rsidRDefault="00A35987"/>
    <w:p w14:paraId="2C959B42" w14:textId="77777777" w:rsidR="00A35987" w:rsidRDefault="00A35987"/>
    <w:p w14:paraId="02720D1F" w14:textId="77777777" w:rsidR="00A35987" w:rsidRDefault="00A35987"/>
    <w:p w14:paraId="6C6DFF14" w14:textId="77777777" w:rsidR="00A35987" w:rsidRDefault="00A35987"/>
    <w:p w14:paraId="52DF9189" w14:textId="77777777" w:rsidR="00A35987" w:rsidRDefault="00A35987"/>
    <w:p w14:paraId="65DF1B7F" w14:textId="77777777" w:rsidR="00A35987" w:rsidRDefault="00A359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4CF9C4" wp14:editId="461678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CC8E9" w14:textId="77777777" w:rsidR="00A35987" w:rsidRDefault="00A35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CF9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3CC8E9" w14:textId="77777777" w:rsidR="00A35987" w:rsidRDefault="00A359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2EB21A" w14:textId="77777777" w:rsidR="00A35987" w:rsidRDefault="00A35987"/>
    <w:p w14:paraId="0973568E" w14:textId="77777777" w:rsidR="00A35987" w:rsidRDefault="00A35987"/>
    <w:p w14:paraId="28CC4786" w14:textId="77777777" w:rsidR="00A35987" w:rsidRDefault="00A359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1E29E0" wp14:editId="0B3966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C6FE" w14:textId="77777777" w:rsidR="00A35987" w:rsidRDefault="00A35987"/>
                          <w:p w14:paraId="11459FD8" w14:textId="77777777" w:rsidR="00A35987" w:rsidRDefault="00A35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E29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93C6FE" w14:textId="77777777" w:rsidR="00A35987" w:rsidRDefault="00A35987"/>
                    <w:p w14:paraId="11459FD8" w14:textId="77777777" w:rsidR="00A35987" w:rsidRDefault="00A359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E0B386" w14:textId="77777777" w:rsidR="00A35987" w:rsidRDefault="00A35987"/>
    <w:p w14:paraId="2A53FF56" w14:textId="77777777" w:rsidR="00A35987" w:rsidRDefault="00A35987">
      <w:pPr>
        <w:rPr>
          <w:sz w:val="2"/>
          <w:szCs w:val="2"/>
        </w:rPr>
      </w:pPr>
    </w:p>
    <w:p w14:paraId="7377500B" w14:textId="77777777" w:rsidR="00A35987" w:rsidRDefault="00A35987"/>
    <w:p w14:paraId="4346B2FA" w14:textId="77777777" w:rsidR="00A35987" w:rsidRDefault="00A35987">
      <w:pPr>
        <w:spacing w:after="0" w:line="240" w:lineRule="auto"/>
      </w:pPr>
    </w:p>
  </w:footnote>
  <w:footnote w:type="continuationSeparator" w:id="0">
    <w:p w14:paraId="51C6FC95" w14:textId="77777777" w:rsidR="00A35987" w:rsidRDefault="00A3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987"/>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112218</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1876</cp:revision>
  <cp:lastPrinted>2009-02-06T05:36:00Z</cp:lastPrinted>
  <dcterms:created xsi:type="dcterms:W3CDTF">2024-01-07T13:43:00Z</dcterms:created>
  <dcterms:modified xsi:type="dcterms:W3CDTF">2025-06-11T09:55:00Z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