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E6AF" w14:textId="48B3514F" w:rsidR="00550FA9" w:rsidRDefault="00584145" w:rsidP="00584145">
      <w:r w:rsidRPr="00584145">
        <w:rPr>
          <w:rFonts w:hint="eastAsia"/>
        </w:rPr>
        <w:t>Кондратьев</w:t>
      </w:r>
      <w:r w:rsidRPr="00584145">
        <w:t xml:space="preserve"> </w:t>
      </w:r>
      <w:r w:rsidRPr="00584145">
        <w:rPr>
          <w:rFonts w:hint="eastAsia"/>
        </w:rPr>
        <w:t>Роман</w:t>
      </w:r>
      <w:r w:rsidRPr="00584145">
        <w:t xml:space="preserve"> </w:t>
      </w:r>
      <w:r w:rsidRPr="00584145">
        <w:rPr>
          <w:rFonts w:hint="eastAsia"/>
        </w:rPr>
        <w:t>Юрьевич</w:t>
      </w:r>
      <w:r>
        <w:t xml:space="preserve"> </w:t>
      </w:r>
      <w:r w:rsidRPr="00584145">
        <w:rPr>
          <w:rFonts w:hint="eastAsia"/>
        </w:rPr>
        <w:t>Развитие</w:t>
      </w:r>
      <w:r w:rsidRPr="00584145">
        <w:t xml:space="preserve"> </w:t>
      </w:r>
      <w:r w:rsidRPr="00584145">
        <w:rPr>
          <w:rFonts w:hint="eastAsia"/>
        </w:rPr>
        <w:t>учетно</w:t>
      </w:r>
      <w:r w:rsidRPr="00584145">
        <w:t>-</w:t>
      </w:r>
      <w:r w:rsidRPr="00584145">
        <w:rPr>
          <w:rFonts w:hint="eastAsia"/>
        </w:rPr>
        <w:t>аналитического</w:t>
      </w:r>
      <w:r w:rsidRPr="00584145">
        <w:t xml:space="preserve"> </w:t>
      </w:r>
      <w:r w:rsidRPr="00584145">
        <w:rPr>
          <w:rFonts w:hint="eastAsia"/>
        </w:rPr>
        <w:t>обеспечения</w:t>
      </w:r>
      <w:r w:rsidRPr="00584145">
        <w:t xml:space="preserve"> </w:t>
      </w:r>
      <w:r w:rsidRPr="00584145">
        <w:rPr>
          <w:rFonts w:hint="eastAsia"/>
        </w:rPr>
        <w:t>оценки</w:t>
      </w:r>
      <w:r w:rsidRPr="00584145">
        <w:t xml:space="preserve"> </w:t>
      </w:r>
      <w:r w:rsidRPr="00584145">
        <w:rPr>
          <w:rFonts w:hint="eastAsia"/>
        </w:rPr>
        <w:t>кредитоспособности</w:t>
      </w:r>
      <w:r w:rsidRPr="00584145">
        <w:t xml:space="preserve"> </w:t>
      </w:r>
      <w:r w:rsidRPr="00584145">
        <w:rPr>
          <w:rFonts w:hint="eastAsia"/>
        </w:rPr>
        <w:t>корпоративного</w:t>
      </w:r>
      <w:r w:rsidRPr="00584145">
        <w:t xml:space="preserve"> </w:t>
      </w:r>
      <w:r w:rsidRPr="00584145">
        <w:rPr>
          <w:rFonts w:hint="eastAsia"/>
        </w:rPr>
        <w:t>заемщика</w:t>
      </w:r>
      <w:r w:rsidRPr="00584145">
        <w:t xml:space="preserve"> </w:t>
      </w:r>
      <w:r w:rsidRPr="00584145">
        <w:rPr>
          <w:rFonts w:hint="eastAsia"/>
        </w:rPr>
        <w:t>в</w:t>
      </w:r>
      <w:r w:rsidRPr="00584145">
        <w:t xml:space="preserve"> </w:t>
      </w:r>
      <w:r w:rsidRPr="00584145">
        <w:rPr>
          <w:rFonts w:hint="eastAsia"/>
        </w:rPr>
        <w:t>коммерческих</w:t>
      </w:r>
      <w:r w:rsidRPr="00584145">
        <w:t xml:space="preserve"> </w:t>
      </w:r>
      <w:r w:rsidRPr="00584145">
        <w:rPr>
          <w:rFonts w:hint="eastAsia"/>
        </w:rPr>
        <w:t>банках</w:t>
      </w:r>
    </w:p>
    <w:p w14:paraId="45D07726" w14:textId="77777777" w:rsidR="00584145" w:rsidRDefault="00584145" w:rsidP="00584145">
      <w:r>
        <w:rPr>
          <w:rFonts w:hint="eastAsia"/>
        </w:rPr>
        <w:t>ОГЛАВЛЕНИЕ</w:t>
      </w:r>
      <w:r>
        <w:t xml:space="preserve"> </w:t>
      </w:r>
      <w:r>
        <w:rPr>
          <w:rFonts w:hint="eastAsia"/>
        </w:rPr>
        <w:t>ДИССЕРТАЦИИ</w:t>
      </w:r>
    </w:p>
    <w:p w14:paraId="6977D3D4" w14:textId="77777777" w:rsidR="00584145" w:rsidRDefault="00584145" w:rsidP="00584145">
      <w:r>
        <w:rPr>
          <w:rFonts w:hint="eastAsia"/>
        </w:rPr>
        <w:t>кандидат</w:t>
      </w:r>
      <w:r>
        <w:t xml:space="preserve"> </w:t>
      </w:r>
      <w:r>
        <w:rPr>
          <w:rFonts w:hint="eastAsia"/>
        </w:rPr>
        <w:t>наук</w:t>
      </w:r>
      <w:r>
        <w:t xml:space="preserve"> </w:t>
      </w:r>
      <w:r>
        <w:rPr>
          <w:rFonts w:hint="eastAsia"/>
        </w:rPr>
        <w:t>Кондратьев</w:t>
      </w:r>
      <w:r>
        <w:t xml:space="preserve"> </w:t>
      </w:r>
      <w:r>
        <w:rPr>
          <w:rFonts w:hint="eastAsia"/>
        </w:rPr>
        <w:t>Роман</w:t>
      </w:r>
      <w:r>
        <w:t xml:space="preserve"> </w:t>
      </w:r>
      <w:r>
        <w:rPr>
          <w:rFonts w:hint="eastAsia"/>
        </w:rPr>
        <w:t>Юрьевич</w:t>
      </w:r>
    </w:p>
    <w:p w14:paraId="350662DA" w14:textId="77777777" w:rsidR="00584145" w:rsidRDefault="00584145" w:rsidP="00584145">
      <w:r>
        <w:rPr>
          <w:rFonts w:hint="eastAsia"/>
        </w:rPr>
        <w:t>ВВЕДЕНИЕ</w:t>
      </w:r>
    </w:p>
    <w:p w14:paraId="510B222E" w14:textId="77777777" w:rsidR="00584145" w:rsidRDefault="00584145" w:rsidP="00584145"/>
    <w:p w14:paraId="332B2883" w14:textId="77777777" w:rsidR="00584145" w:rsidRDefault="00584145" w:rsidP="00584145">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ПОЛОЖЕНИЯ</w:t>
      </w:r>
      <w:r>
        <w:t xml:space="preserve"> </w:t>
      </w:r>
      <w:r>
        <w:rPr>
          <w:rFonts w:hint="eastAsia"/>
        </w:rPr>
        <w:t>УЧЕТНО</w:t>
      </w:r>
      <w:r>
        <w:t>-</w:t>
      </w:r>
      <w:r>
        <w:rPr>
          <w:rFonts w:hint="eastAsia"/>
        </w:rPr>
        <w:t>АНАЛИТИЧЕСКОГО</w:t>
      </w:r>
      <w:r>
        <w:t xml:space="preserve"> </w:t>
      </w:r>
      <w:r>
        <w:rPr>
          <w:rFonts w:hint="eastAsia"/>
        </w:rPr>
        <w:t>ОБЕСПЕЧЕНИЯ</w:t>
      </w:r>
      <w:r>
        <w:t xml:space="preserve"> </w:t>
      </w:r>
      <w:r>
        <w:rPr>
          <w:rFonts w:hint="eastAsia"/>
        </w:rPr>
        <w:t>ОЦЕНКИ</w:t>
      </w:r>
      <w:r>
        <w:t xml:space="preserve"> </w:t>
      </w:r>
      <w:r>
        <w:rPr>
          <w:rFonts w:hint="eastAsia"/>
        </w:rPr>
        <w:t>КРЕДИТОСПОСОБНОСТИ</w:t>
      </w:r>
      <w:r>
        <w:t xml:space="preserve"> </w:t>
      </w:r>
      <w:r>
        <w:rPr>
          <w:rFonts w:hint="eastAsia"/>
        </w:rPr>
        <w:t>ЗАЕМЩИКА</w:t>
      </w:r>
      <w:r>
        <w:t xml:space="preserve"> </w:t>
      </w:r>
      <w:r>
        <w:rPr>
          <w:rFonts w:hint="eastAsia"/>
        </w:rPr>
        <w:t>КОММЕРЧЕСКОГО</w:t>
      </w:r>
      <w:r>
        <w:t xml:space="preserve"> </w:t>
      </w:r>
      <w:r>
        <w:rPr>
          <w:rFonts w:hint="eastAsia"/>
        </w:rPr>
        <w:t>БАНКА</w:t>
      </w:r>
    </w:p>
    <w:p w14:paraId="19BDEF5A" w14:textId="77777777" w:rsidR="00584145" w:rsidRDefault="00584145" w:rsidP="00584145"/>
    <w:p w14:paraId="2694074B" w14:textId="77777777" w:rsidR="00584145" w:rsidRDefault="00584145" w:rsidP="00584145">
      <w:r>
        <w:t xml:space="preserve">1.1. </w:t>
      </w:r>
      <w:r>
        <w:rPr>
          <w:rFonts w:hint="eastAsia"/>
        </w:rPr>
        <w:t>Кредитоспособность</w:t>
      </w:r>
      <w:r>
        <w:t xml:space="preserve"> </w:t>
      </w:r>
      <w:r>
        <w:rPr>
          <w:rFonts w:hint="eastAsia"/>
        </w:rPr>
        <w:t>заемщика</w:t>
      </w:r>
      <w:r>
        <w:t xml:space="preserve"> </w:t>
      </w:r>
      <w:r>
        <w:rPr>
          <w:rFonts w:hint="eastAsia"/>
        </w:rPr>
        <w:t>как</w:t>
      </w:r>
      <w:r>
        <w:t xml:space="preserve"> </w:t>
      </w:r>
      <w:r>
        <w:rPr>
          <w:rFonts w:hint="eastAsia"/>
        </w:rPr>
        <w:t>комплексная</w:t>
      </w:r>
      <w:r>
        <w:t xml:space="preserve"> </w:t>
      </w:r>
      <w:r>
        <w:rPr>
          <w:rFonts w:hint="eastAsia"/>
        </w:rPr>
        <w:t>учетно</w:t>
      </w:r>
      <w:r>
        <w:t>-</w:t>
      </w:r>
      <w:r>
        <w:rPr>
          <w:rFonts w:hint="eastAsia"/>
        </w:rPr>
        <w:t>аналитическая</w:t>
      </w:r>
      <w:r>
        <w:t xml:space="preserve"> </w:t>
      </w:r>
      <w:r>
        <w:rPr>
          <w:rFonts w:hint="eastAsia"/>
        </w:rPr>
        <w:t>характеристика</w:t>
      </w:r>
      <w:r>
        <w:t xml:space="preserve"> </w:t>
      </w:r>
      <w:r>
        <w:rPr>
          <w:rFonts w:hint="eastAsia"/>
        </w:rPr>
        <w:t>непрерывности</w:t>
      </w:r>
      <w:r>
        <w:t xml:space="preserve"> </w:t>
      </w:r>
      <w:r>
        <w:rPr>
          <w:rFonts w:hint="eastAsia"/>
        </w:rPr>
        <w:t>деятельности</w:t>
      </w:r>
      <w:r>
        <w:t xml:space="preserve"> </w:t>
      </w:r>
      <w:r>
        <w:rPr>
          <w:rFonts w:hint="eastAsia"/>
        </w:rPr>
        <w:t>экономического</w:t>
      </w:r>
      <w:r>
        <w:t xml:space="preserve"> </w:t>
      </w:r>
      <w:r>
        <w:rPr>
          <w:rFonts w:hint="eastAsia"/>
        </w:rPr>
        <w:t>субъекта</w:t>
      </w:r>
    </w:p>
    <w:p w14:paraId="17E8998C" w14:textId="77777777" w:rsidR="00584145" w:rsidRDefault="00584145" w:rsidP="00584145"/>
    <w:p w14:paraId="51574668" w14:textId="77777777" w:rsidR="00584145" w:rsidRDefault="00584145" w:rsidP="00584145">
      <w:r>
        <w:t xml:space="preserve">1.2.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кредитоспособности</w:t>
      </w:r>
      <w:r>
        <w:t xml:space="preserve"> </w:t>
      </w:r>
      <w:r>
        <w:rPr>
          <w:rFonts w:hint="eastAsia"/>
        </w:rPr>
        <w:t>заемщика</w:t>
      </w:r>
    </w:p>
    <w:p w14:paraId="1C34E69D" w14:textId="77777777" w:rsidR="00584145" w:rsidRDefault="00584145" w:rsidP="00584145"/>
    <w:p w14:paraId="347FDEEA" w14:textId="77777777" w:rsidR="00584145" w:rsidRDefault="00584145" w:rsidP="00584145">
      <w:r>
        <w:t xml:space="preserve">1.3. </w:t>
      </w:r>
      <w:r>
        <w:rPr>
          <w:rFonts w:hint="eastAsia"/>
        </w:rPr>
        <w:t>Развитие</w:t>
      </w:r>
      <w:r>
        <w:t xml:space="preserve"> </w:t>
      </w:r>
      <w:r>
        <w:rPr>
          <w:rFonts w:hint="eastAsia"/>
        </w:rPr>
        <w:t>учетно</w:t>
      </w:r>
      <w:r>
        <w:t>-</w:t>
      </w:r>
      <w:r>
        <w:rPr>
          <w:rFonts w:hint="eastAsia"/>
        </w:rPr>
        <w:t>аналитической</w:t>
      </w:r>
      <w:r>
        <w:t xml:space="preserve"> </w:t>
      </w:r>
      <w:r>
        <w:rPr>
          <w:rFonts w:hint="eastAsia"/>
        </w:rPr>
        <w:t>системы</w:t>
      </w:r>
      <w:r>
        <w:t xml:space="preserve"> </w:t>
      </w:r>
      <w:r>
        <w:rPr>
          <w:rFonts w:hint="eastAsia"/>
        </w:rPr>
        <w:t>оценки</w:t>
      </w:r>
      <w:r>
        <w:t xml:space="preserve"> </w:t>
      </w:r>
      <w:r>
        <w:rPr>
          <w:rFonts w:hint="eastAsia"/>
        </w:rPr>
        <w:t>кредитоспособности</w:t>
      </w:r>
      <w:r>
        <w:t xml:space="preserve"> </w:t>
      </w:r>
      <w:r>
        <w:rPr>
          <w:rFonts w:hint="eastAsia"/>
        </w:rPr>
        <w:t>заемщика</w:t>
      </w:r>
    </w:p>
    <w:p w14:paraId="28979498" w14:textId="77777777" w:rsidR="00584145" w:rsidRDefault="00584145" w:rsidP="00584145"/>
    <w:p w14:paraId="5A2C6009" w14:textId="77777777" w:rsidR="00584145" w:rsidRDefault="00584145" w:rsidP="00584145">
      <w:r>
        <w:rPr>
          <w:rFonts w:hint="eastAsia"/>
        </w:rPr>
        <w:t>ГЛАВА</w:t>
      </w:r>
      <w:r>
        <w:t xml:space="preserve"> 2. </w:t>
      </w:r>
      <w:r>
        <w:rPr>
          <w:rFonts w:hint="eastAsia"/>
        </w:rPr>
        <w:t>СОВЕРШЕНСТВОВАНИЕ</w:t>
      </w:r>
      <w:r>
        <w:t xml:space="preserve"> </w:t>
      </w:r>
      <w:r>
        <w:rPr>
          <w:rFonts w:hint="eastAsia"/>
        </w:rPr>
        <w:t>ОРГАНИЗАЦИОННО</w:t>
      </w:r>
      <w:r>
        <w:t>-</w:t>
      </w:r>
      <w:r>
        <w:rPr>
          <w:rFonts w:hint="eastAsia"/>
        </w:rPr>
        <w:t>МЕТОДИЧЕСКИХ</w:t>
      </w:r>
      <w:r>
        <w:t xml:space="preserve"> </w:t>
      </w:r>
      <w:r>
        <w:rPr>
          <w:rFonts w:hint="eastAsia"/>
        </w:rPr>
        <w:t>ПОЛОЖЕНИЙ</w:t>
      </w:r>
      <w:r>
        <w:t xml:space="preserve"> </w:t>
      </w:r>
      <w:r>
        <w:rPr>
          <w:rFonts w:hint="eastAsia"/>
        </w:rPr>
        <w:t>СИСТЕМЫ</w:t>
      </w:r>
      <w:r>
        <w:t xml:space="preserve"> </w:t>
      </w:r>
      <w:r>
        <w:rPr>
          <w:rFonts w:hint="eastAsia"/>
        </w:rPr>
        <w:t>ОЦЕНКИ</w:t>
      </w:r>
      <w:r>
        <w:t xml:space="preserve"> </w:t>
      </w:r>
      <w:r>
        <w:rPr>
          <w:rFonts w:hint="eastAsia"/>
        </w:rPr>
        <w:t>КРЕДИТОСПОСОБНОСТИ</w:t>
      </w:r>
      <w:r>
        <w:t xml:space="preserve"> </w:t>
      </w:r>
      <w:r>
        <w:rPr>
          <w:rFonts w:hint="eastAsia"/>
        </w:rPr>
        <w:t>КОРПОРАТИВНЫХ</w:t>
      </w:r>
      <w:r>
        <w:t xml:space="preserve"> </w:t>
      </w:r>
      <w:r>
        <w:rPr>
          <w:rFonts w:hint="eastAsia"/>
        </w:rPr>
        <w:t>ЗАЕМЩИКОВ</w:t>
      </w:r>
    </w:p>
    <w:p w14:paraId="736D2AC8" w14:textId="77777777" w:rsidR="00584145" w:rsidRDefault="00584145" w:rsidP="00584145"/>
    <w:p w14:paraId="3E0F41FA" w14:textId="77777777" w:rsidR="00584145" w:rsidRDefault="00584145" w:rsidP="00584145">
      <w:r>
        <w:t xml:space="preserve">2.1. </w:t>
      </w:r>
      <w:r>
        <w:rPr>
          <w:rFonts w:hint="eastAsia"/>
        </w:rPr>
        <w:t>Использование</w:t>
      </w:r>
      <w:r>
        <w:t xml:space="preserve"> </w:t>
      </w:r>
      <w:r>
        <w:rPr>
          <w:rFonts w:hint="eastAsia"/>
        </w:rPr>
        <w:t>ресурсоориентированного</w:t>
      </w:r>
      <w:r>
        <w:t xml:space="preserve"> </w:t>
      </w:r>
      <w:r>
        <w:rPr>
          <w:rFonts w:hint="eastAsia"/>
        </w:rPr>
        <w:t>экономического</w:t>
      </w:r>
      <w:r>
        <w:t xml:space="preserve"> </w:t>
      </w:r>
      <w:r>
        <w:rPr>
          <w:rFonts w:hint="eastAsia"/>
        </w:rPr>
        <w:t>анализа</w:t>
      </w:r>
    </w:p>
    <w:p w14:paraId="6A62EF75" w14:textId="77777777" w:rsidR="00584145" w:rsidRDefault="00584145" w:rsidP="00584145"/>
    <w:p w14:paraId="70893AF6" w14:textId="77777777" w:rsidR="00584145" w:rsidRDefault="00584145" w:rsidP="00584145">
      <w:r>
        <w:rPr>
          <w:rFonts w:hint="eastAsia"/>
        </w:rPr>
        <w:t>в</w:t>
      </w:r>
      <w:r>
        <w:t xml:space="preserve"> </w:t>
      </w:r>
      <w:r>
        <w:rPr>
          <w:rFonts w:hint="eastAsia"/>
        </w:rPr>
        <w:t>оценке</w:t>
      </w:r>
      <w:r>
        <w:t xml:space="preserve"> </w:t>
      </w:r>
      <w:r>
        <w:rPr>
          <w:rFonts w:hint="eastAsia"/>
        </w:rPr>
        <w:t>кредитоспособности</w:t>
      </w:r>
      <w:r>
        <w:t xml:space="preserve"> </w:t>
      </w:r>
      <w:r>
        <w:rPr>
          <w:rFonts w:hint="eastAsia"/>
        </w:rPr>
        <w:t>заемщика</w:t>
      </w:r>
    </w:p>
    <w:p w14:paraId="5BA7D8F1" w14:textId="77777777" w:rsidR="00584145" w:rsidRDefault="00584145" w:rsidP="00584145"/>
    <w:p w14:paraId="513A6CD7" w14:textId="77777777" w:rsidR="00584145" w:rsidRDefault="00584145" w:rsidP="00584145">
      <w:r>
        <w:t xml:space="preserve">2.2. </w:t>
      </w:r>
      <w:r>
        <w:rPr>
          <w:rFonts w:hint="eastAsia"/>
        </w:rPr>
        <w:t>Учет</w:t>
      </w:r>
      <w:r>
        <w:t xml:space="preserve"> </w:t>
      </w:r>
      <w:r>
        <w:rPr>
          <w:rFonts w:hint="eastAsia"/>
        </w:rPr>
        <w:t>концепции</w:t>
      </w:r>
      <w:r>
        <w:t xml:space="preserve"> </w:t>
      </w:r>
      <w:r>
        <w:rPr>
          <w:rFonts w:hint="eastAsia"/>
        </w:rPr>
        <w:t>жизненного</w:t>
      </w:r>
      <w:r>
        <w:t xml:space="preserve"> </w:t>
      </w:r>
      <w:r>
        <w:rPr>
          <w:rFonts w:hint="eastAsia"/>
        </w:rPr>
        <w:t>цикла</w:t>
      </w:r>
      <w:r>
        <w:t xml:space="preserve"> </w:t>
      </w:r>
      <w:r>
        <w:rPr>
          <w:rFonts w:hint="eastAsia"/>
        </w:rPr>
        <w:t>систем</w:t>
      </w:r>
      <w:r>
        <w:t xml:space="preserve"> </w:t>
      </w:r>
      <w:r>
        <w:rPr>
          <w:rFonts w:hint="eastAsia"/>
        </w:rPr>
        <w:t>в</w:t>
      </w:r>
      <w:r>
        <w:t xml:space="preserve"> </w:t>
      </w:r>
      <w:r>
        <w:rPr>
          <w:rFonts w:hint="eastAsia"/>
        </w:rPr>
        <w:t>оценке</w:t>
      </w:r>
      <w:r>
        <w:t xml:space="preserve"> </w:t>
      </w:r>
      <w:r>
        <w:rPr>
          <w:rFonts w:hint="eastAsia"/>
        </w:rPr>
        <w:t>кредитоспособности</w:t>
      </w:r>
      <w:r>
        <w:t xml:space="preserve"> </w:t>
      </w:r>
      <w:r>
        <w:rPr>
          <w:rFonts w:hint="eastAsia"/>
        </w:rPr>
        <w:t>заемщика</w:t>
      </w:r>
    </w:p>
    <w:p w14:paraId="496E6566" w14:textId="77777777" w:rsidR="00584145" w:rsidRDefault="00584145" w:rsidP="00584145"/>
    <w:p w14:paraId="2B34C61C" w14:textId="77777777" w:rsidR="00584145" w:rsidRDefault="00584145" w:rsidP="00584145">
      <w:r>
        <w:t xml:space="preserve">2.3. </w:t>
      </w:r>
      <w:r>
        <w:rPr>
          <w:rFonts w:hint="eastAsia"/>
        </w:rPr>
        <w:t>Развитие</w:t>
      </w:r>
      <w:r>
        <w:t xml:space="preserve"> </w:t>
      </w:r>
      <w:r>
        <w:rPr>
          <w:rFonts w:hint="eastAsia"/>
        </w:rPr>
        <w:t>методических</w:t>
      </w:r>
      <w:r>
        <w:t xml:space="preserve"> </w:t>
      </w:r>
      <w:r>
        <w:rPr>
          <w:rFonts w:hint="eastAsia"/>
        </w:rPr>
        <w:t>положений</w:t>
      </w:r>
      <w:r>
        <w:t xml:space="preserve"> </w:t>
      </w:r>
      <w:r>
        <w:rPr>
          <w:rFonts w:hint="eastAsia"/>
        </w:rPr>
        <w:t>оценки</w:t>
      </w:r>
      <w:r>
        <w:t xml:space="preserve"> </w:t>
      </w:r>
      <w:r>
        <w:rPr>
          <w:rFonts w:hint="eastAsia"/>
        </w:rPr>
        <w:t>кредитоспособности</w:t>
      </w:r>
    </w:p>
    <w:p w14:paraId="22A0E1A9" w14:textId="77777777" w:rsidR="00584145" w:rsidRDefault="00584145" w:rsidP="00584145"/>
    <w:p w14:paraId="10FDE0CC" w14:textId="77777777" w:rsidR="00584145" w:rsidRDefault="00584145" w:rsidP="00584145">
      <w:r>
        <w:rPr>
          <w:rFonts w:hint="eastAsia"/>
        </w:rPr>
        <w:lastRenderedPageBreak/>
        <w:t>заемщика</w:t>
      </w:r>
      <w:r>
        <w:t xml:space="preserve"> </w:t>
      </w:r>
      <w:r>
        <w:rPr>
          <w:rFonts w:hint="eastAsia"/>
        </w:rPr>
        <w:t>с</w:t>
      </w:r>
      <w:r>
        <w:t xml:space="preserve"> </w:t>
      </w:r>
      <w:r>
        <w:rPr>
          <w:rFonts w:hint="eastAsia"/>
        </w:rPr>
        <w:t>учетом</w:t>
      </w:r>
      <w:r>
        <w:t xml:space="preserve"> </w:t>
      </w:r>
      <w:r>
        <w:rPr>
          <w:rFonts w:hint="eastAsia"/>
        </w:rPr>
        <w:t>ресурсо</w:t>
      </w:r>
      <w:r>
        <w:t xml:space="preserve">- </w:t>
      </w:r>
      <w:r>
        <w:rPr>
          <w:rFonts w:hint="eastAsia"/>
        </w:rPr>
        <w:t>и</w:t>
      </w:r>
      <w:r>
        <w:t xml:space="preserve"> </w:t>
      </w:r>
      <w:r>
        <w:rPr>
          <w:rFonts w:hint="eastAsia"/>
        </w:rPr>
        <w:t>риск</w:t>
      </w:r>
      <w:r>
        <w:t>-</w:t>
      </w:r>
      <w:r>
        <w:rPr>
          <w:rFonts w:hint="eastAsia"/>
        </w:rPr>
        <w:t>ориентированных</w:t>
      </w:r>
      <w:r>
        <w:t xml:space="preserve"> </w:t>
      </w:r>
      <w:r>
        <w:rPr>
          <w:rFonts w:hint="eastAsia"/>
        </w:rPr>
        <w:t>подходов</w:t>
      </w:r>
    </w:p>
    <w:p w14:paraId="76A5A1C3" w14:textId="77777777" w:rsidR="00584145" w:rsidRDefault="00584145" w:rsidP="00584145"/>
    <w:p w14:paraId="4B3BA3C2" w14:textId="77777777" w:rsidR="00584145" w:rsidRDefault="00584145" w:rsidP="00584145">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КОМПЛЕКСНОЙ</w:t>
      </w:r>
      <w:r>
        <w:t xml:space="preserve"> </w:t>
      </w:r>
      <w:r>
        <w:rPr>
          <w:rFonts w:hint="eastAsia"/>
        </w:rPr>
        <w:t>МЕТОДИКИ</w:t>
      </w:r>
      <w:r>
        <w:t xml:space="preserve"> </w:t>
      </w:r>
      <w:r>
        <w:rPr>
          <w:rFonts w:hint="eastAsia"/>
        </w:rPr>
        <w:t>ОЦЕНКИ</w:t>
      </w:r>
      <w:r>
        <w:t xml:space="preserve"> </w:t>
      </w:r>
      <w:r>
        <w:rPr>
          <w:rFonts w:hint="eastAsia"/>
        </w:rPr>
        <w:t>КРЕДИТОСПОСОБНОСТИ</w:t>
      </w:r>
      <w:r>
        <w:t xml:space="preserve"> </w:t>
      </w:r>
      <w:r>
        <w:rPr>
          <w:rFonts w:hint="eastAsia"/>
        </w:rPr>
        <w:t>КОРПОРАТИВНОГО</w:t>
      </w:r>
      <w:r>
        <w:t xml:space="preserve"> </w:t>
      </w:r>
      <w:r>
        <w:rPr>
          <w:rFonts w:hint="eastAsia"/>
        </w:rPr>
        <w:t>ЗАЕМЩИКА</w:t>
      </w:r>
    </w:p>
    <w:p w14:paraId="4A06354C" w14:textId="77777777" w:rsidR="00584145" w:rsidRDefault="00584145" w:rsidP="00584145"/>
    <w:p w14:paraId="6B378D0F" w14:textId="77777777" w:rsidR="00584145" w:rsidRDefault="00584145" w:rsidP="00584145">
      <w:r>
        <w:t xml:space="preserve">3.1. </w:t>
      </w:r>
      <w:r>
        <w:rPr>
          <w:rFonts w:hint="eastAsia"/>
        </w:rPr>
        <w:t>Предпосылки</w:t>
      </w:r>
      <w:r>
        <w:t xml:space="preserve"> </w:t>
      </w:r>
      <w:r>
        <w:rPr>
          <w:rFonts w:hint="eastAsia"/>
        </w:rPr>
        <w:t>целесообразности</w:t>
      </w:r>
      <w:r>
        <w:t xml:space="preserve"> </w:t>
      </w:r>
      <w:r>
        <w:rPr>
          <w:rFonts w:hint="eastAsia"/>
        </w:rPr>
        <w:t>разработки</w:t>
      </w:r>
      <w:r>
        <w:t xml:space="preserve"> </w:t>
      </w:r>
      <w:r>
        <w:rPr>
          <w:rFonts w:hint="eastAsia"/>
        </w:rPr>
        <w:t>комплексной</w:t>
      </w:r>
      <w:r>
        <w:t xml:space="preserve"> </w:t>
      </w:r>
      <w:r>
        <w:rPr>
          <w:rFonts w:hint="eastAsia"/>
        </w:rPr>
        <w:t>методики</w:t>
      </w:r>
      <w:r>
        <w:t xml:space="preserve"> </w:t>
      </w:r>
      <w:r>
        <w:rPr>
          <w:rFonts w:hint="eastAsia"/>
        </w:rPr>
        <w:t>оценки</w:t>
      </w:r>
      <w:r>
        <w:t xml:space="preserve"> </w:t>
      </w:r>
      <w:r>
        <w:rPr>
          <w:rFonts w:hint="eastAsia"/>
        </w:rPr>
        <w:t>кредитоспособности</w:t>
      </w:r>
      <w:r>
        <w:t xml:space="preserve"> </w:t>
      </w:r>
      <w:r>
        <w:rPr>
          <w:rFonts w:hint="eastAsia"/>
        </w:rPr>
        <w:t>заемщика</w:t>
      </w:r>
    </w:p>
    <w:p w14:paraId="4D2B5A3B" w14:textId="77777777" w:rsidR="00584145" w:rsidRDefault="00584145" w:rsidP="00584145"/>
    <w:p w14:paraId="133164ED" w14:textId="77777777" w:rsidR="00584145" w:rsidRDefault="00584145" w:rsidP="00584145">
      <w:r>
        <w:t xml:space="preserve">3.2. </w:t>
      </w:r>
      <w:r>
        <w:rPr>
          <w:rFonts w:hint="eastAsia"/>
        </w:rPr>
        <w:t>Разработка</w:t>
      </w:r>
      <w:r>
        <w:t xml:space="preserve"> </w:t>
      </w:r>
      <w:r>
        <w:rPr>
          <w:rFonts w:hint="eastAsia"/>
        </w:rPr>
        <w:t>учетно</w:t>
      </w:r>
      <w:r>
        <w:t>-</w:t>
      </w:r>
      <w:r>
        <w:rPr>
          <w:rFonts w:hint="eastAsia"/>
        </w:rPr>
        <w:t>аналитических</w:t>
      </w:r>
      <w:r>
        <w:t xml:space="preserve"> </w:t>
      </w:r>
      <w:r>
        <w:rPr>
          <w:rFonts w:hint="eastAsia"/>
        </w:rPr>
        <w:t>процедур</w:t>
      </w:r>
      <w:r>
        <w:t xml:space="preserve"> </w:t>
      </w:r>
      <w:r>
        <w:rPr>
          <w:rFonts w:hint="eastAsia"/>
        </w:rPr>
        <w:t>и</w:t>
      </w:r>
      <w:r>
        <w:t xml:space="preserve"> </w:t>
      </w:r>
      <w:r>
        <w:rPr>
          <w:rFonts w:hint="eastAsia"/>
        </w:rPr>
        <w:t>методики</w:t>
      </w:r>
      <w:r>
        <w:t xml:space="preserve"> </w:t>
      </w:r>
      <w:r>
        <w:rPr>
          <w:rFonts w:hint="eastAsia"/>
        </w:rPr>
        <w:t>оценки</w:t>
      </w:r>
      <w:r>
        <w:t xml:space="preserve"> </w:t>
      </w:r>
      <w:r>
        <w:rPr>
          <w:rFonts w:hint="eastAsia"/>
        </w:rPr>
        <w:t>кредитоспособности</w:t>
      </w:r>
      <w:r>
        <w:t xml:space="preserve"> </w:t>
      </w:r>
      <w:r>
        <w:rPr>
          <w:rFonts w:hint="eastAsia"/>
        </w:rPr>
        <w:t>заемщика</w:t>
      </w:r>
    </w:p>
    <w:p w14:paraId="68F98341" w14:textId="77777777" w:rsidR="00584145" w:rsidRDefault="00584145" w:rsidP="00584145"/>
    <w:p w14:paraId="472D466E" w14:textId="77777777" w:rsidR="00584145" w:rsidRDefault="00584145" w:rsidP="00584145">
      <w:r>
        <w:t xml:space="preserve">3.3. </w:t>
      </w:r>
      <w:r>
        <w:rPr>
          <w:rFonts w:hint="eastAsia"/>
        </w:rPr>
        <w:t>Реализация</w:t>
      </w:r>
      <w:r>
        <w:t xml:space="preserve"> </w:t>
      </w:r>
      <w:r>
        <w:rPr>
          <w:rFonts w:hint="eastAsia"/>
        </w:rPr>
        <w:t>комплексной</w:t>
      </w:r>
      <w:r>
        <w:t xml:space="preserve"> </w:t>
      </w:r>
      <w:r>
        <w:rPr>
          <w:rFonts w:hint="eastAsia"/>
        </w:rPr>
        <w:t>методики</w:t>
      </w:r>
      <w:r>
        <w:t xml:space="preserve"> </w:t>
      </w:r>
      <w:r>
        <w:rPr>
          <w:rFonts w:hint="eastAsia"/>
        </w:rPr>
        <w:t>оценки</w:t>
      </w:r>
      <w:r>
        <w:t xml:space="preserve"> </w:t>
      </w:r>
      <w:r>
        <w:rPr>
          <w:rFonts w:hint="eastAsia"/>
        </w:rPr>
        <w:t>кредитоспособности</w:t>
      </w:r>
    </w:p>
    <w:p w14:paraId="2EF3C06E" w14:textId="77777777" w:rsidR="00584145" w:rsidRDefault="00584145" w:rsidP="00584145"/>
    <w:p w14:paraId="582A06F7" w14:textId="77777777" w:rsidR="00584145" w:rsidRDefault="00584145" w:rsidP="00584145">
      <w:r>
        <w:rPr>
          <w:rFonts w:hint="eastAsia"/>
        </w:rPr>
        <w:t>заемщика</w:t>
      </w:r>
      <w:r>
        <w:t xml:space="preserve"> </w:t>
      </w:r>
      <w:r>
        <w:rPr>
          <w:rFonts w:hint="eastAsia"/>
        </w:rPr>
        <w:t>в</w:t>
      </w:r>
      <w:r>
        <w:t xml:space="preserve"> </w:t>
      </w:r>
      <w:r>
        <w:rPr>
          <w:rFonts w:hint="eastAsia"/>
        </w:rPr>
        <w:t>коммерческих</w:t>
      </w:r>
      <w:r>
        <w:t xml:space="preserve"> </w:t>
      </w:r>
      <w:r>
        <w:rPr>
          <w:rFonts w:hint="eastAsia"/>
        </w:rPr>
        <w:t>банках</w:t>
      </w:r>
    </w:p>
    <w:p w14:paraId="5F5A04C0" w14:textId="77777777" w:rsidR="00584145" w:rsidRDefault="00584145" w:rsidP="00584145"/>
    <w:p w14:paraId="1B751D7B" w14:textId="77777777" w:rsidR="00584145" w:rsidRDefault="00584145" w:rsidP="00584145">
      <w:r>
        <w:rPr>
          <w:rFonts w:hint="eastAsia"/>
        </w:rPr>
        <w:t>ЗАКЛЮЧЕНИЕ</w:t>
      </w:r>
    </w:p>
    <w:p w14:paraId="76F8C874" w14:textId="77777777" w:rsidR="00584145" w:rsidRDefault="00584145" w:rsidP="00584145"/>
    <w:p w14:paraId="412F0300" w14:textId="77777777" w:rsidR="00584145" w:rsidRDefault="00584145" w:rsidP="00584145">
      <w:r>
        <w:rPr>
          <w:rFonts w:hint="eastAsia"/>
        </w:rPr>
        <w:t>СПИСОК</w:t>
      </w:r>
      <w:r>
        <w:t xml:space="preserve"> </w:t>
      </w:r>
      <w:r>
        <w:rPr>
          <w:rFonts w:hint="eastAsia"/>
        </w:rPr>
        <w:t>ЛИТЕРАТУРЫ</w:t>
      </w:r>
    </w:p>
    <w:p w14:paraId="4392F064" w14:textId="77777777" w:rsidR="00584145" w:rsidRDefault="00584145" w:rsidP="00584145"/>
    <w:p w14:paraId="771CFA8D" w14:textId="77777777" w:rsidR="00584145" w:rsidRDefault="00584145" w:rsidP="00584145">
      <w:r>
        <w:rPr>
          <w:rFonts w:hint="eastAsia"/>
        </w:rPr>
        <w:t>ПРИЛОЖЕНИЯ</w:t>
      </w:r>
    </w:p>
    <w:p w14:paraId="2DC4E557" w14:textId="77777777" w:rsidR="00584145" w:rsidRDefault="00584145" w:rsidP="00584145"/>
    <w:p w14:paraId="759F06A8" w14:textId="77777777" w:rsidR="00584145" w:rsidRDefault="00584145" w:rsidP="00584145">
      <w:r>
        <w:rPr>
          <w:rFonts w:hint="eastAsia"/>
        </w:rPr>
        <w:t>ПРИЛОЖЕНИЕ</w:t>
      </w:r>
      <w:r>
        <w:t xml:space="preserve"> 1. </w:t>
      </w:r>
      <w:r>
        <w:rPr>
          <w:rFonts w:hint="eastAsia"/>
        </w:rPr>
        <w:t>Фрагмент</w:t>
      </w:r>
      <w:r>
        <w:t xml:space="preserve"> </w:t>
      </w:r>
      <w:r>
        <w:rPr>
          <w:rFonts w:hint="eastAsia"/>
        </w:rPr>
        <w:t>национального</w:t>
      </w:r>
      <w:r>
        <w:t xml:space="preserve"> </w:t>
      </w:r>
      <w:r>
        <w:rPr>
          <w:rFonts w:hint="eastAsia"/>
        </w:rPr>
        <w:t>рейтинга</w:t>
      </w:r>
      <w:r>
        <w:t xml:space="preserve"> </w:t>
      </w:r>
      <w:r>
        <w:rPr>
          <w:rFonts w:hint="eastAsia"/>
        </w:rPr>
        <w:t>застройщиков</w:t>
      </w:r>
      <w:r>
        <w:t xml:space="preserve"> </w:t>
      </w:r>
      <w:r>
        <w:rPr>
          <w:rFonts w:hint="eastAsia"/>
        </w:rPr>
        <w:t>в</w:t>
      </w:r>
    </w:p>
    <w:p w14:paraId="70CF42E1" w14:textId="77777777" w:rsidR="00584145" w:rsidRDefault="00584145" w:rsidP="00584145"/>
    <w:p w14:paraId="5A45A8A6" w14:textId="77777777" w:rsidR="00584145" w:rsidRDefault="00584145" w:rsidP="00584145">
      <w:r>
        <w:t xml:space="preserve">2017 </w:t>
      </w:r>
      <w:r>
        <w:rPr>
          <w:rFonts w:hint="eastAsia"/>
        </w:rPr>
        <w:t>г</w:t>
      </w:r>
    </w:p>
    <w:p w14:paraId="3D63CC56" w14:textId="77777777" w:rsidR="00584145" w:rsidRDefault="00584145" w:rsidP="00584145"/>
    <w:p w14:paraId="38A2C587" w14:textId="77777777" w:rsidR="00584145" w:rsidRDefault="00584145" w:rsidP="00584145">
      <w:r>
        <w:rPr>
          <w:rFonts w:hint="eastAsia"/>
        </w:rPr>
        <w:t>ПРИЛОЖЕНИЕ</w:t>
      </w:r>
      <w:r>
        <w:t xml:space="preserve"> 2. </w:t>
      </w:r>
      <w:r>
        <w:rPr>
          <w:rFonts w:hint="eastAsia"/>
        </w:rPr>
        <w:t>Оценка</w:t>
      </w:r>
      <w:r>
        <w:t xml:space="preserve"> </w:t>
      </w:r>
      <w:r>
        <w:rPr>
          <w:rFonts w:hint="eastAsia"/>
        </w:rPr>
        <w:t>кредитоспособности</w:t>
      </w:r>
      <w:r>
        <w:t xml:space="preserve"> </w:t>
      </w:r>
      <w:r>
        <w:rPr>
          <w:rFonts w:hint="eastAsia"/>
        </w:rPr>
        <w:t>заемщика</w:t>
      </w:r>
      <w:r>
        <w:t xml:space="preserve"> </w:t>
      </w:r>
      <w:r>
        <w:rPr>
          <w:rFonts w:hint="eastAsia"/>
        </w:rPr>
        <w:t>ПАО</w:t>
      </w:r>
      <w:r>
        <w:t xml:space="preserve"> </w:t>
      </w:r>
      <w:r>
        <w:rPr>
          <w:rFonts w:hint="eastAsia"/>
        </w:rPr>
        <w:t>«</w:t>
      </w:r>
      <w:r>
        <w:rPr>
          <w:rFonts w:hint="eastAsia"/>
        </w:rPr>
        <w:t>Группа</w:t>
      </w:r>
      <w:r>
        <w:t xml:space="preserve"> </w:t>
      </w:r>
      <w:r>
        <w:rPr>
          <w:rFonts w:hint="eastAsia"/>
        </w:rPr>
        <w:t>компаний</w:t>
      </w:r>
      <w:r>
        <w:t xml:space="preserve"> </w:t>
      </w:r>
      <w:r>
        <w:rPr>
          <w:rFonts w:hint="eastAsia"/>
        </w:rPr>
        <w:t>ПИК</w:t>
      </w:r>
      <w:r>
        <w:rPr>
          <w:rFonts w:hint="eastAsia"/>
        </w:rPr>
        <w:t>»</w:t>
      </w:r>
      <w:r>
        <w:t xml:space="preserve"> </w:t>
      </w:r>
      <w:r>
        <w:rPr>
          <w:rFonts w:hint="eastAsia"/>
        </w:rPr>
        <w:t>по</w:t>
      </w:r>
      <w:r>
        <w:t xml:space="preserve"> </w:t>
      </w:r>
      <w:r>
        <w:rPr>
          <w:rFonts w:hint="eastAsia"/>
        </w:rPr>
        <w:t>методикам</w:t>
      </w:r>
      <w:r>
        <w:t xml:space="preserve"> </w:t>
      </w:r>
      <w:r>
        <w:rPr>
          <w:rFonts w:hint="eastAsia"/>
        </w:rPr>
        <w:t>ПАО</w:t>
      </w:r>
      <w:r>
        <w:t xml:space="preserve"> </w:t>
      </w:r>
      <w:r>
        <w:rPr>
          <w:rFonts w:hint="eastAsia"/>
        </w:rPr>
        <w:t>«</w:t>
      </w:r>
      <w:r>
        <w:rPr>
          <w:rFonts w:hint="eastAsia"/>
        </w:rPr>
        <w:t>Сбербанк</w:t>
      </w:r>
      <w:r>
        <w:rPr>
          <w:rFonts w:hint="eastAsia"/>
        </w:rPr>
        <w:t>»</w:t>
      </w:r>
      <w:r>
        <w:t xml:space="preserve"> </w:t>
      </w:r>
      <w:r>
        <w:rPr>
          <w:rFonts w:hint="eastAsia"/>
        </w:rPr>
        <w:t>и</w:t>
      </w:r>
      <w:r>
        <w:t xml:space="preserve"> </w:t>
      </w:r>
      <w:r>
        <w:rPr>
          <w:rFonts w:hint="eastAsia"/>
        </w:rPr>
        <w:t>ПАО</w:t>
      </w:r>
    </w:p>
    <w:p w14:paraId="57808E0E" w14:textId="77777777" w:rsidR="00584145" w:rsidRDefault="00584145" w:rsidP="00584145"/>
    <w:p w14:paraId="79D689E5" w14:textId="77777777" w:rsidR="00584145" w:rsidRDefault="00584145" w:rsidP="00584145">
      <w:r>
        <w:rPr>
          <w:rFonts w:hint="eastAsia"/>
        </w:rPr>
        <w:lastRenderedPageBreak/>
        <w:t>«</w:t>
      </w:r>
      <w:r>
        <w:rPr>
          <w:rFonts w:hint="eastAsia"/>
        </w:rPr>
        <w:t>БАНК</w:t>
      </w:r>
      <w:r>
        <w:t xml:space="preserve"> </w:t>
      </w:r>
      <w:r>
        <w:rPr>
          <w:rFonts w:hint="eastAsia"/>
        </w:rPr>
        <w:t>УРАЛСИБ</w:t>
      </w:r>
      <w:r>
        <w:rPr>
          <w:rFonts w:hint="eastAsia"/>
        </w:rPr>
        <w:t>»</w:t>
      </w:r>
    </w:p>
    <w:p w14:paraId="36751C17" w14:textId="77777777" w:rsidR="00584145" w:rsidRDefault="00584145" w:rsidP="00584145"/>
    <w:p w14:paraId="45C3689C" w14:textId="77777777" w:rsidR="00584145" w:rsidRDefault="00584145" w:rsidP="00584145">
      <w:r>
        <w:rPr>
          <w:rFonts w:hint="eastAsia"/>
        </w:rPr>
        <w:t>ПРИЛОЖЕНИЕ</w:t>
      </w:r>
      <w:r>
        <w:t xml:space="preserve"> 3. </w:t>
      </w:r>
      <w:r>
        <w:rPr>
          <w:rFonts w:hint="eastAsia"/>
        </w:rPr>
        <w:t>Оценка</w:t>
      </w:r>
      <w:r>
        <w:t xml:space="preserve"> </w:t>
      </w:r>
      <w:r>
        <w:rPr>
          <w:rFonts w:hint="eastAsia"/>
        </w:rPr>
        <w:t>финансового</w:t>
      </w:r>
      <w:r>
        <w:t xml:space="preserve"> </w:t>
      </w:r>
      <w:r>
        <w:rPr>
          <w:rFonts w:hint="eastAsia"/>
        </w:rPr>
        <w:t>состояния</w:t>
      </w:r>
      <w:r>
        <w:t xml:space="preserve"> </w:t>
      </w:r>
      <w:r>
        <w:rPr>
          <w:rFonts w:hint="eastAsia"/>
        </w:rPr>
        <w:t>АО</w:t>
      </w:r>
      <w:r>
        <w:t xml:space="preserve"> </w:t>
      </w:r>
      <w:r>
        <w:rPr>
          <w:rFonts w:hint="eastAsia"/>
        </w:rPr>
        <w:t>«</w:t>
      </w:r>
      <w:r>
        <w:rPr>
          <w:rFonts w:hint="eastAsia"/>
        </w:rPr>
        <w:t>Липецкая</w:t>
      </w:r>
    </w:p>
    <w:p w14:paraId="749102BC" w14:textId="77777777" w:rsidR="00584145" w:rsidRDefault="00584145" w:rsidP="00584145"/>
    <w:p w14:paraId="7A22CCDF" w14:textId="77777777" w:rsidR="00584145" w:rsidRDefault="00584145" w:rsidP="00584145">
      <w:r>
        <w:rPr>
          <w:rFonts w:hint="eastAsia"/>
        </w:rPr>
        <w:t>ипотечная</w:t>
      </w:r>
      <w:r>
        <w:t xml:space="preserve"> </w:t>
      </w:r>
      <w:r>
        <w:rPr>
          <w:rFonts w:hint="eastAsia"/>
        </w:rPr>
        <w:t>корпорация</w:t>
      </w:r>
      <w:r>
        <w:rPr>
          <w:rFonts w:hint="eastAsia"/>
        </w:rPr>
        <w:t>»</w:t>
      </w:r>
      <w:r>
        <w:t xml:space="preserve"> (</w:t>
      </w:r>
      <w:r>
        <w:rPr>
          <w:rFonts w:hint="eastAsia"/>
        </w:rPr>
        <w:t>по</w:t>
      </w:r>
      <w:r>
        <w:t xml:space="preserve"> </w:t>
      </w:r>
      <w:r>
        <w:rPr>
          <w:rFonts w:hint="eastAsia"/>
        </w:rPr>
        <w:t>данным</w:t>
      </w:r>
      <w:r>
        <w:t xml:space="preserve"> </w:t>
      </w:r>
      <w:r>
        <w:rPr>
          <w:rFonts w:hint="eastAsia"/>
        </w:rPr>
        <w:t>рейтингового</w:t>
      </w:r>
      <w:r>
        <w:t xml:space="preserve"> </w:t>
      </w:r>
      <w:r>
        <w:rPr>
          <w:rFonts w:hint="eastAsia"/>
        </w:rPr>
        <w:t>агентства</w:t>
      </w:r>
      <w:r>
        <w:t>)</w:t>
      </w:r>
    </w:p>
    <w:p w14:paraId="241A7A7A" w14:textId="77777777" w:rsidR="00584145" w:rsidRDefault="00584145" w:rsidP="00584145"/>
    <w:p w14:paraId="26D970B7" w14:textId="77777777" w:rsidR="00584145" w:rsidRDefault="00584145" w:rsidP="00584145">
      <w:r>
        <w:rPr>
          <w:rFonts w:hint="eastAsia"/>
        </w:rPr>
        <w:t>ПРИЛОЖЕНИЕ</w:t>
      </w:r>
      <w:r>
        <w:t xml:space="preserve"> 4. </w:t>
      </w:r>
      <w:r>
        <w:rPr>
          <w:rFonts w:hint="eastAsia"/>
        </w:rPr>
        <w:t>Сравнительная</w:t>
      </w:r>
      <w:r>
        <w:t xml:space="preserve"> </w:t>
      </w:r>
      <w:r>
        <w:rPr>
          <w:rFonts w:hint="eastAsia"/>
        </w:rPr>
        <w:t>оценка</w:t>
      </w:r>
      <w:r>
        <w:t xml:space="preserve"> </w:t>
      </w:r>
      <w:r>
        <w:rPr>
          <w:rFonts w:hint="eastAsia"/>
        </w:rPr>
        <w:t>финансовых</w:t>
      </w:r>
      <w:r>
        <w:t xml:space="preserve"> </w:t>
      </w:r>
      <w:r>
        <w:rPr>
          <w:rFonts w:hint="eastAsia"/>
        </w:rPr>
        <w:t>коэффициентов</w:t>
      </w:r>
      <w:r>
        <w:t xml:space="preserve"> </w:t>
      </w:r>
      <w:r>
        <w:rPr>
          <w:rFonts w:hint="eastAsia"/>
        </w:rPr>
        <w:t>по</w:t>
      </w:r>
      <w:r>
        <w:t xml:space="preserve"> </w:t>
      </w:r>
      <w:r>
        <w:rPr>
          <w:rFonts w:hint="eastAsia"/>
        </w:rPr>
        <w:t>виду</w:t>
      </w:r>
      <w:r>
        <w:t xml:space="preserve"> </w:t>
      </w:r>
      <w:r>
        <w:rPr>
          <w:rFonts w:hint="eastAsia"/>
        </w:rPr>
        <w:t>экономической</w:t>
      </w:r>
      <w:r>
        <w:t xml:space="preserve"> </w:t>
      </w:r>
      <w:r>
        <w:rPr>
          <w:rFonts w:hint="eastAsia"/>
        </w:rPr>
        <w:t>деятельности</w:t>
      </w:r>
      <w:r>
        <w:t xml:space="preserve"> 64.92 - </w:t>
      </w:r>
      <w:r>
        <w:rPr>
          <w:rFonts w:hint="eastAsia"/>
        </w:rPr>
        <w:t>Предоставление</w:t>
      </w:r>
      <w:r>
        <w:t xml:space="preserve"> </w:t>
      </w:r>
      <w:r>
        <w:rPr>
          <w:rFonts w:hint="eastAsia"/>
        </w:rPr>
        <w:t>займов</w:t>
      </w:r>
      <w:r>
        <w:t xml:space="preserve"> </w:t>
      </w:r>
      <w:r>
        <w:rPr>
          <w:rFonts w:hint="eastAsia"/>
        </w:rPr>
        <w:t>и</w:t>
      </w:r>
      <w:r>
        <w:t xml:space="preserve"> </w:t>
      </w:r>
      <w:r>
        <w:rPr>
          <w:rFonts w:hint="eastAsia"/>
        </w:rPr>
        <w:t>прочих</w:t>
      </w:r>
      <w:r>
        <w:t xml:space="preserve"> </w:t>
      </w:r>
      <w:r>
        <w:rPr>
          <w:rFonts w:hint="eastAsia"/>
        </w:rPr>
        <w:t>видов</w:t>
      </w:r>
      <w:r>
        <w:t xml:space="preserve"> </w:t>
      </w:r>
      <w:r>
        <w:rPr>
          <w:rFonts w:hint="eastAsia"/>
        </w:rPr>
        <w:t>кредита</w:t>
      </w:r>
      <w:r>
        <w:t xml:space="preserve"> </w:t>
      </w:r>
      <w:r>
        <w:rPr>
          <w:rFonts w:hint="eastAsia"/>
        </w:rPr>
        <w:t>и</w:t>
      </w:r>
      <w:r>
        <w:t xml:space="preserve"> </w:t>
      </w:r>
      <w:r>
        <w:rPr>
          <w:rFonts w:hint="eastAsia"/>
        </w:rPr>
        <w:t>АО</w:t>
      </w:r>
      <w:r>
        <w:t xml:space="preserve"> </w:t>
      </w:r>
      <w:r>
        <w:rPr>
          <w:rFonts w:hint="eastAsia"/>
        </w:rPr>
        <w:t>«</w:t>
      </w:r>
      <w:r>
        <w:rPr>
          <w:rFonts w:hint="eastAsia"/>
        </w:rPr>
        <w:t>Липецкая</w:t>
      </w:r>
      <w:r>
        <w:t xml:space="preserve"> </w:t>
      </w:r>
      <w:r>
        <w:rPr>
          <w:rFonts w:hint="eastAsia"/>
        </w:rPr>
        <w:t>ипотечная</w:t>
      </w:r>
      <w:r>
        <w:t xml:space="preserve"> </w:t>
      </w:r>
      <w:r>
        <w:rPr>
          <w:rFonts w:hint="eastAsia"/>
        </w:rPr>
        <w:t>корпорация</w:t>
      </w:r>
      <w:r>
        <w:rPr>
          <w:rFonts w:hint="eastAsia"/>
        </w:rPr>
        <w:t>»</w:t>
      </w:r>
    </w:p>
    <w:p w14:paraId="7EC5E083" w14:textId="77777777" w:rsidR="00584145" w:rsidRDefault="00584145" w:rsidP="00584145"/>
    <w:p w14:paraId="0842FF19" w14:textId="77777777" w:rsidR="00584145" w:rsidRDefault="00584145" w:rsidP="00584145">
      <w:r>
        <w:t>(</w:t>
      </w:r>
      <w:r>
        <w:rPr>
          <w:rFonts w:hint="eastAsia"/>
        </w:rPr>
        <w:t>по</w:t>
      </w:r>
      <w:r>
        <w:t xml:space="preserve"> </w:t>
      </w:r>
      <w:r>
        <w:rPr>
          <w:rFonts w:hint="eastAsia"/>
        </w:rPr>
        <w:t>данным</w:t>
      </w:r>
      <w:r>
        <w:t xml:space="preserve"> </w:t>
      </w:r>
      <w:r>
        <w:rPr>
          <w:rFonts w:hint="eastAsia"/>
        </w:rPr>
        <w:t>рейтингового</w:t>
      </w:r>
      <w:r>
        <w:t xml:space="preserve"> </w:t>
      </w:r>
      <w:r>
        <w:rPr>
          <w:rFonts w:hint="eastAsia"/>
        </w:rPr>
        <w:t>агентства</w:t>
      </w:r>
      <w:r>
        <w:t>)</w:t>
      </w:r>
    </w:p>
    <w:p w14:paraId="0D411F27" w14:textId="77777777" w:rsidR="00584145" w:rsidRDefault="00584145" w:rsidP="00584145"/>
    <w:p w14:paraId="1654D012" w14:textId="77777777" w:rsidR="00584145" w:rsidRDefault="00584145" w:rsidP="00584145">
      <w:r>
        <w:rPr>
          <w:rFonts w:hint="eastAsia"/>
        </w:rPr>
        <w:t>ПРИЛОЖЕНИЕ</w:t>
      </w:r>
      <w:r>
        <w:t xml:space="preserve"> 5. </w:t>
      </w:r>
      <w:r>
        <w:rPr>
          <w:rFonts w:hint="eastAsia"/>
        </w:rPr>
        <w:t>Оценка</w:t>
      </w:r>
      <w:r>
        <w:t xml:space="preserve"> </w:t>
      </w:r>
      <w:r>
        <w:rPr>
          <w:rFonts w:hint="eastAsia"/>
        </w:rPr>
        <w:t>признаков</w:t>
      </w:r>
      <w:r>
        <w:t xml:space="preserve"> </w:t>
      </w:r>
      <w:r>
        <w:rPr>
          <w:rFonts w:hint="eastAsia"/>
        </w:rPr>
        <w:t>несостоятельности</w:t>
      </w:r>
      <w:r>
        <w:t xml:space="preserve"> </w:t>
      </w:r>
      <w:r>
        <w:rPr>
          <w:rFonts w:hint="eastAsia"/>
        </w:rPr>
        <w:t>АО</w:t>
      </w:r>
      <w:r>
        <w:t xml:space="preserve"> </w:t>
      </w:r>
      <w:r>
        <w:rPr>
          <w:rFonts w:hint="eastAsia"/>
        </w:rPr>
        <w:t>«</w:t>
      </w:r>
      <w:r>
        <w:rPr>
          <w:rFonts w:hint="eastAsia"/>
        </w:rPr>
        <w:t>Липецкая</w:t>
      </w:r>
      <w:r>
        <w:t xml:space="preserve"> </w:t>
      </w:r>
      <w:r>
        <w:rPr>
          <w:rFonts w:hint="eastAsia"/>
        </w:rPr>
        <w:t>ипотечная</w:t>
      </w:r>
      <w:r>
        <w:t xml:space="preserve"> </w:t>
      </w:r>
      <w:r>
        <w:rPr>
          <w:rFonts w:hint="eastAsia"/>
        </w:rPr>
        <w:t>корпорация</w:t>
      </w:r>
      <w:r>
        <w:rPr>
          <w:rFonts w:hint="eastAsia"/>
        </w:rPr>
        <w:t>»</w:t>
      </w:r>
      <w:r>
        <w:t xml:space="preserve"> (</w:t>
      </w:r>
      <w:r>
        <w:rPr>
          <w:rFonts w:hint="eastAsia"/>
        </w:rPr>
        <w:t>по</w:t>
      </w:r>
      <w:r>
        <w:t xml:space="preserve"> </w:t>
      </w:r>
      <w:r>
        <w:rPr>
          <w:rFonts w:hint="eastAsia"/>
        </w:rPr>
        <w:t>данным</w:t>
      </w:r>
      <w:r>
        <w:t xml:space="preserve"> </w:t>
      </w:r>
      <w:r>
        <w:rPr>
          <w:rFonts w:hint="eastAsia"/>
        </w:rPr>
        <w:t>рейтингового</w:t>
      </w:r>
      <w:r>
        <w:t xml:space="preserve"> </w:t>
      </w:r>
      <w:r>
        <w:rPr>
          <w:rFonts w:hint="eastAsia"/>
        </w:rPr>
        <w:t>агентства</w:t>
      </w:r>
      <w:r>
        <w:t>)</w:t>
      </w:r>
    </w:p>
    <w:p w14:paraId="4EBEFF28" w14:textId="77777777" w:rsidR="00584145" w:rsidRDefault="00584145" w:rsidP="00584145"/>
    <w:p w14:paraId="104F795A" w14:textId="77777777" w:rsidR="00584145" w:rsidRDefault="00584145" w:rsidP="00584145">
      <w:r>
        <w:rPr>
          <w:rFonts w:hint="eastAsia"/>
        </w:rPr>
        <w:t>ПРИЛОЖЕНИЕ</w:t>
      </w:r>
      <w:r>
        <w:t xml:space="preserve"> 6. </w:t>
      </w:r>
      <w:r>
        <w:rPr>
          <w:rFonts w:hint="eastAsia"/>
        </w:rPr>
        <w:t>Оценка</w:t>
      </w:r>
      <w:r>
        <w:t xml:space="preserve"> </w:t>
      </w:r>
      <w:r>
        <w:rPr>
          <w:rFonts w:hint="eastAsia"/>
        </w:rPr>
        <w:t>благонадежности</w:t>
      </w:r>
      <w:r>
        <w:t xml:space="preserve"> </w:t>
      </w:r>
      <w:r>
        <w:rPr>
          <w:rFonts w:hint="eastAsia"/>
        </w:rPr>
        <w:t>АО</w:t>
      </w:r>
      <w:r>
        <w:t xml:space="preserve"> </w:t>
      </w:r>
      <w:r>
        <w:rPr>
          <w:rFonts w:hint="eastAsia"/>
        </w:rPr>
        <w:t>«</w:t>
      </w:r>
      <w:r>
        <w:rPr>
          <w:rFonts w:hint="eastAsia"/>
        </w:rPr>
        <w:t>Липецкая</w:t>
      </w:r>
      <w:r>
        <w:t xml:space="preserve"> </w:t>
      </w:r>
      <w:r>
        <w:rPr>
          <w:rFonts w:hint="eastAsia"/>
        </w:rPr>
        <w:t>ипотечная</w:t>
      </w:r>
      <w:r>
        <w:t xml:space="preserve"> </w:t>
      </w:r>
      <w:r>
        <w:rPr>
          <w:rFonts w:hint="eastAsia"/>
        </w:rPr>
        <w:t>корпорация</w:t>
      </w:r>
      <w:r>
        <w:rPr>
          <w:rFonts w:hint="eastAsia"/>
        </w:rPr>
        <w:t>»</w:t>
      </w:r>
    </w:p>
    <w:p w14:paraId="53EF20AD" w14:textId="77777777" w:rsidR="00584145" w:rsidRDefault="00584145" w:rsidP="00584145"/>
    <w:p w14:paraId="031BF0F5" w14:textId="17C5626B" w:rsidR="00584145" w:rsidRPr="00584145" w:rsidRDefault="00584145" w:rsidP="00584145">
      <w:r>
        <w:rPr>
          <w:rFonts w:hint="eastAsia"/>
        </w:rPr>
        <w:t>ПРИЛОЖЕНИЕ</w:t>
      </w:r>
      <w:r>
        <w:t xml:space="preserve"> 7. </w:t>
      </w:r>
      <w:r>
        <w:rPr>
          <w:rFonts w:hint="eastAsia"/>
        </w:rPr>
        <w:t>Анализ</w:t>
      </w:r>
      <w:r>
        <w:t xml:space="preserve"> </w:t>
      </w:r>
      <w:r>
        <w:rPr>
          <w:rFonts w:hint="eastAsia"/>
        </w:rPr>
        <w:t>показателей</w:t>
      </w:r>
      <w:r>
        <w:t xml:space="preserve">, </w:t>
      </w:r>
      <w:r>
        <w:rPr>
          <w:rFonts w:hint="eastAsia"/>
        </w:rPr>
        <w:t>формирующих</w:t>
      </w:r>
      <w:r>
        <w:t xml:space="preserve"> </w:t>
      </w:r>
      <w:r>
        <w:rPr>
          <w:rFonts w:hint="eastAsia"/>
        </w:rPr>
        <w:t>профессиональное</w:t>
      </w:r>
      <w:r>
        <w:t xml:space="preserve"> </w:t>
      </w:r>
      <w:r>
        <w:rPr>
          <w:rFonts w:hint="eastAsia"/>
        </w:rPr>
        <w:t>суждение</w:t>
      </w:r>
      <w:r>
        <w:t xml:space="preserve"> </w:t>
      </w:r>
      <w:r>
        <w:rPr>
          <w:rFonts w:hint="eastAsia"/>
        </w:rPr>
        <w:t>о</w:t>
      </w:r>
      <w:r>
        <w:t xml:space="preserve"> </w:t>
      </w:r>
      <w:r>
        <w:rPr>
          <w:rFonts w:hint="eastAsia"/>
        </w:rPr>
        <w:t>кредитоспособности</w:t>
      </w:r>
      <w:r>
        <w:t xml:space="preserve"> </w:t>
      </w:r>
      <w:r>
        <w:rPr>
          <w:rFonts w:hint="eastAsia"/>
        </w:rPr>
        <w:t>заемщика</w:t>
      </w:r>
      <w:r>
        <w:t xml:space="preserve"> </w:t>
      </w:r>
      <w:r>
        <w:rPr>
          <w:rFonts w:hint="eastAsia"/>
        </w:rPr>
        <w:t>АО</w:t>
      </w:r>
      <w:r>
        <w:t xml:space="preserve"> </w:t>
      </w:r>
      <w:r>
        <w:rPr>
          <w:rFonts w:hint="eastAsia"/>
        </w:rPr>
        <w:t>«</w:t>
      </w:r>
      <w:r>
        <w:rPr>
          <w:rFonts w:hint="eastAsia"/>
        </w:rPr>
        <w:t>Липецкая</w:t>
      </w:r>
      <w:r>
        <w:t xml:space="preserve"> </w:t>
      </w:r>
      <w:r>
        <w:rPr>
          <w:rFonts w:hint="eastAsia"/>
        </w:rPr>
        <w:t>ипотечная</w:t>
      </w:r>
      <w:r>
        <w:t xml:space="preserve"> </w:t>
      </w:r>
      <w:r>
        <w:rPr>
          <w:rFonts w:hint="eastAsia"/>
        </w:rPr>
        <w:t>корпорация</w:t>
      </w:r>
      <w:r>
        <w:rPr>
          <w:rFonts w:hint="eastAsia"/>
        </w:rPr>
        <w:t>»</w:t>
      </w:r>
      <w:r>
        <w:t xml:space="preserve">, </w:t>
      </w:r>
      <w:r>
        <w:rPr>
          <w:rFonts w:hint="eastAsia"/>
        </w:rPr>
        <w:t>на</w:t>
      </w:r>
      <w:r>
        <w:t xml:space="preserve"> </w:t>
      </w:r>
      <w:r>
        <w:rPr>
          <w:rFonts w:hint="eastAsia"/>
        </w:rPr>
        <w:t>основе</w:t>
      </w:r>
      <w:r>
        <w:t xml:space="preserve"> </w:t>
      </w:r>
      <w:r>
        <w:rPr>
          <w:rFonts w:hint="eastAsia"/>
        </w:rPr>
        <w:t>ресурсоориентированного</w:t>
      </w:r>
      <w:r>
        <w:t xml:space="preserve"> </w:t>
      </w:r>
      <w:r>
        <w:rPr>
          <w:rFonts w:hint="eastAsia"/>
        </w:rPr>
        <w:t>подхода</w:t>
      </w:r>
      <w:r>
        <w:t xml:space="preserve"> 248 </w:t>
      </w:r>
      <w:r>
        <w:rPr>
          <w:rFonts w:hint="eastAsia"/>
        </w:rPr>
        <w:t>ПРИЛОЖЕНИЕ</w:t>
      </w:r>
      <w:r>
        <w:t xml:space="preserve"> 8. </w:t>
      </w:r>
      <w:r>
        <w:rPr>
          <w:rFonts w:hint="eastAsia"/>
        </w:rPr>
        <w:t>Реализация</w:t>
      </w:r>
      <w:r>
        <w:t xml:space="preserve"> </w:t>
      </w:r>
      <w:r>
        <w:rPr>
          <w:rFonts w:hint="eastAsia"/>
        </w:rPr>
        <w:t>комплексной</w:t>
      </w:r>
      <w:r>
        <w:t xml:space="preserve"> </w:t>
      </w:r>
      <w:r>
        <w:rPr>
          <w:rFonts w:hint="eastAsia"/>
        </w:rPr>
        <w:t>методики</w:t>
      </w:r>
      <w:r>
        <w:t xml:space="preserve"> </w:t>
      </w:r>
      <w:r>
        <w:rPr>
          <w:rFonts w:hint="eastAsia"/>
        </w:rPr>
        <w:t>оценки</w:t>
      </w:r>
      <w:r>
        <w:t xml:space="preserve"> </w:t>
      </w:r>
      <w:r>
        <w:rPr>
          <w:rFonts w:hint="eastAsia"/>
        </w:rPr>
        <w:t>кредитоспособности</w:t>
      </w:r>
      <w:r>
        <w:t xml:space="preserve"> </w:t>
      </w:r>
      <w:r>
        <w:rPr>
          <w:rFonts w:hint="eastAsia"/>
        </w:rPr>
        <w:t>на</w:t>
      </w:r>
      <w:r>
        <w:t xml:space="preserve"> </w:t>
      </w:r>
      <w:r>
        <w:rPr>
          <w:rFonts w:hint="eastAsia"/>
        </w:rPr>
        <w:t>примере</w:t>
      </w:r>
      <w:r>
        <w:t xml:space="preserve"> </w:t>
      </w:r>
      <w:r>
        <w:rPr>
          <w:rFonts w:hint="eastAsia"/>
        </w:rPr>
        <w:t>ООО</w:t>
      </w:r>
      <w:r>
        <w:t xml:space="preserve"> </w:t>
      </w:r>
      <w:r>
        <w:rPr>
          <w:rFonts w:hint="eastAsia"/>
        </w:rPr>
        <w:t>«</w:t>
      </w:r>
      <w:r>
        <w:rPr>
          <w:rFonts w:hint="eastAsia"/>
        </w:rPr>
        <w:t>ВИМ</w:t>
      </w:r>
      <w:r>
        <w:t>-</w:t>
      </w:r>
      <w:r>
        <w:rPr>
          <w:rFonts w:hint="eastAsia"/>
        </w:rPr>
        <w:t>Авиа</w:t>
      </w:r>
      <w:r>
        <w:rPr>
          <w:rFonts w:hint="eastAsia"/>
        </w:rPr>
        <w:t>»</w:t>
      </w:r>
    </w:p>
    <w:sectPr w:rsidR="00584145" w:rsidRPr="00584145" w:rsidSect="00DF64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1238E" w14:textId="77777777" w:rsidR="00DF6444" w:rsidRDefault="00DF6444">
      <w:pPr>
        <w:spacing w:after="0" w:line="240" w:lineRule="auto"/>
      </w:pPr>
      <w:r>
        <w:separator/>
      </w:r>
    </w:p>
  </w:endnote>
  <w:endnote w:type="continuationSeparator" w:id="0">
    <w:p w14:paraId="3AC009F3" w14:textId="77777777" w:rsidR="00DF6444" w:rsidRDefault="00DF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6111B" w14:textId="77777777" w:rsidR="00DF6444" w:rsidRDefault="00DF6444"/>
    <w:p w14:paraId="0EEB120D" w14:textId="77777777" w:rsidR="00DF6444" w:rsidRDefault="00DF6444"/>
    <w:p w14:paraId="6B203D02" w14:textId="77777777" w:rsidR="00DF6444" w:rsidRDefault="00DF6444"/>
    <w:p w14:paraId="4ED17015" w14:textId="77777777" w:rsidR="00DF6444" w:rsidRDefault="00DF6444"/>
    <w:p w14:paraId="53C5C74B" w14:textId="77777777" w:rsidR="00DF6444" w:rsidRDefault="00DF6444"/>
    <w:p w14:paraId="657B7723" w14:textId="77777777" w:rsidR="00DF6444" w:rsidRDefault="00DF6444"/>
    <w:p w14:paraId="4C967353" w14:textId="77777777" w:rsidR="00DF6444" w:rsidRDefault="00DF64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529AE2" wp14:editId="070C84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03414" w14:textId="77777777" w:rsidR="00DF6444" w:rsidRDefault="00DF64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529A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E03414" w14:textId="77777777" w:rsidR="00DF6444" w:rsidRDefault="00DF64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D3096C" w14:textId="77777777" w:rsidR="00DF6444" w:rsidRDefault="00DF6444"/>
    <w:p w14:paraId="351D5F02" w14:textId="77777777" w:rsidR="00DF6444" w:rsidRDefault="00DF6444"/>
    <w:p w14:paraId="42D2A359" w14:textId="77777777" w:rsidR="00DF6444" w:rsidRDefault="00DF64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4314E4" wp14:editId="568516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9DB7C" w14:textId="77777777" w:rsidR="00DF6444" w:rsidRDefault="00DF6444"/>
                          <w:p w14:paraId="4C161EC7" w14:textId="77777777" w:rsidR="00DF6444" w:rsidRDefault="00DF64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4314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69DB7C" w14:textId="77777777" w:rsidR="00DF6444" w:rsidRDefault="00DF6444"/>
                    <w:p w14:paraId="4C161EC7" w14:textId="77777777" w:rsidR="00DF6444" w:rsidRDefault="00DF64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D15C15" w14:textId="77777777" w:rsidR="00DF6444" w:rsidRDefault="00DF6444"/>
    <w:p w14:paraId="6BC667CB" w14:textId="77777777" w:rsidR="00DF6444" w:rsidRDefault="00DF6444">
      <w:pPr>
        <w:rPr>
          <w:sz w:val="2"/>
          <w:szCs w:val="2"/>
        </w:rPr>
      </w:pPr>
    </w:p>
    <w:p w14:paraId="3588D29B" w14:textId="77777777" w:rsidR="00DF6444" w:rsidRDefault="00DF6444"/>
    <w:p w14:paraId="5D044186" w14:textId="77777777" w:rsidR="00DF6444" w:rsidRDefault="00DF6444">
      <w:pPr>
        <w:spacing w:after="0" w:line="240" w:lineRule="auto"/>
      </w:pPr>
    </w:p>
  </w:footnote>
  <w:footnote w:type="continuationSeparator" w:id="0">
    <w:p w14:paraId="56865EF4" w14:textId="77777777" w:rsidR="00DF6444" w:rsidRDefault="00DF6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44"/>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17306</TotalTime>
  <Pages>3</Pages>
  <Words>375</Words>
  <Characters>2139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2767</cp:revision>
  <cp:lastPrinted>2009-02-06T05:36:00Z</cp:lastPrinted>
  <dcterms:created xsi:type="dcterms:W3CDTF">2024-04-09T10:20:00Z</dcterms:created>
  <dcterms:modified xsi:type="dcterms:W3CDTF">2024-04-30T14:11:00Z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